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E2BA">
      <w:pPr>
        <w:pStyle w:val="6"/>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0E6771B7">
                              <w:pPr>
                                <w:spacing w:before="156" w:line="362" w:lineRule="auto"/>
                                <w:ind w:left="2863" w:right="2629" w:firstLine="413"/>
                                <w:jc w:val="left"/>
                                <w:rPr>
                                  <w:b/>
                                  <w:sz w:val="24"/>
                                </w:rPr>
                              </w:pPr>
                              <w:r>
                                <w:rPr>
                                  <w:b/>
                                  <w:color w:val="000066"/>
                                  <w:sz w:val="24"/>
                                </w:rPr>
                                <w:t>ĐỀ THI GIỮA HỌC KÌ 1 – ĐỀ SỐ 1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12</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E6771B7">
                        <w:pPr>
                          <w:spacing w:before="156" w:line="362" w:lineRule="auto"/>
                          <w:ind w:left="2863" w:right="2629" w:firstLine="413"/>
                          <w:jc w:val="left"/>
                          <w:rPr>
                            <w:b/>
                            <w:sz w:val="24"/>
                          </w:rPr>
                        </w:pPr>
                        <w:r>
                          <w:rPr>
                            <w:b/>
                            <w:color w:val="000066"/>
                            <w:sz w:val="24"/>
                          </w:rPr>
                          <w:t>ĐỀ THI GIỮA HỌC KÌ 1 – ĐỀ SỐ 1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12</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v:textbox>
                </v:shape>
                <w10:wrap type="none"/>
                <w10:anchorlock/>
              </v:group>
            </w:pict>
          </mc:Fallback>
        </mc:AlternateContent>
      </w:r>
    </w:p>
    <w:p w14:paraId="0D614667">
      <w:pPr>
        <w:pStyle w:val="2"/>
        <w:spacing w:before="96"/>
      </w:pPr>
      <w:r>
        <w:t>PART</w:t>
      </w:r>
      <w:r>
        <w:rPr>
          <w:spacing w:val="-1"/>
        </w:rPr>
        <w:t xml:space="preserve"> </w:t>
      </w:r>
      <w:r>
        <w:t xml:space="preserve">1. </w:t>
      </w:r>
      <w:r>
        <w:rPr>
          <w:spacing w:val="-2"/>
        </w:rPr>
        <w:t>LISTENING</w:t>
      </w:r>
    </w:p>
    <w:p w14:paraId="2F0D5155">
      <w:pPr>
        <w:pStyle w:val="3"/>
        <w:spacing w:before="136" w:line="360" w:lineRule="auto"/>
      </w:pPr>
      <w:r>
        <w:t>Listen</w:t>
      </w:r>
      <w:r>
        <w:rPr>
          <w:spacing w:val="-3"/>
        </w:rPr>
        <w:t xml:space="preserve"> </w:t>
      </w:r>
      <w:r>
        <w:t>to</w:t>
      </w:r>
      <w:r>
        <w:rPr>
          <w:spacing w:val="-3"/>
        </w:rPr>
        <w:t xml:space="preserve"> </w:t>
      </w:r>
      <w:r>
        <w:t>a</w:t>
      </w:r>
      <w:r>
        <w:rPr>
          <w:spacing w:val="-4"/>
        </w:rPr>
        <w:t xml:space="preserve"> </w:t>
      </w:r>
      <w:r>
        <w:t>talk</w:t>
      </w:r>
      <w:r>
        <w:rPr>
          <w:spacing w:val="-3"/>
        </w:rPr>
        <w:t xml:space="preserve"> </w:t>
      </w:r>
      <w:r>
        <w:t>about</w:t>
      </w:r>
      <w:r>
        <w:rPr>
          <w:spacing w:val="-3"/>
        </w:rPr>
        <w:t xml:space="preserve"> </w:t>
      </w:r>
      <w:r>
        <w:t>New</w:t>
      </w:r>
      <w:r>
        <w:rPr>
          <w:spacing w:val="-3"/>
        </w:rPr>
        <w:t xml:space="preserve"> </w:t>
      </w:r>
      <w:r>
        <w:t>Year</w:t>
      </w:r>
      <w:r>
        <w:rPr>
          <w:spacing w:val="-4"/>
        </w:rPr>
        <w:t xml:space="preserve"> </w:t>
      </w:r>
      <w:r>
        <w:t>celebrations</w:t>
      </w:r>
      <w:r>
        <w:rPr>
          <w:spacing w:val="-3"/>
        </w:rPr>
        <w:t xml:space="preserve"> </w:t>
      </w:r>
      <w:r>
        <w:t>and</w:t>
      </w:r>
      <w:r>
        <w:rPr>
          <w:spacing w:val="-3"/>
        </w:rPr>
        <w:t xml:space="preserve"> </w:t>
      </w:r>
      <w:r>
        <w:t>decide</w:t>
      </w:r>
      <w:r>
        <w:rPr>
          <w:spacing w:val="-4"/>
        </w:rPr>
        <w:t xml:space="preserve"> </w:t>
      </w:r>
      <w:r>
        <w:t>whether</w:t>
      </w:r>
      <w:r>
        <w:rPr>
          <w:spacing w:val="-4"/>
        </w:rPr>
        <w:t xml:space="preserve"> </w:t>
      </w:r>
      <w:r>
        <w:t>the</w:t>
      </w:r>
      <w:r>
        <w:rPr>
          <w:spacing w:val="-3"/>
        </w:rPr>
        <w:t xml:space="preserve"> </w:t>
      </w:r>
      <w:r>
        <w:t>following</w:t>
      </w:r>
      <w:r>
        <w:rPr>
          <w:spacing w:val="-3"/>
        </w:rPr>
        <w:t xml:space="preserve"> </w:t>
      </w:r>
      <w:r>
        <w:t>statements</w:t>
      </w:r>
      <w:r>
        <w:rPr>
          <w:spacing w:val="-3"/>
        </w:rPr>
        <w:t xml:space="preserve"> </w:t>
      </w:r>
      <w:r>
        <w:t>are</w:t>
      </w:r>
      <w:r>
        <w:rPr>
          <w:spacing w:val="-4"/>
        </w:rPr>
        <w:t xml:space="preserve"> </w:t>
      </w:r>
      <w:r>
        <w:t>true</w:t>
      </w:r>
      <w:r>
        <w:rPr>
          <w:spacing w:val="-4"/>
        </w:rPr>
        <w:t xml:space="preserve"> </w:t>
      </w:r>
      <w:r>
        <w:t>(T) or false (F). You will listen TWICE.</w:t>
      </w:r>
    </w:p>
    <w:p w14:paraId="05AFDCC9">
      <w:pPr>
        <w:pStyle w:val="8"/>
        <w:numPr>
          <w:ilvl w:val="0"/>
          <w:numId w:val="1"/>
        </w:numPr>
        <w:tabs>
          <w:tab w:val="left" w:pos="393"/>
        </w:tabs>
        <w:spacing w:before="1" w:after="0" w:line="240" w:lineRule="auto"/>
        <w:ind w:left="393" w:right="0" w:hanging="240"/>
        <w:jc w:val="left"/>
        <w:rPr>
          <w:sz w:val="24"/>
        </w:rPr>
      </w:pPr>
      <w:r>
        <w:rPr>
          <w:sz w:val="24"/>
        </w:rPr>
        <w:t>In</w:t>
      </w:r>
      <w:r>
        <w:rPr>
          <w:spacing w:val="-1"/>
          <w:sz w:val="24"/>
        </w:rPr>
        <w:t xml:space="preserve"> </w:t>
      </w:r>
      <w:r>
        <w:rPr>
          <w:sz w:val="24"/>
        </w:rPr>
        <w:t>many</w:t>
      </w:r>
      <w:r>
        <w:rPr>
          <w:spacing w:val="-1"/>
          <w:sz w:val="24"/>
        </w:rPr>
        <w:t xml:space="preserve"> </w:t>
      </w:r>
      <w:r>
        <w:rPr>
          <w:sz w:val="24"/>
        </w:rPr>
        <w:t>Western</w:t>
      </w:r>
      <w:r>
        <w:rPr>
          <w:spacing w:val="-1"/>
          <w:sz w:val="24"/>
        </w:rPr>
        <w:t xml:space="preserve"> </w:t>
      </w:r>
      <w:r>
        <w:rPr>
          <w:sz w:val="24"/>
        </w:rPr>
        <w:t>nations,</w:t>
      </w:r>
      <w:r>
        <w:rPr>
          <w:spacing w:val="-1"/>
          <w:sz w:val="24"/>
        </w:rPr>
        <w:t xml:space="preserve"> </w:t>
      </w:r>
      <w:r>
        <w:rPr>
          <w:sz w:val="24"/>
        </w:rPr>
        <w:t>the</w:t>
      </w:r>
      <w:r>
        <w:rPr>
          <w:spacing w:val="-1"/>
          <w:sz w:val="24"/>
        </w:rPr>
        <w:t xml:space="preserve"> </w:t>
      </w:r>
      <w:r>
        <w:rPr>
          <w:sz w:val="24"/>
        </w:rPr>
        <w:t>New</w:t>
      </w:r>
      <w:r>
        <w:rPr>
          <w:spacing w:val="-1"/>
          <w:sz w:val="24"/>
        </w:rPr>
        <w:t xml:space="preserve"> </w:t>
      </w:r>
      <w:r>
        <w:rPr>
          <w:sz w:val="24"/>
        </w:rPr>
        <w:t>Year</w:t>
      </w:r>
      <w:r>
        <w:rPr>
          <w:spacing w:val="-1"/>
          <w:sz w:val="24"/>
        </w:rPr>
        <w:t xml:space="preserve"> </w:t>
      </w:r>
      <w:r>
        <w:rPr>
          <w:sz w:val="24"/>
        </w:rPr>
        <w:t>begins</w:t>
      </w:r>
      <w:r>
        <w:rPr>
          <w:spacing w:val="-1"/>
          <w:sz w:val="24"/>
        </w:rPr>
        <w:t xml:space="preserve"> </w:t>
      </w:r>
      <w:r>
        <w:rPr>
          <w:sz w:val="24"/>
        </w:rPr>
        <w:t>after</w:t>
      </w:r>
      <w:r>
        <w:rPr>
          <w:spacing w:val="-2"/>
          <w:sz w:val="24"/>
        </w:rPr>
        <w:t xml:space="preserve"> </w:t>
      </w:r>
      <w:r>
        <w:rPr>
          <w:sz w:val="24"/>
        </w:rPr>
        <w:t>midnight</w:t>
      </w:r>
      <w:r>
        <w:rPr>
          <w:spacing w:val="-1"/>
          <w:sz w:val="24"/>
        </w:rPr>
        <w:t xml:space="preserve"> </w:t>
      </w:r>
      <w:r>
        <w:rPr>
          <w:sz w:val="24"/>
        </w:rPr>
        <w:t>on</w:t>
      </w:r>
      <w:r>
        <w:rPr>
          <w:spacing w:val="-1"/>
          <w:sz w:val="24"/>
        </w:rPr>
        <w:t xml:space="preserve"> </w:t>
      </w:r>
      <w:r>
        <w:rPr>
          <w:sz w:val="24"/>
        </w:rPr>
        <w:t xml:space="preserve">December </w:t>
      </w:r>
      <w:r>
        <w:rPr>
          <w:spacing w:val="-2"/>
          <w:sz w:val="24"/>
        </w:rPr>
        <w:t>31st.</w:t>
      </w:r>
    </w:p>
    <w:p w14:paraId="155A87EB">
      <w:pPr>
        <w:pStyle w:val="8"/>
        <w:numPr>
          <w:ilvl w:val="1"/>
          <w:numId w:val="1"/>
        </w:numPr>
        <w:tabs>
          <w:tab w:val="left" w:pos="446"/>
          <w:tab w:val="left" w:pos="4474"/>
        </w:tabs>
        <w:spacing w:before="139"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66DF10CA">
      <w:pPr>
        <w:pStyle w:val="8"/>
        <w:numPr>
          <w:ilvl w:val="0"/>
          <w:numId w:val="1"/>
        </w:numPr>
        <w:tabs>
          <w:tab w:val="left" w:pos="393"/>
        </w:tabs>
        <w:spacing w:before="137" w:after="0" w:line="240" w:lineRule="auto"/>
        <w:ind w:left="393" w:right="0" w:hanging="240"/>
        <w:jc w:val="left"/>
        <w:rPr>
          <w:sz w:val="24"/>
        </w:rPr>
      </w:pPr>
      <w:r>
        <w:rPr>
          <w:sz w:val="24"/>
        </w:rPr>
        <w:t>The</w:t>
      </w:r>
      <w:r>
        <w:rPr>
          <w:spacing w:val="-3"/>
          <w:sz w:val="24"/>
        </w:rPr>
        <w:t xml:space="preserve"> </w:t>
      </w:r>
      <w:r>
        <w:rPr>
          <w:sz w:val="24"/>
        </w:rPr>
        <w:t>New Year</w:t>
      </w:r>
      <w:r>
        <w:rPr>
          <w:spacing w:val="-1"/>
          <w:sz w:val="24"/>
        </w:rPr>
        <w:t xml:space="preserve"> </w:t>
      </w:r>
      <w:r>
        <w:rPr>
          <w:sz w:val="24"/>
        </w:rPr>
        <w:t>in</w:t>
      </w:r>
      <w:r>
        <w:rPr>
          <w:spacing w:val="-1"/>
          <w:sz w:val="24"/>
        </w:rPr>
        <w:t xml:space="preserve"> </w:t>
      </w:r>
      <w:r>
        <w:rPr>
          <w:sz w:val="24"/>
        </w:rPr>
        <w:t>some Asian</w:t>
      </w:r>
      <w:r>
        <w:rPr>
          <w:spacing w:val="-1"/>
          <w:sz w:val="24"/>
        </w:rPr>
        <w:t xml:space="preserve"> </w:t>
      </w:r>
      <w:r>
        <w:rPr>
          <w:sz w:val="24"/>
        </w:rPr>
        <w:t>countries</w:t>
      </w:r>
      <w:r>
        <w:rPr>
          <w:spacing w:val="-1"/>
          <w:sz w:val="24"/>
        </w:rPr>
        <w:t xml:space="preserve"> </w:t>
      </w:r>
      <w:r>
        <w:rPr>
          <w:sz w:val="24"/>
        </w:rPr>
        <w:t>begins</w:t>
      </w:r>
      <w:r>
        <w:rPr>
          <w:spacing w:val="-1"/>
          <w:sz w:val="24"/>
        </w:rPr>
        <w:t xml:space="preserve"> </w:t>
      </w:r>
      <w:r>
        <w:rPr>
          <w:sz w:val="24"/>
        </w:rPr>
        <w:t>on</w:t>
      </w:r>
      <w:r>
        <w:rPr>
          <w:spacing w:val="-1"/>
          <w:sz w:val="24"/>
        </w:rPr>
        <w:t xml:space="preserve"> </w:t>
      </w:r>
      <w:r>
        <w:rPr>
          <w:sz w:val="24"/>
        </w:rPr>
        <w:t>January 21st</w:t>
      </w:r>
      <w:r>
        <w:rPr>
          <w:spacing w:val="-1"/>
          <w:sz w:val="24"/>
        </w:rPr>
        <w:t xml:space="preserve"> </w:t>
      </w:r>
      <w:r>
        <w:rPr>
          <w:sz w:val="24"/>
        </w:rPr>
        <w:t>and</w:t>
      </w:r>
      <w:r>
        <w:rPr>
          <w:spacing w:val="-1"/>
          <w:sz w:val="24"/>
        </w:rPr>
        <w:t xml:space="preserve"> </w:t>
      </w:r>
      <w:r>
        <w:rPr>
          <w:sz w:val="24"/>
        </w:rPr>
        <w:t>finishes</w:t>
      </w:r>
      <w:r>
        <w:rPr>
          <w:spacing w:val="-1"/>
          <w:sz w:val="24"/>
        </w:rPr>
        <w:t xml:space="preserve"> </w:t>
      </w:r>
      <w:r>
        <w:rPr>
          <w:sz w:val="24"/>
        </w:rPr>
        <w:t>on</w:t>
      </w:r>
      <w:r>
        <w:rPr>
          <w:spacing w:val="-1"/>
          <w:sz w:val="24"/>
        </w:rPr>
        <w:t xml:space="preserve"> </w:t>
      </w:r>
      <w:r>
        <w:rPr>
          <w:sz w:val="24"/>
        </w:rPr>
        <w:t>February</w:t>
      </w:r>
      <w:r>
        <w:rPr>
          <w:spacing w:val="3"/>
          <w:sz w:val="24"/>
        </w:rPr>
        <w:t xml:space="preserve"> </w:t>
      </w:r>
      <w:r>
        <w:rPr>
          <w:spacing w:val="-2"/>
          <w:sz w:val="24"/>
        </w:rPr>
        <w:t>21st.</w:t>
      </w:r>
    </w:p>
    <w:p w14:paraId="1B8D3326">
      <w:pPr>
        <w:pStyle w:val="8"/>
        <w:numPr>
          <w:ilvl w:val="1"/>
          <w:numId w:val="1"/>
        </w:numPr>
        <w:tabs>
          <w:tab w:val="left" w:pos="446"/>
          <w:tab w:val="left" w:pos="4474"/>
        </w:tabs>
        <w:spacing w:before="139"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11C7A3C8">
      <w:pPr>
        <w:pStyle w:val="8"/>
        <w:numPr>
          <w:ilvl w:val="0"/>
          <w:numId w:val="1"/>
        </w:numPr>
        <w:tabs>
          <w:tab w:val="left" w:pos="393"/>
        </w:tabs>
        <w:spacing w:before="137" w:after="0" w:line="240" w:lineRule="auto"/>
        <w:ind w:left="393" w:right="0" w:hanging="240"/>
        <w:jc w:val="left"/>
        <w:rPr>
          <w:sz w:val="24"/>
        </w:rPr>
      </w:pPr>
      <w:r>
        <w:rPr>
          <w:sz w:val="24"/>
        </w:rPr>
        <w:t>In</w:t>
      </w:r>
      <w:r>
        <w:rPr>
          <w:spacing w:val="1"/>
          <w:sz w:val="24"/>
        </w:rPr>
        <w:t xml:space="preserve"> </w:t>
      </w:r>
      <w:r>
        <w:rPr>
          <w:sz w:val="24"/>
        </w:rPr>
        <w:t>Asian</w:t>
      </w:r>
      <w:r>
        <w:rPr>
          <w:spacing w:val="-1"/>
          <w:sz w:val="24"/>
        </w:rPr>
        <w:t xml:space="preserve"> </w:t>
      </w:r>
      <w:r>
        <w:rPr>
          <w:sz w:val="24"/>
        </w:rPr>
        <w:t>countries,</w:t>
      </w:r>
      <w:r>
        <w:rPr>
          <w:spacing w:val="-1"/>
          <w:sz w:val="24"/>
        </w:rPr>
        <w:t xml:space="preserve"> </w:t>
      </w:r>
      <w:r>
        <w:rPr>
          <w:sz w:val="24"/>
        </w:rPr>
        <w:t>people</w:t>
      </w:r>
      <w:r>
        <w:rPr>
          <w:spacing w:val="-1"/>
          <w:sz w:val="24"/>
        </w:rPr>
        <w:t xml:space="preserve"> </w:t>
      </w:r>
      <w:r>
        <w:rPr>
          <w:sz w:val="24"/>
        </w:rPr>
        <w:t>get together</w:t>
      </w:r>
      <w:r>
        <w:rPr>
          <w:spacing w:val="-3"/>
          <w:sz w:val="24"/>
        </w:rPr>
        <w:t xml:space="preserve"> </w:t>
      </w:r>
      <w:r>
        <w:rPr>
          <w:sz w:val="24"/>
        </w:rPr>
        <w:t>with</w:t>
      </w:r>
      <w:r>
        <w:rPr>
          <w:spacing w:val="-1"/>
          <w:sz w:val="24"/>
        </w:rPr>
        <w:t xml:space="preserve"> </w:t>
      </w:r>
      <w:r>
        <w:rPr>
          <w:sz w:val="24"/>
        </w:rPr>
        <w:t>family to</w:t>
      </w:r>
      <w:r>
        <w:rPr>
          <w:spacing w:val="-1"/>
          <w:sz w:val="24"/>
        </w:rPr>
        <w:t xml:space="preserve"> </w:t>
      </w:r>
      <w:r>
        <w:rPr>
          <w:sz w:val="24"/>
        </w:rPr>
        <w:t>welcome</w:t>
      </w:r>
      <w:r>
        <w:rPr>
          <w:spacing w:val="-2"/>
          <w:sz w:val="24"/>
        </w:rPr>
        <w:t xml:space="preserve"> </w:t>
      </w:r>
      <w:r>
        <w:rPr>
          <w:sz w:val="24"/>
        </w:rPr>
        <w:t>the</w:t>
      </w:r>
      <w:r>
        <w:rPr>
          <w:spacing w:val="-1"/>
          <w:sz w:val="24"/>
        </w:rPr>
        <w:t xml:space="preserve"> </w:t>
      </w:r>
      <w:r>
        <w:rPr>
          <w:sz w:val="24"/>
        </w:rPr>
        <w:t>new</w:t>
      </w:r>
      <w:r>
        <w:rPr>
          <w:spacing w:val="1"/>
          <w:sz w:val="24"/>
        </w:rPr>
        <w:t xml:space="preserve"> </w:t>
      </w:r>
      <w:r>
        <w:rPr>
          <w:spacing w:val="-2"/>
          <w:sz w:val="24"/>
        </w:rPr>
        <w:t>year.</w:t>
      </w:r>
    </w:p>
    <w:p w14:paraId="06DFD60B">
      <w:pPr>
        <w:pStyle w:val="8"/>
        <w:numPr>
          <w:ilvl w:val="1"/>
          <w:numId w:val="1"/>
        </w:numPr>
        <w:tabs>
          <w:tab w:val="left" w:pos="446"/>
          <w:tab w:val="left" w:pos="4474"/>
        </w:tabs>
        <w:spacing w:before="139"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01044311">
      <w:pPr>
        <w:pStyle w:val="8"/>
        <w:numPr>
          <w:ilvl w:val="0"/>
          <w:numId w:val="1"/>
        </w:numPr>
        <w:tabs>
          <w:tab w:val="left" w:pos="393"/>
        </w:tabs>
        <w:spacing w:before="137" w:after="0" w:line="240" w:lineRule="auto"/>
        <w:ind w:left="393" w:right="0" w:hanging="240"/>
        <w:jc w:val="left"/>
        <w:rPr>
          <w:sz w:val="24"/>
        </w:rPr>
      </w:pPr>
      <w:r>
        <w:rPr>
          <w:sz w:val="24"/>
        </w:rPr>
        <w:t>People</w:t>
      </w:r>
      <w:r>
        <w:rPr>
          <w:spacing w:val="-1"/>
          <w:sz w:val="24"/>
        </w:rPr>
        <w:t xml:space="preserve"> </w:t>
      </w:r>
      <w:r>
        <w:rPr>
          <w:sz w:val="24"/>
        </w:rPr>
        <w:t>in Asian</w:t>
      </w:r>
      <w:r>
        <w:rPr>
          <w:spacing w:val="-1"/>
          <w:sz w:val="24"/>
        </w:rPr>
        <w:t xml:space="preserve"> </w:t>
      </w:r>
      <w:r>
        <w:rPr>
          <w:sz w:val="24"/>
        </w:rPr>
        <w:t>countries believe</w:t>
      </w:r>
      <w:r>
        <w:rPr>
          <w:spacing w:val="-2"/>
          <w:sz w:val="24"/>
        </w:rPr>
        <w:t xml:space="preserve"> </w:t>
      </w:r>
      <w:r>
        <w:rPr>
          <w:sz w:val="24"/>
        </w:rPr>
        <w:t>that red</w:t>
      </w:r>
      <w:r>
        <w:rPr>
          <w:spacing w:val="-1"/>
          <w:sz w:val="24"/>
        </w:rPr>
        <w:t xml:space="preserve"> </w:t>
      </w:r>
      <w:r>
        <w:rPr>
          <w:sz w:val="24"/>
        </w:rPr>
        <w:t>clothes bring</w:t>
      </w:r>
      <w:r>
        <w:rPr>
          <w:spacing w:val="-1"/>
          <w:sz w:val="24"/>
        </w:rPr>
        <w:t xml:space="preserve"> </w:t>
      </w:r>
      <w:r>
        <w:rPr>
          <w:sz w:val="24"/>
        </w:rPr>
        <w:t xml:space="preserve">good </w:t>
      </w:r>
      <w:r>
        <w:rPr>
          <w:spacing w:val="-2"/>
          <w:sz w:val="24"/>
        </w:rPr>
        <w:t>luck.</w:t>
      </w:r>
    </w:p>
    <w:p w14:paraId="2FAA01DA">
      <w:pPr>
        <w:pStyle w:val="8"/>
        <w:numPr>
          <w:ilvl w:val="1"/>
          <w:numId w:val="1"/>
        </w:numPr>
        <w:tabs>
          <w:tab w:val="left" w:pos="446"/>
          <w:tab w:val="left" w:pos="4474"/>
        </w:tabs>
        <w:spacing w:before="139"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6C243360">
      <w:pPr>
        <w:pStyle w:val="8"/>
        <w:numPr>
          <w:ilvl w:val="0"/>
          <w:numId w:val="1"/>
        </w:numPr>
        <w:tabs>
          <w:tab w:val="left" w:pos="393"/>
        </w:tabs>
        <w:spacing w:before="137" w:after="0" w:line="240" w:lineRule="auto"/>
        <w:ind w:left="393" w:right="0" w:hanging="240"/>
        <w:jc w:val="left"/>
        <w:rPr>
          <w:sz w:val="24"/>
        </w:rPr>
      </w:pPr>
      <w:r>
        <w:rPr>
          <w:sz w:val="24"/>
        </w:rPr>
        <w:t>Japanese</w:t>
      </w:r>
      <w:r>
        <w:rPr>
          <w:spacing w:val="-4"/>
          <w:sz w:val="24"/>
        </w:rPr>
        <w:t xml:space="preserve"> </w:t>
      </w:r>
      <w:r>
        <w:rPr>
          <w:sz w:val="24"/>
        </w:rPr>
        <w:t>people</w:t>
      </w:r>
      <w:r>
        <w:rPr>
          <w:spacing w:val="-1"/>
          <w:sz w:val="24"/>
        </w:rPr>
        <w:t xml:space="preserve"> </w:t>
      </w:r>
      <w:r>
        <w:rPr>
          <w:sz w:val="24"/>
        </w:rPr>
        <w:t>hold a year-end party</w:t>
      </w:r>
      <w:r>
        <w:rPr>
          <w:spacing w:val="-1"/>
          <w:sz w:val="24"/>
        </w:rPr>
        <w:t xml:space="preserve"> </w:t>
      </w:r>
      <w:r>
        <w:rPr>
          <w:sz w:val="24"/>
        </w:rPr>
        <w:t>to chase away</w:t>
      </w:r>
      <w:r>
        <w:rPr>
          <w:spacing w:val="-1"/>
          <w:sz w:val="24"/>
        </w:rPr>
        <w:t xml:space="preserve"> </w:t>
      </w:r>
      <w:r>
        <w:rPr>
          <w:sz w:val="24"/>
        </w:rPr>
        <w:t>bad luck</w:t>
      </w:r>
      <w:r>
        <w:rPr>
          <w:spacing w:val="-1"/>
          <w:sz w:val="24"/>
        </w:rPr>
        <w:t xml:space="preserve"> </w:t>
      </w:r>
      <w:r>
        <w:rPr>
          <w:sz w:val="24"/>
        </w:rPr>
        <w:t>of the</w:t>
      </w:r>
      <w:r>
        <w:rPr>
          <w:spacing w:val="-3"/>
          <w:sz w:val="24"/>
        </w:rPr>
        <w:t xml:space="preserve"> </w:t>
      </w:r>
      <w:r>
        <w:rPr>
          <w:sz w:val="24"/>
        </w:rPr>
        <w:t>past</w:t>
      </w:r>
      <w:r>
        <w:rPr>
          <w:spacing w:val="2"/>
          <w:sz w:val="24"/>
        </w:rPr>
        <w:t xml:space="preserve"> </w:t>
      </w:r>
      <w:r>
        <w:rPr>
          <w:spacing w:val="-2"/>
          <w:sz w:val="24"/>
        </w:rPr>
        <w:t>year.</w:t>
      </w:r>
    </w:p>
    <w:p w14:paraId="48561DD3">
      <w:pPr>
        <w:pStyle w:val="8"/>
        <w:numPr>
          <w:ilvl w:val="1"/>
          <w:numId w:val="1"/>
        </w:numPr>
        <w:tabs>
          <w:tab w:val="left" w:pos="446"/>
          <w:tab w:val="left" w:pos="4474"/>
        </w:tabs>
        <w:spacing w:before="140" w:after="0" w:line="240" w:lineRule="auto"/>
        <w:ind w:left="446" w:right="0" w:hanging="293"/>
        <w:jc w:val="left"/>
        <w:rPr>
          <w:sz w:val="24"/>
        </w:rPr>
      </w:pPr>
      <w:r>
        <w:rPr>
          <w:spacing w:val="-4"/>
          <w:sz w:val="24"/>
        </w:rPr>
        <w:t>True</w:t>
      </w:r>
      <w:r>
        <w:rPr>
          <w:sz w:val="24"/>
        </w:rPr>
        <w:tab/>
      </w:r>
      <w:r>
        <w:rPr>
          <w:sz w:val="24"/>
        </w:rPr>
        <w:t xml:space="preserve">B. </w:t>
      </w:r>
      <w:r>
        <w:rPr>
          <w:spacing w:val="-2"/>
          <w:sz w:val="24"/>
        </w:rPr>
        <w:t>False</w:t>
      </w:r>
    </w:p>
    <w:p w14:paraId="0F13C279">
      <w:pPr>
        <w:pStyle w:val="3"/>
        <w:spacing w:before="136" w:line="360" w:lineRule="auto"/>
        <w:ind w:right="98"/>
      </w:pPr>
      <w:r>
        <w:t>Listen</w:t>
      </w:r>
      <w:r>
        <w:rPr>
          <w:spacing w:val="-2"/>
        </w:rPr>
        <w:t xml:space="preserve"> </w:t>
      </w:r>
      <w:r>
        <w:t>to</w:t>
      </w:r>
      <w:r>
        <w:rPr>
          <w:spacing w:val="-2"/>
        </w:rPr>
        <w:t xml:space="preserve"> </w:t>
      </w:r>
      <w:r>
        <w:t>a</w:t>
      </w:r>
      <w:r>
        <w:rPr>
          <w:spacing w:val="-3"/>
        </w:rPr>
        <w:t xml:space="preserve"> </w:t>
      </w:r>
      <w:r>
        <w:t>talk</w:t>
      </w:r>
      <w:r>
        <w:rPr>
          <w:spacing w:val="-2"/>
        </w:rPr>
        <w:t xml:space="preserve"> </w:t>
      </w:r>
      <w:r>
        <w:t>and</w:t>
      </w:r>
      <w:r>
        <w:rPr>
          <w:spacing w:val="-4"/>
        </w:rPr>
        <w:t xml:space="preserve"> </w:t>
      </w:r>
      <w:r>
        <w:t>mark</w:t>
      </w:r>
      <w:r>
        <w:rPr>
          <w:spacing w:val="-2"/>
        </w:rPr>
        <w:t xml:space="preserve"> </w:t>
      </w:r>
      <w:r>
        <w:t>the</w:t>
      </w:r>
      <w:r>
        <w:rPr>
          <w:spacing w:val="-2"/>
        </w:rPr>
        <w:t xml:space="preserve"> </w:t>
      </w:r>
      <w:r>
        <w:t>letter</w:t>
      </w:r>
      <w:r>
        <w:rPr>
          <w:spacing w:val="-3"/>
        </w:rPr>
        <w:t xml:space="preserve"> </w:t>
      </w:r>
      <w:r>
        <w:t>A,</w:t>
      </w:r>
      <w:r>
        <w:rPr>
          <w:spacing w:val="-2"/>
        </w:rPr>
        <w:t xml:space="preserve"> </w:t>
      </w:r>
      <w:r>
        <w:t>B,</w:t>
      </w:r>
      <w:r>
        <w:rPr>
          <w:spacing w:val="-2"/>
        </w:rPr>
        <w:t xml:space="preserve"> </w:t>
      </w:r>
      <w:r>
        <w:t>C,</w:t>
      </w:r>
      <w:r>
        <w:rPr>
          <w:spacing w:val="-2"/>
        </w:rPr>
        <w:t xml:space="preserve"> </w:t>
      </w:r>
      <w:r>
        <w:t>or</w:t>
      </w:r>
      <w:r>
        <w:rPr>
          <w:spacing w:val="-2"/>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answer</w:t>
      </w:r>
      <w:r>
        <w:rPr>
          <w:spacing w:val="-3"/>
        </w:rPr>
        <w:t xml:space="preserve"> </w:t>
      </w:r>
      <w:r>
        <w:t>to</w:t>
      </w:r>
      <w:r>
        <w:rPr>
          <w:spacing w:val="-1"/>
        </w:rPr>
        <w:t xml:space="preserve"> </w:t>
      </w:r>
      <w:r>
        <w:t>each</w:t>
      </w:r>
      <w:r>
        <w:rPr>
          <w:spacing w:val="-2"/>
        </w:rPr>
        <w:t xml:space="preserve"> </w:t>
      </w:r>
      <w:r>
        <w:t>of</w:t>
      </w:r>
      <w:r>
        <w:rPr>
          <w:spacing w:val="-2"/>
        </w:rPr>
        <w:t xml:space="preserve"> </w:t>
      </w:r>
      <w:r>
        <w:t>the following questions. You will listen TWICE.</w:t>
      </w:r>
    </w:p>
    <w:p w14:paraId="4019438D">
      <w:pPr>
        <w:pStyle w:val="8"/>
        <w:numPr>
          <w:ilvl w:val="0"/>
          <w:numId w:val="1"/>
        </w:numPr>
        <w:tabs>
          <w:tab w:val="left" w:pos="393"/>
        </w:tabs>
        <w:spacing w:before="1" w:after="0" w:line="360" w:lineRule="auto"/>
        <w:ind w:left="153" w:right="436" w:firstLine="0"/>
        <w:jc w:val="left"/>
        <w:rPr>
          <w:sz w:val="24"/>
        </w:rPr>
      </w:pPr>
      <w:r>
        <w:rPr>
          <w:sz w:val="24"/>
        </w:rPr>
        <w:t>Which</w:t>
      </w:r>
      <w:r>
        <w:rPr>
          <w:spacing w:val="-3"/>
          <w:sz w:val="24"/>
        </w:rPr>
        <w:t xml:space="preserve"> </w:t>
      </w:r>
      <w:r>
        <w:rPr>
          <w:sz w:val="24"/>
        </w:rPr>
        <w:t>is</w:t>
      </w:r>
      <w:r>
        <w:rPr>
          <w:spacing w:val="-3"/>
          <w:sz w:val="24"/>
        </w:rPr>
        <w:t xml:space="preserve"> </w:t>
      </w:r>
      <w:r>
        <w:rPr>
          <w:sz w:val="24"/>
        </w:rPr>
        <w:t>mentioned</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benefit</w:t>
      </w:r>
      <w:r>
        <w:rPr>
          <w:spacing w:val="-3"/>
          <w:sz w:val="24"/>
        </w:rPr>
        <w:t xml:space="preserve"> </w:t>
      </w:r>
      <w:r>
        <w:rPr>
          <w:sz w:val="24"/>
        </w:rPr>
        <w:t>of</w:t>
      </w:r>
      <w:r>
        <w:rPr>
          <w:spacing w:val="-3"/>
          <w:sz w:val="24"/>
        </w:rPr>
        <w:t xml:space="preserve"> </w:t>
      </w:r>
      <w:r>
        <w:rPr>
          <w:sz w:val="24"/>
        </w:rPr>
        <w:t>incorporating</w:t>
      </w:r>
      <w:r>
        <w:rPr>
          <w:spacing w:val="-3"/>
          <w:sz w:val="24"/>
        </w:rPr>
        <w:t xml:space="preserve"> </w:t>
      </w:r>
      <w:r>
        <w:rPr>
          <w:sz w:val="24"/>
        </w:rPr>
        <w:t>more</w:t>
      </w:r>
      <w:r>
        <w:rPr>
          <w:spacing w:val="-5"/>
          <w:sz w:val="24"/>
        </w:rPr>
        <w:t xml:space="preserve"> </w:t>
      </w:r>
      <w:r>
        <w:rPr>
          <w:sz w:val="24"/>
        </w:rPr>
        <w:t>fruits, vegetables,</w:t>
      </w:r>
      <w:r>
        <w:rPr>
          <w:spacing w:val="-2"/>
          <w:sz w:val="24"/>
        </w:rPr>
        <w:t xml:space="preserve"> </w:t>
      </w:r>
      <w:r>
        <w:rPr>
          <w:sz w:val="24"/>
        </w:rPr>
        <w:t>grains,</w:t>
      </w:r>
      <w:r>
        <w:rPr>
          <w:spacing w:val="-3"/>
          <w:sz w:val="24"/>
        </w:rPr>
        <w:t xml:space="preserve"> </w:t>
      </w:r>
      <w:r>
        <w:rPr>
          <w:sz w:val="24"/>
        </w:rPr>
        <w:t>and</w:t>
      </w:r>
      <w:r>
        <w:rPr>
          <w:spacing w:val="-3"/>
          <w:sz w:val="24"/>
        </w:rPr>
        <w:t xml:space="preserve"> </w:t>
      </w:r>
      <w:r>
        <w:rPr>
          <w:sz w:val="24"/>
        </w:rPr>
        <w:t>legumes</w:t>
      </w:r>
      <w:r>
        <w:rPr>
          <w:spacing w:val="-3"/>
          <w:sz w:val="24"/>
        </w:rPr>
        <w:t xml:space="preserve"> </w:t>
      </w:r>
      <w:r>
        <w:rPr>
          <w:sz w:val="24"/>
        </w:rPr>
        <w:t>into</w:t>
      </w:r>
      <w:r>
        <w:rPr>
          <w:spacing w:val="-1"/>
          <w:sz w:val="24"/>
        </w:rPr>
        <w:t xml:space="preserve"> </w:t>
      </w:r>
      <w:r>
        <w:rPr>
          <w:sz w:val="24"/>
        </w:rPr>
        <w:t xml:space="preserve">our </w:t>
      </w:r>
      <w:r>
        <w:rPr>
          <w:spacing w:val="-2"/>
          <w:sz w:val="24"/>
        </w:rPr>
        <w:t>diet?</w:t>
      </w:r>
    </w:p>
    <w:p w14:paraId="0F83360E">
      <w:pPr>
        <w:pStyle w:val="8"/>
        <w:numPr>
          <w:ilvl w:val="1"/>
          <w:numId w:val="1"/>
        </w:numPr>
        <w:tabs>
          <w:tab w:val="left" w:pos="447"/>
          <w:tab w:val="left" w:pos="4474"/>
        </w:tabs>
        <w:spacing w:before="0" w:after="0" w:line="240" w:lineRule="auto"/>
        <w:ind w:left="447" w:right="0" w:hanging="294"/>
        <w:jc w:val="left"/>
        <w:rPr>
          <w:sz w:val="24"/>
        </w:rPr>
      </w:pPr>
      <w:r>
        <w:rPr>
          <w:sz w:val="24"/>
        </w:rPr>
        <w:t>It</w:t>
      </w:r>
      <w:r>
        <w:rPr>
          <w:spacing w:val="-2"/>
          <w:sz w:val="24"/>
        </w:rPr>
        <w:t xml:space="preserve"> </w:t>
      </w:r>
      <w:r>
        <w:rPr>
          <w:sz w:val="24"/>
        </w:rPr>
        <w:t>helps</w:t>
      </w:r>
      <w:r>
        <w:rPr>
          <w:spacing w:val="-1"/>
          <w:sz w:val="24"/>
        </w:rPr>
        <w:t xml:space="preserve"> </w:t>
      </w:r>
      <w:r>
        <w:rPr>
          <w:sz w:val="24"/>
        </w:rPr>
        <w:t>reduce</w:t>
      </w:r>
      <w:r>
        <w:rPr>
          <w:spacing w:val="-2"/>
          <w:sz w:val="24"/>
        </w:rPr>
        <w:t xml:space="preserve"> </w:t>
      </w:r>
      <w:r>
        <w:rPr>
          <w:sz w:val="24"/>
        </w:rPr>
        <w:t xml:space="preserve">carbon </w:t>
      </w:r>
      <w:r>
        <w:rPr>
          <w:spacing w:val="-2"/>
          <w:sz w:val="24"/>
        </w:rPr>
        <w:t>emissions.</w:t>
      </w:r>
      <w:r>
        <w:rPr>
          <w:sz w:val="24"/>
        </w:rPr>
        <w:tab/>
      </w:r>
      <w:r>
        <w:rPr>
          <w:sz w:val="24"/>
        </w:rPr>
        <w:t>B.</w:t>
      </w:r>
      <w:r>
        <w:rPr>
          <w:spacing w:val="-3"/>
          <w:sz w:val="24"/>
        </w:rPr>
        <w:t xml:space="preserve"> </w:t>
      </w:r>
      <w:r>
        <w:rPr>
          <w:sz w:val="24"/>
        </w:rPr>
        <w:t>It helps us</w:t>
      </w:r>
      <w:r>
        <w:rPr>
          <w:spacing w:val="-1"/>
          <w:sz w:val="24"/>
        </w:rPr>
        <w:t xml:space="preserve"> </w:t>
      </w:r>
      <w:r>
        <w:rPr>
          <w:sz w:val="24"/>
        </w:rPr>
        <w:t>achieve</w:t>
      </w:r>
      <w:r>
        <w:rPr>
          <w:spacing w:val="-2"/>
          <w:sz w:val="24"/>
        </w:rPr>
        <w:t xml:space="preserve"> </w:t>
      </w:r>
      <w:r>
        <w:rPr>
          <w:sz w:val="24"/>
        </w:rPr>
        <w:t xml:space="preserve">weight </w:t>
      </w:r>
      <w:r>
        <w:rPr>
          <w:spacing w:val="-2"/>
          <w:sz w:val="24"/>
        </w:rPr>
        <w:t>loss.</w:t>
      </w:r>
    </w:p>
    <w:p w14:paraId="30A0482B">
      <w:pPr>
        <w:pStyle w:val="6"/>
        <w:tabs>
          <w:tab w:val="left" w:pos="4474"/>
        </w:tabs>
        <w:spacing w:before="139"/>
      </w:pPr>
      <w:r>
        <w:t>C.</w:t>
      </w:r>
      <w:r>
        <w:rPr>
          <w:spacing w:val="-1"/>
        </w:rPr>
        <w:t xml:space="preserve"> </w:t>
      </w:r>
      <w:r>
        <w:t>It</w:t>
      </w:r>
      <w:r>
        <w:rPr>
          <w:spacing w:val="-1"/>
        </w:rPr>
        <w:t xml:space="preserve"> </w:t>
      </w:r>
      <w:r>
        <w:t>is</w:t>
      </w:r>
      <w:r>
        <w:rPr>
          <w:spacing w:val="-1"/>
        </w:rPr>
        <w:t xml:space="preserve"> </w:t>
      </w:r>
      <w:r>
        <w:t>perhaps</w:t>
      </w:r>
      <w:r>
        <w:rPr>
          <w:spacing w:val="-1"/>
        </w:rPr>
        <w:t xml:space="preserve"> </w:t>
      </w:r>
      <w:r>
        <w:t>much</w:t>
      </w:r>
      <w:r>
        <w:rPr>
          <w:spacing w:val="-1"/>
        </w:rPr>
        <w:t xml:space="preserve"> </w:t>
      </w:r>
      <w:r>
        <w:t>easier</w:t>
      </w:r>
      <w:r>
        <w:rPr>
          <w:spacing w:val="-3"/>
        </w:rPr>
        <w:t xml:space="preserve"> </w:t>
      </w:r>
      <w:r>
        <w:t xml:space="preserve">to </w:t>
      </w:r>
      <w:r>
        <w:rPr>
          <w:spacing w:val="-2"/>
        </w:rPr>
        <w:t>cook.</w:t>
      </w:r>
      <w:r>
        <w:tab/>
      </w:r>
      <w:r>
        <w:t>D.</w:t>
      </w:r>
      <w:r>
        <w:rPr>
          <w:spacing w:val="-1"/>
        </w:rPr>
        <w:t xml:space="preserve"> </w:t>
      </w:r>
      <w:r>
        <w:t>It</w:t>
      </w:r>
      <w:r>
        <w:rPr>
          <w:spacing w:val="-1"/>
        </w:rPr>
        <w:t xml:space="preserve"> </w:t>
      </w:r>
      <w:r>
        <w:t>requires</w:t>
      </w:r>
      <w:r>
        <w:rPr>
          <w:spacing w:val="-1"/>
        </w:rPr>
        <w:t xml:space="preserve"> </w:t>
      </w:r>
      <w:r>
        <w:t>less</w:t>
      </w:r>
      <w:r>
        <w:rPr>
          <w:spacing w:val="-2"/>
        </w:rPr>
        <w:t xml:space="preserve"> </w:t>
      </w:r>
      <w:r>
        <w:t>money</w:t>
      </w:r>
      <w:r>
        <w:rPr>
          <w:spacing w:val="1"/>
        </w:rPr>
        <w:t xml:space="preserve"> </w:t>
      </w:r>
      <w:r>
        <w:t>to</w:t>
      </w:r>
      <w:r>
        <w:rPr>
          <w:spacing w:val="-1"/>
        </w:rPr>
        <w:t xml:space="preserve"> </w:t>
      </w:r>
      <w:r>
        <w:rPr>
          <w:spacing w:val="-4"/>
        </w:rPr>
        <w:t>buy.</w:t>
      </w:r>
    </w:p>
    <w:p w14:paraId="042FAEF0">
      <w:pPr>
        <w:pStyle w:val="8"/>
        <w:numPr>
          <w:ilvl w:val="0"/>
          <w:numId w:val="1"/>
        </w:numPr>
        <w:tabs>
          <w:tab w:val="left" w:pos="393"/>
        </w:tabs>
        <w:spacing w:before="137" w:after="0" w:line="240" w:lineRule="auto"/>
        <w:ind w:left="393" w:right="0" w:hanging="240"/>
        <w:jc w:val="left"/>
        <w:rPr>
          <w:sz w:val="24"/>
        </w:rPr>
      </w:pPr>
      <w:r>
        <w:rPr>
          <w:sz w:val="24"/>
        </w:rPr>
        <w:t>Which</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following</w:t>
      </w:r>
      <w:r>
        <w:rPr>
          <w:spacing w:val="-1"/>
          <w:sz w:val="24"/>
        </w:rPr>
        <w:t xml:space="preserve"> </w:t>
      </w:r>
      <w:r>
        <w:rPr>
          <w:sz w:val="24"/>
        </w:rPr>
        <w:t>is</w:t>
      </w:r>
      <w:r>
        <w:rPr>
          <w:spacing w:val="-1"/>
          <w:sz w:val="24"/>
        </w:rPr>
        <w:t xml:space="preserve"> </w:t>
      </w:r>
      <w:r>
        <w:rPr>
          <w:sz w:val="24"/>
        </w:rPr>
        <w:t>NOT true</w:t>
      </w:r>
      <w:r>
        <w:rPr>
          <w:spacing w:val="-2"/>
          <w:sz w:val="24"/>
        </w:rPr>
        <w:t xml:space="preserve"> </w:t>
      </w:r>
      <w:r>
        <w:rPr>
          <w:sz w:val="24"/>
        </w:rPr>
        <w:t>about</w:t>
      </w:r>
      <w:r>
        <w:rPr>
          <w:spacing w:val="-1"/>
          <w:sz w:val="24"/>
        </w:rPr>
        <w:t xml:space="preserve"> </w:t>
      </w:r>
      <w:r>
        <w:rPr>
          <w:sz w:val="24"/>
        </w:rPr>
        <w:t>local</w:t>
      </w:r>
      <w:r>
        <w:rPr>
          <w:spacing w:val="1"/>
          <w:sz w:val="24"/>
        </w:rPr>
        <w:t xml:space="preserve"> </w:t>
      </w:r>
      <w:r>
        <w:rPr>
          <w:sz w:val="24"/>
        </w:rPr>
        <w:t>and</w:t>
      </w:r>
      <w:r>
        <w:rPr>
          <w:spacing w:val="-1"/>
          <w:sz w:val="24"/>
        </w:rPr>
        <w:t xml:space="preserve"> </w:t>
      </w:r>
      <w:r>
        <w:rPr>
          <w:sz w:val="24"/>
        </w:rPr>
        <w:t xml:space="preserve">seasonal </w:t>
      </w:r>
      <w:r>
        <w:rPr>
          <w:spacing w:val="-2"/>
          <w:sz w:val="24"/>
        </w:rPr>
        <w:t>ingredients?</w:t>
      </w:r>
    </w:p>
    <w:p w14:paraId="473D6B11">
      <w:pPr>
        <w:pStyle w:val="8"/>
        <w:numPr>
          <w:ilvl w:val="1"/>
          <w:numId w:val="1"/>
        </w:numPr>
        <w:tabs>
          <w:tab w:val="left" w:pos="446"/>
        </w:tabs>
        <w:spacing w:before="139" w:after="0" w:line="240" w:lineRule="auto"/>
        <w:ind w:left="446" w:right="0" w:hanging="293"/>
        <w:jc w:val="left"/>
        <w:rPr>
          <w:sz w:val="24"/>
        </w:rPr>
      </w:pPr>
      <w:r>
        <w:rPr>
          <w:sz w:val="24"/>
        </w:rPr>
        <w:t>They</w:t>
      </w:r>
      <w:r>
        <w:rPr>
          <w:spacing w:val="-1"/>
          <w:sz w:val="24"/>
        </w:rPr>
        <w:t xml:space="preserve"> </w:t>
      </w:r>
      <w:r>
        <w:rPr>
          <w:sz w:val="24"/>
        </w:rPr>
        <w:t>usually</w:t>
      </w:r>
      <w:r>
        <w:rPr>
          <w:spacing w:val="-1"/>
          <w:sz w:val="24"/>
        </w:rPr>
        <w:t xml:space="preserve"> </w:t>
      </w:r>
      <w:r>
        <w:rPr>
          <w:sz w:val="24"/>
        </w:rPr>
        <w:t>ensure</w:t>
      </w:r>
      <w:r>
        <w:rPr>
          <w:spacing w:val="-2"/>
          <w:sz w:val="24"/>
        </w:rPr>
        <w:t xml:space="preserve"> </w:t>
      </w:r>
      <w:r>
        <w:rPr>
          <w:sz w:val="24"/>
        </w:rPr>
        <w:t>their</w:t>
      </w:r>
      <w:r>
        <w:rPr>
          <w:spacing w:val="-2"/>
          <w:sz w:val="24"/>
        </w:rPr>
        <w:t xml:space="preserve"> </w:t>
      </w:r>
      <w:r>
        <w:rPr>
          <w:sz w:val="24"/>
        </w:rPr>
        <w:t>freshness</w:t>
      </w:r>
      <w:r>
        <w:rPr>
          <w:spacing w:val="-1"/>
          <w:sz w:val="24"/>
        </w:rPr>
        <w:t xml:space="preserve"> </w:t>
      </w:r>
      <w:r>
        <w:rPr>
          <w:sz w:val="24"/>
        </w:rPr>
        <w:t>and</w:t>
      </w:r>
      <w:r>
        <w:rPr>
          <w:spacing w:val="-1"/>
          <w:sz w:val="24"/>
        </w:rPr>
        <w:t xml:space="preserve"> </w:t>
      </w:r>
      <w:r>
        <w:rPr>
          <w:sz w:val="24"/>
        </w:rPr>
        <w:t>better</w:t>
      </w:r>
      <w:r>
        <w:rPr>
          <w:spacing w:val="1"/>
          <w:sz w:val="24"/>
        </w:rPr>
        <w:t xml:space="preserve"> </w:t>
      </w:r>
      <w:r>
        <w:rPr>
          <w:spacing w:val="-2"/>
          <w:sz w:val="24"/>
        </w:rPr>
        <w:t>taste.</w:t>
      </w:r>
    </w:p>
    <w:p w14:paraId="6B16539B">
      <w:pPr>
        <w:pStyle w:val="8"/>
        <w:numPr>
          <w:ilvl w:val="1"/>
          <w:numId w:val="1"/>
        </w:numPr>
        <w:tabs>
          <w:tab w:val="left" w:pos="433"/>
        </w:tabs>
        <w:spacing w:before="137" w:after="0" w:line="240" w:lineRule="auto"/>
        <w:ind w:left="433" w:right="0" w:hanging="280"/>
        <w:jc w:val="left"/>
        <w:rPr>
          <w:sz w:val="24"/>
        </w:rPr>
      </w:pPr>
      <w:r>
        <w:rPr>
          <w:sz w:val="24"/>
        </w:rPr>
        <w:t>They</w:t>
      </w:r>
      <w:r>
        <w:rPr>
          <w:spacing w:val="-2"/>
          <w:sz w:val="24"/>
        </w:rPr>
        <w:t xml:space="preserve"> </w:t>
      </w:r>
      <w:r>
        <w:rPr>
          <w:sz w:val="24"/>
        </w:rPr>
        <w:t>provide</w:t>
      </w:r>
      <w:r>
        <w:rPr>
          <w:spacing w:val="-1"/>
          <w:sz w:val="24"/>
        </w:rPr>
        <w:t xml:space="preserve"> </w:t>
      </w:r>
      <w:r>
        <w:rPr>
          <w:sz w:val="24"/>
        </w:rPr>
        <w:t>assistance</w:t>
      </w:r>
      <w:r>
        <w:rPr>
          <w:spacing w:val="-3"/>
          <w:sz w:val="24"/>
        </w:rPr>
        <w:t xml:space="preserve"> </w:t>
      </w:r>
      <w:r>
        <w:rPr>
          <w:sz w:val="24"/>
        </w:rPr>
        <w:t>to</w:t>
      </w:r>
      <w:r>
        <w:rPr>
          <w:spacing w:val="-1"/>
          <w:sz w:val="24"/>
        </w:rPr>
        <w:t xml:space="preserve"> </w:t>
      </w:r>
      <w:r>
        <w:rPr>
          <w:sz w:val="24"/>
        </w:rPr>
        <w:t>local</w:t>
      </w:r>
      <w:r>
        <w:rPr>
          <w:spacing w:val="-1"/>
          <w:sz w:val="24"/>
        </w:rPr>
        <w:t xml:space="preserve"> </w:t>
      </w:r>
      <w:r>
        <w:rPr>
          <w:spacing w:val="-2"/>
          <w:sz w:val="24"/>
        </w:rPr>
        <w:t>farmers.</w:t>
      </w:r>
    </w:p>
    <w:p w14:paraId="77AD6C09">
      <w:pPr>
        <w:pStyle w:val="8"/>
        <w:numPr>
          <w:ilvl w:val="1"/>
          <w:numId w:val="1"/>
        </w:numPr>
        <w:tabs>
          <w:tab w:val="left" w:pos="433"/>
        </w:tabs>
        <w:spacing w:before="139" w:after="0" w:line="240" w:lineRule="auto"/>
        <w:ind w:left="433" w:right="0" w:hanging="280"/>
        <w:jc w:val="left"/>
        <w:rPr>
          <w:sz w:val="24"/>
        </w:rPr>
      </w:pPr>
      <w:r>
        <w:rPr>
          <w:sz w:val="24"/>
        </w:rPr>
        <w:t>They</w:t>
      </w:r>
      <w:r>
        <w:rPr>
          <w:spacing w:val="-2"/>
          <w:sz w:val="24"/>
        </w:rPr>
        <w:t xml:space="preserve"> </w:t>
      </w:r>
      <w:r>
        <w:rPr>
          <w:sz w:val="24"/>
        </w:rPr>
        <w:t>reduce</w:t>
      </w:r>
      <w:r>
        <w:rPr>
          <w:spacing w:val="-2"/>
          <w:sz w:val="24"/>
        </w:rPr>
        <w:t xml:space="preserve"> </w:t>
      </w:r>
      <w:r>
        <w:rPr>
          <w:sz w:val="24"/>
        </w:rPr>
        <w:t>the</w:t>
      </w:r>
      <w:r>
        <w:rPr>
          <w:spacing w:val="-1"/>
          <w:sz w:val="24"/>
        </w:rPr>
        <w:t xml:space="preserve"> </w:t>
      </w:r>
      <w:r>
        <w:rPr>
          <w:sz w:val="24"/>
        </w:rPr>
        <w:t>environmental</w:t>
      </w:r>
      <w:r>
        <w:rPr>
          <w:spacing w:val="-1"/>
          <w:sz w:val="24"/>
        </w:rPr>
        <w:t xml:space="preserve"> </w:t>
      </w:r>
      <w:r>
        <w:rPr>
          <w:sz w:val="24"/>
        </w:rPr>
        <w:t>impact</w:t>
      </w:r>
      <w:r>
        <w:rPr>
          <w:spacing w:val="-1"/>
          <w:sz w:val="24"/>
        </w:rPr>
        <w:t xml:space="preserve"> </w:t>
      </w:r>
      <w:r>
        <w:rPr>
          <w:sz w:val="24"/>
        </w:rPr>
        <w:t>of</w:t>
      </w:r>
      <w:r>
        <w:rPr>
          <w:spacing w:val="-1"/>
          <w:sz w:val="24"/>
        </w:rPr>
        <w:t xml:space="preserve"> </w:t>
      </w:r>
      <w:r>
        <w:rPr>
          <w:spacing w:val="-2"/>
          <w:sz w:val="24"/>
        </w:rPr>
        <w:t>transportation.</w:t>
      </w:r>
    </w:p>
    <w:p w14:paraId="36D3DA19">
      <w:pPr>
        <w:pStyle w:val="8"/>
        <w:numPr>
          <w:ilvl w:val="1"/>
          <w:numId w:val="1"/>
        </w:numPr>
        <w:tabs>
          <w:tab w:val="left" w:pos="446"/>
        </w:tabs>
        <w:spacing w:before="138" w:after="0" w:line="240" w:lineRule="auto"/>
        <w:ind w:left="446" w:right="0" w:hanging="293"/>
        <w:jc w:val="left"/>
        <w:rPr>
          <w:sz w:val="24"/>
        </w:rPr>
      </w:pPr>
      <w:r>
        <w:rPr>
          <w:sz w:val="24"/>
        </w:rPr>
        <w:t>They</w:t>
      </w:r>
      <w:r>
        <w:rPr>
          <w:spacing w:val="-1"/>
          <w:sz w:val="24"/>
        </w:rPr>
        <w:t xml:space="preserve"> </w:t>
      </w:r>
      <w:r>
        <w:rPr>
          <w:sz w:val="24"/>
        </w:rPr>
        <w:t>are</w:t>
      </w:r>
      <w:r>
        <w:rPr>
          <w:spacing w:val="-1"/>
          <w:sz w:val="24"/>
        </w:rPr>
        <w:t xml:space="preserve"> </w:t>
      </w:r>
      <w:r>
        <w:rPr>
          <w:sz w:val="24"/>
        </w:rPr>
        <w:t>always</w:t>
      </w:r>
      <w:r>
        <w:rPr>
          <w:spacing w:val="-1"/>
          <w:sz w:val="24"/>
        </w:rPr>
        <w:t xml:space="preserve"> </w:t>
      </w:r>
      <w:r>
        <w:rPr>
          <w:sz w:val="24"/>
        </w:rPr>
        <w:t>available to</w:t>
      </w:r>
      <w:r>
        <w:rPr>
          <w:spacing w:val="-1"/>
          <w:sz w:val="24"/>
        </w:rPr>
        <w:t xml:space="preserve"> </w:t>
      </w:r>
      <w:r>
        <w:rPr>
          <w:sz w:val="24"/>
        </w:rPr>
        <w:t>buy in</w:t>
      </w:r>
      <w:r>
        <w:rPr>
          <w:spacing w:val="-1"/>
          <w:sz w:val="24"/>
        </w:rPr>
        <w:t xml:space="preserve"> </w:t>
      </w:r>
      <w:r>
        <w:rPr>
          <w:sz w:val="24"/>
        </w:rPr>
        <w:t>the</w:t>
      </w:r>
      <w:r>
        <w:rPr>
          <w:spacing w:val="-1"/>
          <w:sz w:val="24"/>
        </w:rPr>
        <w:t xml:space="preserve"> </w:t>
      </w:r>
      <w:r>
        <w:rPr>
          <w:sz w:val="24"/>
        </w:rPr>
        <w:t xml:space="preserve">local </w:t>
      </w:r>
      <w:r>
        <w:rPr>
          <w:spacing w:val="-2"/>
          <w:sz w:val="24"/>
        </w:rPr>
        <w:t>supermarkets.</w:t>
      </w:r>
    </w:p>
    <w:p w14:paraId="15944BC3">
      <w:pPr>
        <w:pStyle w:val="8"/>
        <w:numPr>
          <w:ilvl w:val="0"/>
          <w:numId w:val="1"/>
        </w:numPr>
        <w:tabs>
          <w:tab w:val="left" w:pos="393"/>
        </w:tabs>
        <w:spacing w:before="136" w:after="0" w:line="240" w:lineRule="auto"/>
        <w:ind w:left="393" w:right="0" w:hanging="240"/>
        <w:jc w:val="left"/>
        <w:rPr>
          <w:sz w:val="24"/>
        </w:rPr>
      </w:pPr>
      <w:r>
        <w:rPr>
          <w:sz w:val="24"/>
        </w:rPr>
        <w:t>Which</w:t>
      </w:r>
      <w:r>
        <w:rPr>
          <w:spacing w:val="-2"/>
          <w:sz w:val="24"/>
        </w:rPr>
        <w:t xml:space="preserve"> </w:t>
      </w:r>
      <w:r>
        <w:rPr>
          <w:sz w:val="24"/>
        </w:rPr>
        <w:t>action</w:t>
      </w:r>
      <w:r>
        <w:rPr>
          <w:spacing w:val="-1"/>
          <w:sz w:val="24"/>
        </w:rPr>
        <w:t xml:space="preserve"> </w:t>
      </w:r>
      <w:r>
        <w:rPr>
          <w:sz w:val="24"/>
        </w:rPr>
        <w:t>helps</w:t>
      </w:r>
      <w:r>
        <w:rPr>
          <w:spacing w:val="-1"/>
          <w:sz w:val="24"/>
        </w:rPr>
        <w:t xml:space="preserve"> </w:t>
      </w:r>
      <w:r>
        <w:rPr>
          <w:sz w:val="24"/>
        </w:rPr>
        <w:t>in</w:t>
      </w:r>
      <w:r>
        <w:rPr>
          <w:spacing w:val="1"/>
          <w:sz w:val="24"/>
        </w:rPr>
        <w:t xml:space="preserve"> </w:t>
      </w:r>
      <w:r>
        <w:rPr>
          <w:sz w:val="24"/>
        </w:rPr>
        <w:t>minimising</w:t>
      </w:r>
      <w:r>
        <w:rPr>
          <w:spacing w:val="-2"/>
          <w:sz w:val="24"/>
        </w:rPr>
        <w:t xml:space="preserve"> </w:t>
      </w:r>
      <w:r>
        <w:rPr>
          <w:sz w:val="24"/>
        </w:rPr>
        <w:t>food</w:t>
      </w:r>
      <w:r>
        <w:rPr>
          <w:spacing w:val="-1"/>
          <w:sz w:val="24"/>
        </w:rPr>
        <w:t xml:space="preserve"> </w:t>
      </w:r>
      <w:r>
        <w:rPr>
          <w:sz w:val="24"/>
        </w:rPr>
        <w:t>waste</w:t>
      </w:r>
      <w:r>
        <w:rPr>
          <w:spacing w:val="-1"/>
          <w:sz w:val="24"/>
        </w:rPr>
        <w:t xml:space="preserve"> </w:t>
      </w:r>
      <w:r>
        <w:rPr>
          <w:sz w:val="24"/>
        </w:rPr>
        <w:t>according</w:t>
      </w:r>
      <w:r>
        <w:rPr>
          <w:spacing w:val="-1"/>
          <w:sz w:val="24"/>
        </w:rPr>
        <w:t xml:space="preserve"> </w:t>
      </w:r>
      <w:r>
        <w:rPr>
          <w:sz w:val="24"/>
        </w:rPr>
        <w:t>to</w:t>
      </w:r>
      <w:r>
        <w:rPr>
          <w:spacing w:val="-1"/>
          <w:sz w:val="24"/>
        </w:rPr>
        <w:t xml:space="preserve"> </w:t>
      </w:r>
      <w:r>
        <w:rPr>
          <w:sz w:val="24"/>
        </w:rPr>
        <w:t>the</w:t>
      </w:r>
      <w:r>
        <w:rPr>
          <w:spacing w:val="-2"/>
          <w:sz w:val="24"/>
        </w:rPr>
        <w:t xml:space="preserve"> talk?</w:t>
      </w:r>
    </w:p>
    <w:p w14:paraId="229283FE">
      <w:pPr>
        <w:pStyle w:val="8"/>
        <w:numPr>
          <w:ilvl w:val="1"/>
          <w:numId w:val="1"/>
        </w:numPr>
        <w:tabs>
          <w:tab w:val="left" w:pos="446"/>
        </w:tabs>
        <w:spacing w:before="140" w:after="0" w:line="240" w:lineRule="auto"/>
        <w:ind w:left="446" w:right="0" w:hanging="293"/>
        <w:jc w:val="left"/>
        <w:rPr>
          <w:sz w:val="24"/>
        </w:rPr>
      </w:pPr>
      <w:r>
        <w:rPr>
          <w:sz w:val="24"/>
        </w:rPr>
        <w:t>Buying</w:t>
      </w:r>
      <w:r>
        <w:rPr>
          <w:spacing w:val="-1"/>
          <w:sz w:val="24"/>
        </w:rPr>
        <w:t xml:space="preserve"> </w:t>
      </w:r>
      <w:r>
        <w:rPr>
          <w:sz w:val="24"/>
        </w:rPr>
        <w:t>food</w:t>
      </w:r>
      <w:r>
        <w:rPr>
          <w:spacing w:val="-1"/>
          <w:sz w:val="24"/>
        </w:rPr>
        <w:t xml:space="preserve"> </w:t>
      </w:r>
      <w:r>
        <w:rPr>
          <w:sz w:val="24"/>
        </w:rPr>
        <w:t>waste</w:t>
      </w:r>
      <w:r>
        <w:rPr>
          <w:spacing w:val="-1"/>
          <w:sz w:val="24"/>
        </w:rPr>
        <w:t xml:space="preserve"> </w:t>
      </w:r>
      <w:r>
        <w:rPr>
          <w:sz w:val="24"/>
        </w:rPr>
        <w:t>from the</w:t>
      </w:r>
      <w:r>
        <w:rPr>
          <w:spacing w:val="-2"/>
          <w:sz w:val="24"/>
        </w:rPr>
        <w:t xml:space="preserve"> </w:t>
      </w:r>
      <w:r>
        <w:rPr>
          <w:sz w:val="24"/>
        </w:rPr>
        <w:t>others</w:t>
      </w:r>
      <w:r>
        <w:rPr>
          <w:spacing w:val="-1"/>
          <w:sz w:val="24"/>
        </w:rPr>
        <w:t xml:space="preserve"> </w:t>
      </w:r>
      <w:r>
        <w:rPr>
          <w:sz w:val="24"/>
        </w:rPr>
        <w:t xml:space="preserve">if </w:t>
      </w:r>
      <w:r>
        <w:rPr>
          <w:spacing w:val="-2"/>
          <w:sz w:val="24"/>
        </w:rPr>
        <w:t>possible.</w:t>
      </w:r>
    </w:p>
    <w:p w14:paraId="1A3C1C91">
      <w:pPr>
        <w:pStyle w:val="8"/>
        <w:numPr>
          <w:ilvl w:val="1"/>
          <w:numId w:val="1"/>
        </w:numPr>
        <w:tabs>
          <w:tab w:val="left" w:pos="433"/>
        </w:tabs>
        <w:spacing w:before="137" w:after="0" w:line="240" w:lineRule="auto"/>
        <w:ind w:left="433" w:right="0" w:hanging="280"/>
        <w:jc w:val="left"/>
        <w:rPr>
          <w:sz w:val="24"/>
        </w:rPr>
      </w:pPr>
      <w:r>
        <w:rPr>
          <w:sz w:val="24"/>
        </w:rPr>
        <w:t>Storing</w:t>
      </w:r>
      <w:r>
        <w:rPr>
          <w:spacing w:val="-1"/>
          <w:sz w:val="24"/>
        </w:rPr>
        <w:t xml:space="preserve"> </w:t>
      </w:r>
      <w:r>
        <w:rPr>
          <w:sz w:val="24"/>
        </w:rPr>
        <w:t>food in an</w:t>
      </w:r>
      <w:r>
        <w:rPr>
          <w:spacing w:val="-1"/>
          <w:sz w:val="24"/>
        </w:rPr>
        <w:t xml:space="preserve"> </w:t>
      </w:r>
      <w:r>
        <w:rPr>
          <w:sz w:val="24"/>
        </w:rPr>
        <w:t>open-space</w:t>
      </w:r>
      <w:r>
        <w:rPr>
          <w:spacing w:val="-1"/>
          <w:sz w:val="24"/>
        </w:rPr>
        <w:t xml:space="preserve"> </w:t>
      </w:r>
      <w:r>
        <w:rPr>
          <w:sz w:val="24"/>
        </w:rPr>
        <w:t>home</w:t>
      </w:r>
      <w:r>
        <w:rPr>
          <w:spacing w:val="-1"/>
          <w:sz w:val="24"/>
        </w:rPr>
        <w:t xml:space="preserve"> </w:t>
      </w:r>
      <w:r>
        <w:rPr>
          <w:spacing w:val="-4"/>
          <w:sz w:val="24"/>
        </w:rPr>
        <w:t>area.</w:t>
      </w:r>
    </w:p>
    <w:p w14:paraId="5682B928">
      <w:pPr>
        <w:pStyle w:val="8"/>
        <w:numPr>
          <w:ilvl w:val="1"/>
          <w:numId w:val="1"/>
        </w:numPr>
        <w:tabs>
          <w:tab w:val="left" w:pos="433"/>
        </w:tabs>
        <w:spacing w:before="139" w:after="0" w:line="240" w:lineRule="auto"/>
        <w:ind w:left="433" w:right="0" w:hanging="280"/>
        <w:jc w:val="left"/>
        <w:rPr>
          <w:sz w:val="24"/>
        </w:rPr>
      </w:pPr>
      <w:r>
        <w:rPr>
          <w:sz w:val="24"/>
        </w:rPr>
        <w:t>Understanding</w:t>
      </w:r>
      <w:r>
        <w:rPr>
          <w:spacing w:val="-1"/>
          <w:sz w:val="24"/>
        </w:rPr>
        <w:t xml:space="preserve"> </w:t>
      </w:r>
      <w:r>
        <w:rPr>
          <w:sz w:val="24"/>
        </w:rPr>
        <w:t>food</w:t>
      </w:r>
      <w:r>
        <w:rPr>
          <w:spacing w:val="-2"/>
          <w:sz w:val="24"/>
        </w:rPr>
        <w:t xml:space="preserve"> </w:t>
      </w:r>
      <w:r>
        <w:rPr>
          <w:sz w:val="24"/>
        </w:rPr>
        <w:t>labels</w:t>
      </w:r>
      <w:r>
        <w:rPr>
          <w:spacing w:val="-1"/>
          <w:sz w:val="24"/>
        </w:rPr>
        <w:t xml:space="preserve"> </w:t>
      </w:r>
      <w:r>
        <w:rPr>
          <w:sz w:val="24"/>
        </w:rPr>
        <w:t>before</w:t>
      </w:r>
      <w:r>
        <w:rPr>
          <w:spacing w:val="-2"/>
          <w:sz w:val="24"/>
        </w:rPr>
        <w:t xml:space="preserve"> buying.</w:t>
      </w:r>
    </w:p>
    <w:p w14:paraId="0C0B4F6D">
      <w:pPr>
        <w:pStyle w:val="8"/>
        <w:numPr>
          <w:ilvl w:val="1"/>
          <w:numId w:val="1"/>
        </w:numPr>
        <w:tabs>
          <w:tab w:val="left" w:pos="446"/>
        </w:tabs>
        <w:spacing w:before="137" w:after="0" w:line="240" w:lineRule="auto"/>
        <w:ind w:left="446" w:right="0" w:hanging="293"/>
        <w:jc w:val="left"/>
        <w:rPr>
          <w:sz w:val="24"/>
        </w:rPr>
      </w:pPr>
      <w:r>
        <w:rPr>
          <w:sz w:val="24"/>
        </w:rPr>
        <w:t>Planning</w:t>
      </w:r>
      <w:r>
        <w:rPr>
          <w:spacing w:val="-2"/>
          <w:sz w:val="24"/>
        </w:rPr>
        <w:t xml:space="preserve"> </w:t>
      </w:r>
      <w:r>
        <w:rPr>
          <w:sz w:val="24"/>
        </w:rPr>
        <w:t>meals</w:t>
      </w:r>
      <w:r>
        <w:rPr>
          <w:spacing w:val="-1"/>
          <w:sz w:val="24"/>
        </w:rPr>
        <w:t xml:space="preserve"> </w:t>
      </w:r>
      <w:r>
        <w:rPr>
          <w:sz w:val="24"/>
        </w:rPr>
        <w:t>and</w:t>
      </w:r>
      <w:r>
        <w:rPr>
          <w:spacing w:val="-1"/>
          <w:sz w:val="24"/>
        </w:rPr>
        <w:t xml:space="preserve"> </w:t>
      </w:r>
      <w:r>
        <w:rPr>
          <w:sz w:val="24"/>
        </w:rPr>
        <w:t>using</w:t>
      </w:r>
      <w:r>
        <w:rPr>
          <w:spacing w:val="-1"/>
          <w:sz w:val="24"/>
        </w:rPr>
        <w:t xml:space="preserve"> </w:t>
      </w:r>
      <w:r>
        <w:rPr>
          <w:sz w:val="24"/>
        </w:rPr>
        <w:t>leftovers</w:t>
      </w:r>
      <w:r>
        <w:rPr>
          <w:spacing w:val="-1"/>
          <w:sz w:val="24"/>
        </w:rPr>
        <w:t xml:space="preserve"> </w:t>
      </w:r>
      <w:r>
        <w:rPr>
          <w:spacing w:val="-2"/>
          <w:sz w:val="24"/>
        </w:rPr>
        <w:t>effectively.</w:t>
      </w:r>
    </w:p>
    <w:p w14:paraId="270F00D1">
      <w:pPr>
        <w:pStyle w:val="8"/>
        <w:numPr>
          <w:ilvl w:val="0"/>
          <w:numId w:val="1"/>
        </w:numPr>
        <w:tabs>
          <w:tab w:val="left" w:pos="393"/>
        </w:tabs>
        <w:spacing w:before="139" w:after="0" w:line="240" w:lineRule="auto"/>
        <w:ind w:left="393" w:right="0" w:hanging="240"/>
        <w:jc w:val="left"/>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main</w:t>
      </w:r>
      <w:r>
        <w:rPr>
          <w:spacing w:val="-1"/>
          <w:sz w:val="24"/>
        </w:rPr>
        <w:t xml:space="preserve"> </w:t>
      </w:r>
      <w:r>
        <w:rPr>
          <w:sz w:val="24"/>
        </w:rPr>
        <w:t>reason</w:t>
      </w:r>
      <w:r>
        <w:rPr>
          <w:spacing w:val="-1"/>
          <w:sz w:val="24"/>
        </w:rPr>
        <w:t xml:space="preserve"> </w:t>
      </w:r>
      <w:r>
        <w:rPr>
          <w:sz w:val="24"/>
        </w:rPr>
        <w:t>behind using</w:t>
      </w:r>
      <w:r>
        <w:rPr>
          <w:spacing w:val="-1"/>
          <w:sz w:val="24"/>
        </w:rPr>
        <w:t xml:space="preserve"> </w:t>
      </w:r>
      <w:r>
        <w:rPr>
          <w:sz w:val="24"/>
        </w:rPr>
        <w:t>some</w:t>
      </w:r>
      <w:r>
        <w:rPr>
          <w:spacing w:val="-1"/>
          <w:sz w:val="24"/>
        </w:rPr>
        <w:t xml:space="preserve"> </w:t>
      </w:r>
      <w:r>
        <w:rPr>
          <w:sz w:val="24"/>
        </w:rPr>
        <w:t>specific</w:t>
      </w:r>
      <w:r>
        <w:rPr>
          <w:spacing w:val="-2"/>
          <w:sz w:val="24"/>
        </w:rPr>
        <w:t xml:space="preserve"> </w:t>
      </w:r>
      <w:r>
        <w:rPr>
          <w:sz w:val="24"/>
        </w:rPr>
        <w:t>kinds</w:t>
      </w:r>
      <w:r>
        <w:rPr>
          <w:spacing w:val="-1"/>
          <w:sz w:val="24"/>
        </w:rPr>
        <w:t xml:space="preserve"> </w:t>
      </w:r>
      <w:r>
        <w:rPr>
          <w:sz w:val="24"/>
        </w:rPr>
        <w:t>of</w:t>
      </w:r>
      <w:r>
        <w:rPr>
          <w:spacing w:val="-1"/>
          <w:sz w:val="24"/>
        </w:rPr>
        <w:t xml:space="preserve"> </w:t>
      </w:r>
      <w:r>
        <w:rPr>
          <w:sz w:val="24"/>
        </w:rPr>
        <w:t xml:space="preserve">cooking </w:t>
      </w:r>
      <w:r>
        <w:rPr>
          <w:spacing w:val="-2"/>
          <w:sz w:val="24"/>
        </w:rPr>
        <w:t>methods?</w:t>
      </w:r>
    </w:p>
    <w:p w14:paraId="5855F838">
      <w:pPr>
        <w:pStyle w:val="8"/>
        <w:numPr>
          <w:ilvl w:val="1"/>
          <w:numId w:val="1"/>
        </w:numPr>
        <w:tabs>
          <w:tab w:val="left" w:pos="446"/>
        </w:tabs>
        <w:spacing w:before="137" w:after="0" w:line="240" w:lineRule="auto"/>
        <w:ind w:left="446" w:right="0" w:hanging="293"/>
        <w:jc w:val="left"/>
        <w:rPr>
          <w:sz w:val="24"/>
        </w:rPr>
      </w:pPr>
      <w:r>
        <w:rPr>
          <w:sz w:val="24"/>
        </w:rPr>
        <w:t>To</w:t>
      </w:r>
      <w:r>
        <w:rPr>
          <w:spacing w:val="-2"/>
          <w:sz w:val="24"/>
        </w:rPr>
        <w:t xml:space="preserve"> </w:t>
      </w:r>
      <w:r>
        <w:rPr>
          <w:sz w:val="24"/>
        </w:rPr>
        <w:t>prepare</w:t>
      </w:r>
      <w:r>
        <w:rPr>
          <w:spacing w:val="-2"/>
          <w:sz w:val="24"/>
        </w:rPr>
        <w:t xml:space="preserve"> </w:t>
      </w:r>
      <w:r>
        <w:rPr>
          <w:sz w:val="24"/>
        </w:rPr>
        <w:t>a</w:t>
      </w:r>
      <w:r>
        <w:rPr>
          <w:spacing w:val="-2"/>
          <w:sz w:val="24"/>
        </w:rPr>
        <w:t xml:space="preserve"> </w:t>
      </w:r>
      <w:r>
        <w:rPr>
          <w:sz w:val="24"/>
        </w:rPr>
        <w:t>proper</w:t>
      </w:r>
      <w:r>
        <w:rPr>
          <w:spacing w:val="1"/>
          <w:sz w:val="24"/>
        </w:rPr>
        <w:t xml:space="preserve"> </w:t>
      </w:r>
      <w:r>
        <w:rPr>
          <w:sz w:val="24"/>
        </w:rPr>
        <w:t>meal</w:t>
      </w:r>
      <w:r>
        <w:rPr>
          <w:spacing w:val="-1"/>
          <w:sz w:val="24"/>
        </w:rPr>
        <w:t xml:space="preserve"> </w:t>
      </w:r>
      <w:r>
        <w:rPr>
          <w:sz w:val="24"/>
        </w:rPr>
        <w:t>for</w:t>
      </w:r>
      <w:r>
        <w:rPr>
          <w:spacing w:val="-1"/>
          <w:sz w:val="24"/>
        </w:rPr>
        <w:t xml:space="preserve"> </w:t>
      </w:r>
      <w:r>
        <w:rPr>
          <w:sz w:val="24"/>
        </w:rPr>
        <w:t>our</w:t>
      </w:r>
      <w:r>
        <w:rPr>
          <w:spacing w:val="1"/>
          <w:sz w:val="24"/>
        </w:rPr>
        <w:t xml:space="preserve"> </w:t>
      </w:r>
      <w:r>
        <w:rPr>
          <w:spacing w:val="-2"/>
          <w:sz w:val="24"/>
        </w:rPr>
        <w:t>family.</w:t>
      </w:r>
    </w:p>
    <w:p w14:paraId="6236A167">
      <w:pPr>
        <w:pStyle w:val="8"/>
        <w:numPr>
          <w:ilvl w:val="1"/>
          <w:numId w:val="1"/>
        </w:numPr>
        <w:tabs>
          <w:tab w:val="left" w:pos="433"/>
        </w:tabs>
        <w:spacing w:before="139" w:after="0" w:line="240" w:lineRule="auto"/>
        <w:ind w:left="433" w:right="0" w:hanging="280"/>
        <w:jc w:val="left"/>
        <w:rPr>
          <w:sz w:val="24"/>
        </w:rPr>
      </w:pPr>
      <w:r>
        <w:rPr>
          <w:sz w:val="24"/>
        </w:rPr>
        <w:t>To</w:t>
      </w:r>
      <w:r>
        <w:rPr>
          <w:spacing w:val="-2"/>
          <w:sz w:val="24"/>
        </w:rPr>
        <w:t xml:space="preserve"> </w:t>
      </w:r>
      <w:r>
        <w:rPr>
          <w:sz w:val="24"/>
        </w:rPr>
        <w:t>utilise</w:t>
      </w:r>
      <w:r>
        <w:rPr>
          <w:spacing w:val="-2"/>
          <w:sz w:val="24"/>
        </w:rPr>
        <w:t xml:space="preserve"> </w:t>
      </w:r>
      <w:r>
        <w:rPr>
          <w:sz w:val="24"/>
        </w:rPr>
        <w:t>the</w:t>
      </w:r>
      <w:r>
        <w:rPr>
          <w:spacing w:val="-1"/>
          <w:sz w:val="24"/>
        </w:rPr>
        <w:t xml:space="preserve"> </w:t>
      </w:r>
      <w:r>
        <w:rPr>
          <w:sz w:val="24"/>
        </w:rPr>
        <w:t>green</w:t>
      </w:r>
      <w:r>
        <w:rPr>
          <w:spacing w:val="-1"/>
          <w:sz w:val="24"/>
        </w:rPr>
        <w:t xml:space="preserve"> </w:t>
      </w:r>
      <w:r>
        <w:rPr>
          <w:sz w:val="24"/>
        </w:rPr>
        <w:t>ingredients</w:t>
      </w:r>
      <w:r>
        <w:rPr>
          <w:spacing w:val="-1"/>
          <w:sz w:val="24"/>
        </w:rPr>
        <w:t xml:space="preserve"> </w:t>
      </w:r>
      <w:r>
        <w:rPr>
          <w:spacing w:val="-2"/>
          <w:sz w:val="24"/>
        </w:rPr>
        <w:t>effectively.</w:t>
      </w:r>
    </w:p>
    <w:p w14:paraId="36ED6322">
      <w:pPr>
        <w:pStyle w:val="8"/>
        <w:spacing w:after="0" w:line="240" w:lineRule="auto"/>
        <w:jc w:val="left"/>
        <w:rPr>
          <w:sz w:val="24"/>
        </w:rPr>
        <w:sectPr>
          <w:type w:val="continuous"/>
          <w:pgSz w:w="11910" w:h="16840"/>
          <w:pgMar w:top="960" w:right="708" w:bottom="280" w:left="566" w:header="720" w:footer="720" w:gutter="0"/>
          <w:cols w:space="720" w:num="1"/>
        </w:sectPr>
      </w:pPr>
    </w:p>
    <w:p w14:paraId="330A7CCA">
      <w:pPr>
        <w:pStyle w:val="8"/>
        <w:numPr>
          <w:ilvl w:val="1"/>
          <w:numId w:val="1"/>
        </w:numPr>
        <w:tabs>
          <w:tab w:val="left" w:pos="433"/>
        </w:tabs>
        <w:spacing w:before="69" w:after="0" w:line="240" w:lineRule="auto"/>
        <w:ind w:left="433" w:right="0" w:hanging="280"/>
        <w:jc w:val="left"/>
        <w:rPr>
          <w:sz w:val="24"/>
        </w:rPr>
      </w:pPr>
      <w:r>
        <w:rPr>
          <w:sz w:val="24"/>
        </w:rPr>
        <w:t>To</w:t>
      </w:r>
      <w:r>
        <w:rPr>
          <w:spacing w:val="-1"/>
          <w:sz w:val="24"/>
        </w:rPr>
        <w:t xml:space="preserve"> </w:t>
      </w:r>
      <w:r>
        <w:rPr>
          <w:sz w:val="24"/>
        </w:rPr>
        <w:t>save</w:t>
      </w:r>
      <w:r>
        <w:rPr>
          <w:spacing w:val="-1"/>
          <w:sz w:val="24"/>
        </w:rPr>
        <w:t xml:space="preserve"> </w:t>
      </w:r>
      <w:r>
        <w:rPr>
          <w:sz w:val="24"/>
        </w:rPr>
        <w:t>the time</w:t>
      </w:r>
      <w:r>
        <w:rPr>
          <w:spacing w:val="-1"/>
          <w:sz w:val="24"/>
        </w:rPr>
        <w:t xml:space="preserve"> </w:t>
      </w:r>
      <w:r>
        <w:rPr>
          <w:sz w:val="24"/>
        </w:rPr>
        <w:t>for</w:t>
      </w:r>
      <w:r>
        <w:rPr>
          <w:spacing w:val="-2"/>
          <w:sz w:val="24"/>
        </w:rPr>
        <w:t xml:space="preserve"> </w:t>
      </w:r>
      <w:r>
        <w:rPr>
          <w:sz w:val="24"/>
        </w:rPr>
        <w:t xml:space="preserve">cooking every </w:t>
      </w:r>
      <w:r>
        <w:rPr>
          <w:spacing w:val="-4"/>
          <w:sz w:val="24"/>
        </w:rPr>
        <w:t>day.</w:t>
      </w:r>
    </w:p>
    <w:p w14:paraId="15DCF21D">
      <w:pPr>
        <w:pStyle w:val="8"/>
        <w:numPr>
          <w:ilvl w:val="1"/>
          <w:numId w:val="1"/>
        </w:numPr>
        <w:tabs>
          <w:tab w:val="left" w:pos="446"/>
        </w:tabs>
        <w:spacing w:before="137" w:after="0" w:line="240" w:lineRule="auto"/>
        <w:ind w:left="446" w:right="0" w:hanging="293"/>
        <w:jc w:val="left"/>
        <w:rPr>
          <w:sz w:val="24"/>
        </w:rPr>
      </w:pPr>
      <w:r>
        <w:rPr>
          <w:sz w:val="24"/>
        </w:rPr>
        <w:t>To</w:t>
      </w:r>
      <w:r>
        <w:rPr>
          <w:spacing w:val="-2"/>
          <w:sz w:val="24"/>
        </w:rPr>
        <w:t xml:space="preserve"> </w:t>
      </w:r>
      <w:r>
        <w:rPr>
          <w:sz w:val="24"/>
        </w:rPr>
        <w:t>reduce</w:t>
      </w:r>
      <w:r>
        <w:rPr>
          <w:spacing w:val="-1"/>
          <w:sz w:val="24"/>
        </w:rPr>
        <w:t xml:space="preserve"> </w:t>
      </w:r>
      <w:r>
        <w:rPr>
          <w:sz w:val="24"/>
        </w:rPr>
        <w:t>the consumption of</w:t>
      </w:r>
      <w:r>
        <w:rPr>
          <w:spacing w:val="-1"/>
          <w:sz w:val="24"/>
        </w:rPr>
        <w:t xml:space="preserve"> </w:t>
      </w:r>
      <w:r>
        <w:rPr>
          <w:spacing w:val="-2"/>
          <w:sz w:val="24"/>
        </w:rPr>
        <w:t>energy.</w:t>
      </w:r>
    </w:p>
    <w:p w14:paraId="29DA0D5C">
      <w:pPr>
        <w:pStyle w:val="8"/>
        <w:numPr>
          <w:ilvl w:val="0"/>
          <w:numId w:val="1"/>
        </w:numPr>
        <w:tabs>
          <w:tab w:val="left" w:pos="513"/>
        </w:tabs>
        <w:spacing w:before="140" w:after="0" w:line="240" w:lineRule="auto"/>
        <w:ind w:left="513" w:right="0" w:hanging="360"/>
        <w:jc w:val="left"/>
        <w:rPr>
          <w:sz w:val="24"/>
        </w:rPr>
      </w:pPr>
      <w:r>
        <w:rPr>
          <w:sz w:val="24"/>
        </w:rPr>
        <w:t>What</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inferred</w:t>
      </w:r>
      <w:r>
        <w:rPr>
          <w:spacing w:val="1"/>
          <w:sz w:val="24"/>
        </w:rPr>
        <w:t xml:space="preserve"> </w:t>
      </w:r>
      <w:r>
        <w:rPr>
          <w:sz w:val="24"/>
        </w:rPr>
        <w:t>about</w:t>
      </w:r>
      <w:r>
        <w:rPr>
          <w:spacing w:val="-1"/>
          <w:sz w:val="24"/>
        </w:rPr>
        <w:t xml:space="preserve"> </w:t>
      </w:r>
      <w:r>
        <w:rPr>
          <w:sz w:val="24"/>
        </w:rPr>
        <w:t>a</w:t>
      </w:r>
      <w:r>
        <w:rPr>
          <w:spacing w:val="-1"/>
          <w:sz w:val="24"/>
        </w:rPr>
        <w:t xml:space="preserve"> </w:t>
      </w:r>
      <w:r>
        <w:rPr>
          <w:sz w:val="24"/>
        </w:rPr>
        <w:t>low-carbon</w:t>
      </w:r>
      <w:r>
        <w:rPr>
          <w:spacing w:val="-1"/>
          <w:sz w:val="24"/>
        </w:rPr>
        <w:t xml:space="preserve"> </w:t>
      </w:r>
      <w:r>
        <w:rPr>
          <w:spacing w:val="-4"/>
          <w:sz w:val="24"/>
        </w:rPr>
        <w:t>meal?</w:t>
      </w:r>
    </w:p>
    <w:p w14:paraId="0DDC576B">
      <w:pPr>
        <w:pStyle w:val="8"/>
        <w:numPr>
          <w:ilvl w:val="1"/>
          <w:numId w:val="1"/>
        </w:numPr>
        <w:tabs>
          <w:tab w:val="left" w:pos="447"/>
        </w:tabs>
        <w:spacing w:before="137" w:after="0" w:line="240" w:lineRule="auto"/>
        <w:ind w:left="447" w:right="0" w:hanging="294"/>
        <w:jc w:val="left"/>
        <w:rPr>
          <w:sz w:val="24"/>
        </w:rPr>
      </w:pPr>
      <w:r>
        <w:rPr>
          <w:sz w:val="24"/>
        </w:rPr>
        <w:t>It</w:t>
      </w:r>
      <w:r>
        <w:rPr>
          <w:spacing w:val="-1"/>
          <w:sz w:val="24"/>
        </w:rPr>
        <w:t xml:space="preserve"> </w:t>
      </w:r>
      <w:r>
        <w:rPr>
          <w:sz w:val="24"/>
        </w:rPr>
        <w:t>only</w:t>
      </w:r>
      <w:r>
        <w:rPr>
          <w:spacing w:val="-1"/>
          <w:sz w:val="24"/>
        </w:rPr>
        <w:t xml:space="preserve"> </w:t>
      </w:r>
      <w:r>
        <w:rPr>
          <w:sz w:val="24"/>
        </w:rPr>
        <w:t>helps</w:t>
      </w:r>
      <w:r>
        <w:rPr>
          <w:spacing w:val="-2"/>
          <w:sz w:val="24"/>
        </w:rPr>
        <w:t xml:space="preserve"> </w:t>
      </w:r>
      <w:r>
        <w:rPr>
          <w:sz w:val="24"/>
        </w:rPr>
        <w:t>reduce</w:t>
      </w:r>
      <w:r>
        <w:rPr>
          <w:spacing w:val="-1"/>
          <w:sz w:val="24"/>
        </w:rPr>
        <w:t xml:space="preserve"> </w:t>
      </w:r>
      <w:r>
        <w:rPr>
          <w:sz w:val="24"/>
        </w:rPr>
        <w:t>carbon</w:t>
      </w:r>
      <w:r>
        <w:rPr>
          <w:spacing w:val="-1"/>
          <w:sz w:val="24"/>
        </w:rPr>
        <w:t xml:space="preserve"> </w:t>
      </w:r>
      <w:r>
        <w:rPr>
          <w:spacing w:val="-2"/>
          <w:sz w:val="24"/>
        </w:rPr>
        <w:t>footprint.</w:t>
      </w:r>
    </w:p>
    <w:p w14:paraId="340DF305">
      <w:pPr>
        <w:pStyle w:val="8"/>
        <w:numPr>
          <w:ilvl w:val="1"/>
          <w:numId w:val="1"/>
        </w:numPr>
        <w:tabs>
          <w:tab w:val="left" w:pos="433"/>
        </w:tabs>
        <w:spacing w:before="139" w:after="0" w:line="240" w:lineRule="auto"/>
        <w:ind w:left="433" w:right="0" w:hanging="280"/>
        <w:jc w:val="left"/>
        <w:rPr>
          <w:sz w:val="24"/>
        </w:rPr>
      </w:pPr>
      <w:r>
        <w:rPr>
          <w:sz w:val="24"/>
        </w:rPr>
        <w:t>It</w:t>
      </w:r>
      <w:r>
        <w:rPr>
          <w:spacing w:val="-2"/>
          <w:sz w:val="24"/>
        </w:rPr>
        <w:t xml:space="preserve"> </w:t>
      </w:r>
      <w:r>
        <w:rPr>
          <w:sz w:val="24"/>
        </w:rPr>
        <w:t>still</w:t>
      </w:r>
      <w:r>
        <w:rPr>
          <w:spacing w:val="-1"/>
          <w:sz w:val="24"/>
        </w:rPr>
        <w:t xml:space="preserve"> </w:t>
      </w:r>
      <w:r>
        <w:rPr>
          <w:sz w:val="24"/>
        </w:rPr>
        <w:t>meets</w:t>
      </w:r>
      <w:r>
        <w:rPr>
          <w:spacing w:val="-1"/>
          <w:sz w:val="24"/>
        </w:rPr>
        <w:t xml:space="preserve"> </w:t>
      </w:r>
      <w:r>
        <w:rPr>
          <w:sz w:val="24"/>
        </w:rPr>
        <w:t>our</w:t>
      </w:r>
      <w:r>
        <w:rPr>
          <w:spacing w:val="-1"/>
          <w:sz w:val="24"/>
        </w:rPr>
        <w:t xml:space="preserve"> </w:t>
      </w:r>
      <w:r>
        <w:rPr>
          <w:sz w:val="24"/>
        </w:rPr>
        <w:t>nutritious</w:t>
      </w:r>
      <w:r>
        <w:rPr>
          <w:spacing w:val="-1"/>
          <w:sz w:val="24"/>
        </w:rPr>
        <w:t xml:space="preserve"> </w:t>
      </w:r>
      <w:r>
        <w:rPr>
          <w:spacing w:val="-2"/>
          <w:sz w:val="24"/>
        </w:rPr>
        <w:t>requirements.</w:t>
      </w:r>
    </w:p>
    <w:p w14:paraId="4DEB3959">
      <w:pPr>
        <w:pStyle w:val="8"/>
        <w:numPr>
          <w:ilvl w:val="1"/>
          <w:numId w:val="1"/>
        </w:numPr>
        <w:tabs>
          <w:tab w:val="left" w:pos="433"/>
        </w:tabs>
        <w:spacing w:before="137" w:after="0" w:line="240" w:lineRule="auto"/>
        <w:ind w:left="433" w:right="0" w:hanging="280"/>
        <w:jc w:val="left"/>
        <w:rPr>
          <w:sz w:val="24"/>
        </w:rPr>
      </w:pPr>
      <w:r>
        <w:rPr>
          <w:sz w:val="24"/>
        </w:rPr>
        <w:t>It</w:t>
      </w:r>
      <w:r>
        <w:rPr>
          <w:spacing w:val="-3"/>
          <w:sz w:val="24"/>
        </w:rPr>
        <w:t xml:space="preserve"> </w:t>
      </w:r>
      <w:r>
        <w:rPr>
          <w:sz w:val="24"/>
        </w:rPr>
        <w:t>will become</w:t>
      </w:r>
      <w:r>
        <w:rPr>
          <w:spacing w:val="-1"/>
          <w:sz w:val="24"/>
        </w:rPr>
        <w:t xml:space="preserve"> </w:t>
      </w:r>
      <w:r>
        <w:rPr>
          <w:sz w:val="24"/>
        </w:rPr>
        <w:t>more</w:t>
      </w:r>
      <w:r>
        <w:rPr>
          <w:spacing w:val="-1"/>
          <w:sz w:val="24"/>
        </w:rPr>
        <w:t xml:space="preserve"> </w:t>
      </w:r>
      <w:r>
        <w:rPr>
          <w:sz w:val="24"/>
        </w:rPr>
        <w:t>popular</w:t>
      </w:r>
      <w:r>
        <w:rPr>
          <w:spacing w:val="-3"/>
          <w:sz w:val="24"/>
        </w:rPr>
        <w:t xml:space="preserve"> </w:t>
      </w:r>
      <w:r>
        <w:rPr>
          <w:sz w:val="24"/>
        </w:rPr>
        <w:t>in four</w:t>
      </w:r>
      <w:r>
        <w:rPr>
          <w:spacing w:val="-1"/>
          <w:sz w:val="24"/>
        </w:rPr>
        <w:t xml:space="preserve"> </w:t>
      </w:r>
      <w:r>
        <w:rPr>
          <w:spacing w:val="-2"/>
          <w:sz w:val="24"/>
        </w:rPr>
        <w:t>years.</w:t>
      </w:r>
    </w:p>
    <w:p w14:paraId="1B2F46D9">
      <w:pPr>
        <w:pStyle w:val="8"/>
        <w:numPr>
          <w:ilvl w:val="1"/>
          <w:numId w:val="1"/>
        </w:numPr>
        <w:tabs>
          <w:tab w:val="left" w:pos="447"/>
        </w:tabs>
        <w:spacing w:before="139" w:after="0" w:line="240" w:lineRule="auto"/>
        <w:ind w:left="447" w:right="0" w:hanging="294"/>
        <w:jc w:val="left"/>
        <w:rPr>
          <w:sz w:val="24"/>
        </w:rPr>
      </w:pPr>
      <w:r>
        <w:rPr>
          <w:sz w:val="24"/>
        </w:rPr>
        <w:t>It</w:t>
      </w:r>
      <w:r>
        <w:rPr>
          <w:spacing w:val="-3"/>
          <w:sz w:val="24"/>
        </w:rPr>
        <w:t xml:space="preserve"> </w:t>
      </w:r>
      <w:r>
        <w:rPr>
          <w:sz w:val="24"/>
        </w:rPr>
        <w:t>is not</w:t>
      </w:r>
      <w:r>
        <w:rPr>
          <w:spacing w:val="-1"/>
          <w:sz w:val="24"/>
        </w:rPr>
        <w:t xml:space="preserve"> </w:t>
      </w:r>
      <w:r>
        <w:rPr>
          <w:sz w:val="24"/>
        </w:rPr>
        <w:t>easy</w:t>
      </w:r>
      <w:r>
        <w:rPr>
          <w:spacing w:val="-1"/>
          <w:sz w:val="24"/>
        </w:rPr>
        <w:t xml:space="preserve"> </w:t>
      </w:r>
      <w:r>
        <w:rPr>
          <w:sz w:val="24"/>
        </w:rPr>
        <w:t>to</w:t>
      </w:r>
      <w:r>
        <w:rPr>
          <w:spacing w:val="-1"/>
          <w:sz w:val="24"/>
        </w:rPr>
        <w:t xml:space="preserve"> </w:t>
      </w:r>
      <w:r>
        <w:rPr>
          <w:sz w:val="24"/>
        </w:rPr>
        <w:t>apply</w:t>
      </w:r>
      <w:r>
        <w:rPr>
          <w:spacing w:val="-1"/>
          <w:sz w:val="24"/>
        </w:rPr>
        <w:t xml:space="preserve"> </w:t>
      </w:r>
      <w:r>
        <w:rPr>
          <w:sz w:val="24"/>
        </w:rPr>
        <w:t>in</w:t>
      </w:r>
      <w:r>
        <w:rPr>
          <w:spacing w:val="-1"/>
          <w:sz w:val="24"/>
        </w:rPr>
        <w:t xml:space="preserve"> </w:t>
      </w:r>
      <w:r>
        <w:rPr>
          <w:sz w:val="24"/>
        </w:rPr>
        <w:t>our</w:t>
      </w:r>
      <w:r>
        <w:rPr>
          <w:spacing w:val="-2"/>
          <w:sz w:val="24"/>
        </w:rPr>
        <w:t xml:space="preserve"> </w:t>
      </w:r>
      <w:r>
        <w:rPr>
          <w:sz w:val="24"/>
        </w:rPr>
        <w:t xml:space="preserve">daily </w:t>
      </w:r>
      <w:r>
        <w:rPr>
          <w:spacing w:val="-2"/>
          <w:sz w:val="24"/>
        </w:rPr>
        <w:t>life.</w:t>
      </w:r>
    </w:p>
    <w:p w14:paraId="11734EBC">
      <w:pPr>
        <w:pStyle w:val="2"/>
        <w:spacing w:before="137"/>
      </w:pPr>
      <w:r>
        <w:t>PART</w:t>
      </w:r>
      <w:r>
        <w:rPr>
          <w:spacing w:val="-1"/>
        </w:rPr>
        <w:t xml:space="preserve"> </w:t>
      </w:r>
      <w:r>
        <w:t xml:space="preserve">2. </w:t>
      </w:r>
      <w:r>
        <w:rPr>
          <w:spacing w:val="-2"/>
        </w:rPr>
        <w:t>LANGUAGE</w:t>
      </w:r>
    </w:p>
    <w:p w14:paraId="48D4A5FC">
      <w:pPr>
        <w:spacing w:before="139" w:after="11" w:line="360" w:lineRule="auto"/>
        <w:ind w:left="153" w:right="0" w:firstLine="0"/>
        <w:jc w:val="left"/>
        <w:rPr>
          <w:b/>
          <w:sz w:val="24"/>
        </w:rPr>
      </w:pPr>
      <w:r>
        <w:rPr>
          <w:b/>
          <w:sz w:val="24"/>
        </w:rPr>
        <w:t>Mark</w:t>
      </w:r>
      <w:r>
        <w:rPr>
          <w:b/>
          <w:spacing w:val="-3"/>
          <w:sz w:val="24"/>
        </w:rPr>
        <w:t xml:space="preserve"> </w:t>
      </w:r>
      <w:r>
        <w:rPr>
          <w:b/>
          <w:sz w:val="24"/>
        </w:rPr>
        <w:t>the</w:t>
      </w:r>
      <w:r>
        <w:rPr>
          <w:b/>
          <w:spacing w:val="-3"/>
          <w:sz w:val="24"/>
        </w:rPr>
        <w:t xml:space="preserve"> </w:t>
      </w:r>
      <w:r>
        <w:rPr>
          <w:b/>
          <w:sz w:val="24"/>
        </w:rPr>
        <w:t>letter</w:t>
      </w:r>
      <w:r>
        <w:rPr>
          <w:b/>
          <w:spacing w:val="-2"/>
          <w:sz w:val="24"/>
        </w:rPr>
        <w:t xml:space="preserve"> </w:t>
      </w:r>
      <w:r>
        <w:rPr>
          <w:b/>
          <w:sz w:val="24"/>
        </w:rPr>
        <w:t>A,</w:t>
      </w:r>
      <w:r>
        <w:rPr>
          <w:b/>
          <w:spacing w:val="-3"/>
          <w:sz w:val="24"/>
        </w:rPr>
        <w:t xml:space="preserve"> </w:t>
      </w:r>
      <w:r>
        <w:rPr>
          <w:b/>
          <w:sz w:val="24"/>
        </w:rPr>
        <w:t>B,</w:t>
      </w:r>
      <w:r>
        <w:rPr>
          <w:b/>
          <w:spacing w:val="-3"/>
          <w:sz w:val="24"/>
        </w:rPr>
        <w:t xml:space="preserve"> </w:t>
      </w:r>
      <w:r>
        <w:rPr>
          <w:b/>
          <w:sz w:val="24"/>
        </w:rPr>
        <w:t>C,</w:t>
      </w:r>
      <w:r>
        <w:rPr>
          <w:b/>
          <w:spacing w:val="-3"/>
          <w:sz w:val="24"/>
        </w:rPr>
        <w:t xml:space="preserve"> </w:t>
      </w:r>
      <w:r>
        <w:rPr>
          <w:b/>
          <w:sz w:val="24"/>
        </w:rPr>
        <w:t>or</w:t>
      </w:r>
      <w:r>
        <w:rPr>
          <w:b/>
          <w:spacing w:val="-4"/>
          <w:sz w:val="24"/>
        </w:rPr>
        <w:t xml:space="preserve"> </w:t>
      </w:r>
      <w:r>
        <w:rPr>
          <w:b/>
          <w:sz w:val="24"/>
        </w:rPr>
        <w:t>D</w:t>
      </w:r>
      <w:r>
        <w:rPr>
          <w:b/>
          <w:spacing w:val="-3"/>
          <w:sz w:val="24"/>
        </w:rPr>
        <w:t xml:space="preserve"> </w:t>
      </w:r>
      <w:r>
        <w:rPr>
          <w:b/>
          <w:sz w:val="24"/>
        </w:rPr>
        <w:t>to</w:t>
      </w:r>
      <w:r>
        <w:rPr>
          <w:b/>
          <w:spacing w:val="-3"/>
          <w:sz w:val="24"/>
        </w:rPr>
        <w:t xml:space="preserve"> </w:t>
      </w:r>
      <w:r>
        <w:rPr>
          <w:b/>
          <w:sz w:val="24"/>
        </w:rPr>
        <w:t>indicate</w:t>
      </w:r>
      <w:r>
        <w:rPr>
          <w:b/>
          <w:spacing w:val="-4"/>
          <w:sz w:val="24"/>
        </w:rPr>
        <w:t xml:space="preserve"> </w:t>
      </w:r>
      <w:r>
        <w:rPr>
          <w:b/>
          <w:sz w:val="24"/>
        </w:rPr>
        <w:t>the</w:t>
      </w:r>
      <w:r>
        <w:rPr>
          <w:b/>
          <w:spacing w:val="-3"/>
          <w:sz w:val="24"/>
        </w:rPr>
        <w:t xml:space="preserve"> </w:t>
      </w:r>
      <w:r>
        <w:rPr>
          <w:b/>
          <w:sz w:val="24"/>
        </w:rPr>
        <w:t>word</w:t>
      </w:r>
      <w:r>
        <w:rPr>
          <w:b/>
          <w:spacing w:val="-3"/>
          <w:sz w:val="24"/>
        </w:rPr>
        <w:t xml:space="preserve"> </w:t>
      </w:r>
      <w:r>
        <w:rPr>
          <w:b/>
          <w:sz w:val="24"/>
        </w:rPr>
        <w:t>whose</w:t>
      </w:r>
      <w:r>
        <w:rPr>
          <w:b/>
          <w:spacing w:val="-4"/>
          <w:sz w:val="24"/>
        </w:rPr>
        <w:t xml:space="preserve"> </w:t>
      </w:r>
      <w:r>
        <w:rPr>
          <w:b/>
          <w:sz w:val="24"/>
        </w:rPr>
        <w:t>underlined</w:t>
      </w:r>
      <w:r>
        <w:rPr>
          <w:b/>
          <w:spacing w:val="-3"/>
          <w:sz w:val="24"/>
        </w:rPr>
        <w:t xml:space="preserve"> </w:t>
      </w:r>
      <w:r>
        <w:rPr>
          <w:b/>
          <w:sz w:val="24"/>
        </w:rPr>
        <w:t>part</w:t>
      </w:r>
      <w:r>
        <w:rPr>
          <w:b/>
          <w:spacing w:val="-3"/>
          <w:sz w:val="24"/>
        </w:rPr>
        <w:t xml:space="preserve"> </w:t>
      </w:r>
      <w:r>
        <w:rPr>
          <w:b/>
          <w:sz w:val="24"/>
        </w:rPr>
        <w:t>differs</w:t>
      </w:r>
      <w:r>
        <w:rPr>
          <w:b/>
          <w:spacing w:val="-1"/>
          <w:sz w:val="24"/>
        </w:rPr>
        <w:t xml:space="preserve"> </w:t>
      </w:r>
      <w:r>
        <w:rPr>
          <w:b/>
          <w:sz w:val="24"/>
        </w:rPr>
        <w:t>from</w:t>
      </w:r>
      <w:r>
        <w:rPr>
          <w:b/>
          <w:spacing w:val="-2"/>
          <w:sz w:val="24"/>
        </w:rPr>
        <w:t xml:space="preserve"> </w:t>
      </w:r>
      <w:r>
        <w:rPr>
          <w:b/>
          <w:sz w:val="24"/>
        </w:rPr>
        <w:t>the</w:t>
      </w:r>
      <w:r>
        <w:rPr>
          <w:b/>
          <w:spacing w:val="-3"/>
          <w:sz w:val="24"/>
        </w:rPr>
        <w:t xml:space="preserve"> </w:t>
      </w:r>
      <w:r>
        <w:rPr>
          <w:b/>
          <w:sz w:val="24"/>
        </w:rPr>
        <w:t>other</w:t>
      </w:r>
      <w:r>
        <w:rPr>
          <w:b/>
          <w:spacing w:val="-4"/>
          <w:sz w:val="24"/>
        </w:rPr>
        <w:t xml:space="preserve"> </w:t>
      </w:r>
      <w:r>
        <w:rPr>
          <w:b/>
          <w:sz w:val="24"/>
        </w:rPr>
        <w:t>three pronunciation in each of the following questions.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42"/>
        <w:gridCol w:w="2014"/>
        <w:gridCol w:w="2006"/>
        <w:gridCol w:w="1887"/>
      </w:tblGrid>
      <w:tr w14:paraId="50FF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42" w:type="dxa"/>
          </w:tcPr>
          <w:p w14:paraId="44C5CAA0">
            <w:pPr>
              <w:pStyle w:val="9"/>
              <w:spacing w:line="266" w:lineRule="exact"/>
              <w:rPr>
                <w:sz w:val="24"/>
              </w:rPr>
            </w:pPr>
            <w:r>
              <w:rPr>
                <w:b/>
                <w:sz w:val="24"/>
              </w:rPr>
              <w:t>11.</w:t>
            </w:r>
            <w:r>
              <w:rPr>
                <w:b/>
                <w:spacing w:val="-2"/>
                <w:sz w:val="24"/>
              </w:rPr>
              <w:t xml:space="preserve"> </w:t>
            </w:r>
            <w:r>
              <w:rPr>
                <w:sz w:val="24"/>
              </w:rPr>
              <w:t xml:space="preserve">A. </w:t>
            </w:r>
            <w:r>
              <w:rPr>
                <w:spacing w:val="-2"/>
                <w:sz w:val="24"/>
              </w:rPr>
              <w:t>st</w:t>
            </w:r>
            <w:r>
              <w:rPr>
                <w:spacing w:val="-2"/>
                <w:sz w:val="24"/>
                <w:u w:val="single"/>
              </w:rPr>
              <w:t>a</w:t>
            </w:r>
            <w:r>
              <w:rPr>
                <w:spacing w:val="-2"/>
                <w:sz w:val="24"/>
              </w:rPr>
              <w:t>ple</w:t>
            </w:r>
          </w:p>
        </w:tc>
        <w:tc>
          <w:tcPr>
            <w:tcW w:w="2014" w:type="dxa"/>
          </w:tcPr>
          <w:p w14:paraId="593FBA24">
            <w:pPr>
              <w:pStyle w:val="9"/>
              <w:spacing w:line="266" w:lineRule="exact"/>
              <w:ind w:left="168"/>
              <w:rPr>
                <w:sz w:val="24"/>
              </w:rPr>
            </w:pPr>
            <w:r>
              <w:rPr>
                <w:sz w:val="24"/>
              </w:rPr>
              <w:t xml:space="preserve">B. </w:t>
            </w:r>
            <w:r>
              <w:rPr>
                <w:spacing w:val="-2"/>
                <w:sz w:val="24"/>
                <w:u w:val="single"/>
              </w:rPr>
              <w:t>a</w:t>
            </w:r>
            <w:r>
              <w:rPr>
                <w:spacing w:val="-2"/>
                <w:sz w:val="24"/>
              </w:rPr>
              <w:t>ttack</w:t>
            </w:r>
          </w:p>
        </w:tc>
        <w:tc>
          <w:tcPr>
            <w:tcW w:w="2006" w:type="dxa"/>
          </w:tcPr>
          <w:p w14:paraId="1C821C6E">
            <w:pPr>
              <w:pStyle w:val="9"/>
              <w:spacing w:line="266" w:lineRule="exact"/>
              <w:ind w:left="315"/>
              <w:rPr>
                <w:sz w:val="24"/>
              </w:rPr>
            </w:pPr>
            <w:r>
              <w:rPr>
                <w:sz w:val="24"/>
              </w:rPr>
              <w:t xml:space="preserve">C. </w:t>
            </w:r>
            <w:r>
              <w:rPr>
                <w:spacing w:val="-2"/>
                <w:sz w:val="24"/>
              </w:rPr>
              <w:t>t</w:t>
            </w:r>
            <w:r>
              <w:rPr>
                <w:spacing w:val="-2"/>
                <w:sz w:val="24"/>
                <w:u w:val="single"/>
              </w:rPr>
              <w:t>a</w:t>
            </w:r>
            <w:r>
              <w:rPr>
                <w:spacing w:val="-2"/>
                <w:sz w:val="24"/>
              </w:rPr>
              <w:t>sty</w:t>
            </w:r>
          </w:p>
        </w:tc>
        <w:tc>
          <w:tcPr>
            <w:tcW w:w="1887" w:type="dxa"/>
          </w:tcPr>
          <w:p w14:paraId="240B26F0">
            <w:pPr>
              <w:pStyle w:val="9"/>
              <w:spacing w:line="266" w:lineRule="exact"/>
              <w:ind w:left="469"/>
              <w:rPr>
                <w:sz w:val="24"/>
              </w:rPr>
            </w:pPr>
            <w:r>
              <w:rPr>
                <w:sz w:val="24"/>
              </w:rPr>
              <w:t xml:space="preserve">D. </w:t>
            </w:r>
            <w:r>
              <w:rPr>
                <w:spacing w:val="-2"/>
                <w:sz w:val="24"/>
              </w:rPr>
              <w:t>anim</w:t>
            </w:r>
            <w:r>
              <w:rPr>
                <w:spacing w:val="-2"/>
                <w:sz w:val="24"/>
                <w:u w:val="single"/>
              </w:rPr>
              <w:t>a</w:t>
            </w:r>
            <w:r>
              <w:rPr>
                <w:spacing w:val="-2"/>
                <w:sz w:val="24"/>
              </w:rPr>
              <w:t>ted</w:t>
            </w:r>
          </w:p>
        </w:tc>
      </w:tr>
      <w:tr w14:paraId="5527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42" w:type="dxa"/>
          </w:tcPr>
          <w:p w14:paraId="1931C384">
            <w:pPr>
              <w:pStyle w:val="9"/>
              <w:spacing w:before="63" w:line="256" w:lineRule="exact"/>
              <w:rPr>
                <w:sz w:val="24"/>
              </w:rPr>
            </w:pPr>
            <w:r>
              <w:rPr>
                <w:b/>
                <w:sz w:val="24"/>
              </w:rPr>
              <w:t>12.</w:t>
            </w:r>
            <w:r>
              <w:rPr>
                <w:b/>
                <w:spacing w:val="-1"/>
                <w:sz w:val="24"/>
              </w:rPr>
              <w:t xml:space="preserve"> </w:t>
            </w:r>
            <w:r>
              <w:rPr>
                <w:sz w:val="24"/>
              </w:rPr>
              <w:t>A.</w:t>
            </w:r>
            <w:r>
              <w:rPr>
                <w:spacing w:val="-1"/>
                <w:sz w:val="24"/>
              </w:rPr>
              <w:t xml:space="preserve"> </w:t>
            </w:r>
            <w:r>
              <w:rPr>
                <w:sz w:val="24"/>
              </w:rPr>
              <w:t>ec</w:t>
            </w:r>
            <w:r>
              <w:rPr>
                <w:sz w:val="24"/>
                <w:u w:val="single"/>
              </w:rPr>
              <w:t>o</w:t>
            </w:r>
            <w:r>
              <w:rPr>
                <w:sz w:val="24"/>
              </w:rPr>
              <w:t>-</w:t>
            </w:r>
            <w:r>
              <w:rPr>
                <w:spacing w:val="-2"/>
                <w:sz w:val="24"/>
              </w:rPr>
              <w:t>friendly</w:t>
            </w:r>
          </w:p>
        </w:tc>
        <w:tc>
          <w:tcPr>
            <w:tcW w:w="2014" w:type="dxa"/>
          </w:tcPr>
          <w:p w14:paraId="17F1D7EB">
            <w:pPr>
              <w:pStyle w:val="9"/>
              <w:spacing w:before="63" w:line="256" w:lineRule="exact"/>
              <w:ind w:left="168"/>
              <w:rPr>
                <w:sz w:val="24"/>
              </w:rPr>
            </w:pPr>
            <w:r>
              <w:rPr>
                <w:sz w:val="24"/>
              </w:rPr>
              <w:t xml:space="preserve">B. </w:t>
            </w:r>
            <w:r>
              <w:rPr>
                <w:spacing w:val="-2"/>
                <w:sz w:val="24"/>
              </w:rPr>
              <w:t>globalization</w:t>
            </w:r>
          </w:p>
        </w:tc>
        <w:tc>
          <w:tcPr>
            <w:tcW w:w="2006" w:type="dxa"/>
          </w:tcPr>
          <w:p w14:paraId="7C9202DB">
            <w:pPr>
              <w:pStyle w:val="9"/>
              <w:spacing w:before="63" w:line="256" w:lineRule="exact"/>
              <w:ind w:left="315"/>
              <w:rPr>
                <w:sz w:val="24"/>
              </w:rPr>
            </w:pPr>
            <w:r>
              <w:rPr>
                <w:sz w:val="24"/>
              </w:rPr>
              <w:t xml:space="preserve">C. </w:t>
            </w:r>
            <w:r>
              <w:rPr>
                <w:spacing w:val="-2"/>
                <w:sz w:val="24"/>
              </w:rPr>
              <w:t>c</w:t>
            </w:r>
            <w:r>
              <w:rPr>
                <w:spacing w:val="-2"/>
                <w:sz w:val="24"/>
                <w:u w:val="single"/>
              </w:rPr>
              <w:t>o</w:t>
            </w:r>
            <w:r>
              <w:rPr>
                <w:spacing w:val="-2"/>
                <w:sz w:val="24"/>
              </w:rPr>
              <w:t>nfusion</w:t>
            </w:r>
          </w:p>
        </w:tc>
        <w:tc>
          <w:tcPr>
            <w:tcW w:w="1887" w:type="dxa"/>
          </w:tcPr>
          <w:p w14:paraId="0F4497B6">
            <w:pPr>
              <w:pStyle w:val="9"/>
              <w:spacing w:before="63" w:line="256" w:lineRule="exact"/>
              <w:ind w:left="469"/>
              <w:rPr>
                <w:sz w:val="24"/>
              </w:rPr>
            </w:pPr>
            <w:r>
              <w:rPr>
                <w:sz w:val="24"/>
              </w:rPr>
              <w:t>D.</w:t>
            </w:r>
            <w:r>
              <w:rPr>
                <w:spacing w:val="-2"/>
                <w:sz w:val="24"/>
              </w:rPr>
              <w:t xml:space="preserve"> decomp</w:t>
            </w:r>
            <w:r>
              <w:rPr>
                <w:spacing w:val="-2"/>
                <w:sz w:val="24"/>
                <w:u w:val="single"/>
              </w:rPr>
              <w:t>o</w:t>
            </w:r>
            <w:r>
              <w:rPr>
                <w:spacing w:val="-2"/>
                <w:sz w:val="24"/>
              </w:rPr>
              <w:t>se</w:t>
            </w:r>
          </w:p>
        </w:tc>
      </w:tr>
    </w:tbl>
    <w:p w14:paraId="4950CFEA">
      <w:pPr>
        <w:spacing w:before="140" w:after="10" w:line="360" w:lineRule="auto"/>
        <w:ind w:left="153" w:right="98" w:firstLine="0"/>
        <w:jc w:val="left"/>
        <w:rPr>
          <w:b/>
          <w:sz w:val="24"/>
        </w:rPr>
      </w:pPr>
      <w:r>
        <w:rPr>
          <w:b/>
          <w:sz w:val="24"/>
        </w:rPr>
        <w:t>Mark</w:t>
      </w:r>
      <w:r>
        <w:rPr>
          <w:b/>
          <w:spacing w:val="-2"/>
          <w:sz w:val="24"/>
        </w:rPr>
        <w:t xml:space="preserve"> </w:t>
      </w:r>
      <w:r>
        <w:rPr>
          <w:b/>
          <w:sz w:val="24"/>
        </w:rPr>
        <w:t>the</w:t>
      </w:r>
      <w:r>
        <w:rPr>
          <w:b/>
          <w:spacing w:val="-2"/>
          <w:sz w:val="24"/>
        </w:rPr>
        <w:t xml:space="preserve"> </w:t>
      </w:r>
      <w:r>
        <w:rPr>
          <w:b/>
          <w:sz w:val="24"/>
        </w:rPr>
        <w:t>letter</w:t>
      </w:r>
      <w:r>
        <w:rPr>
          <w:b/>
          <w:spacing w:val="-1"/>
          <w:sz w:val="24"/>
        </w:rPr>
        <w:t xml:space="preserve"> </w:t>
      </w:r>
      <w:r>
        <w:rPr>
          <w:b/>
          <w:sz w:val="24"/>
        </w:rPr>
        <w:t>A,</w:t>
      </w:r>
      <w:r>
        <w:rPr>
          <w:b/>
          <w:spacing w:val="-2"/>
          <w:sz w:val="24"/>
        </w:rPr>
        <w:t xml:space="preserve"> </w:t>
      </w:r>
      <w:r>
        <w:rPr>
          <w:b/>
          <w:sz w:val="24"/>
        </w:rPr>
        <w:t>B,</w:t>
      </w:r>
      <w:r>
        <w:rPr>
          <w:b/>
          <w:spacing w:val="-2"/>
          <w:sz w:val="24"/>
        </w:rPr>
        <w:t xml:space="preserve"> </w:t>
      </w:r>
      <w:r>
        <w:rPr>
          <w:b/>
          <w:sz w:val="24"/>
        </w:rPr>
        <w:t>C,</w:t>
      </w:r>
      <w:r>
        <w:rPr>
          <w:b/>
          <w:spacing w:val="-2"/>
          <w:sz w:val="24"/>
        </w:rPr>
        <w:t xml:space="preserve"> </w:t>
      </w:r>
      <w:r>
        <w:rPr>
          <w:b/>
          <w:sz w:val="24"/>
        </w:rPr>
        <w:t>or</w:t>
      </w:r>
      <w:r>
        <w:rPr>
          <w:b/>
          <w:spacing w:val="-4"/>
          <w:sz w:val="24"/>
        </w:rPr>
        <w:t xml:space="preserve"> </w:t>
      </w:r>
      <w:r>
        <w:rPr>
          <w:b/>
          <w:sz w:val="24"/>
        </w:rPr>
        <w:t>D</w:t>
      </w:r>
      <w:r>
        <w:rPr>
          <w:b/>
          <w:spacing w:val="-2"/>
          <w:sz w:val="24"/>
        </w:rPr>
        <w:t xml:space="preserve"> </w:t>
      </w:r>
      <w:r>
        <w:rPr>
          <w:b/>
          <w:sz w:val="24"/>
        </w:rPr>
        <w:t>to</w:t>
      </w:r>
      <w:r>
        <w:rPr>
          <w:b/>
          <w:spacing w:val="-2"/>
          <w:sz w:val="24"/>
        </w:rPr>
        <w:t xml:space="preserve"> </w:t>
      </w:r>
      <w:r>
        <w:rPr>
          <w:b/>
          <w:sz w:val="24"/>
        </w:rPr>
        <w:t>indicate</w:t>
      </w:r>
      <w:r>
        <w:rPr>
          <w:b/>
          <w:spacing w:val="-3"/>
          <w:sz w:val="24"/>
        </w:rPr>
        <w:t xml:space="preserve"> </w:t>
      </w:r>
      <w:r>
        <w:rPr>
          <w:b/>
          <w:sz w:val="24"/>
        </w:rPr>
        <w:t>the</w:t>
      </w:r>
      <w:r>
        <w:rPr>
          <w:b/>
          <w:spacing w:val="-2"/>
          <w:sz w:val="24"/>
        </w:rPr>
        <w:t xml:space="preserve"> </w:t>
      </w:r>
      <w:r>
        <w:rPr>
          <w:b/>
          <w:sz w:val="24"/>
        </w:rPr>
        <w:t>word</w:t>
      </w:r>
      <w:r>
        <w:rPr>
          <w:b/>
          <w:spacing w:val="-2"/>
          <w:sz w:val="24"/>
        </w:rPr>
        <w:t xml:space="preserve"> </w:t>
      </w:r>
      <w:r>
        <w:rPr>
          <w:b/>
          <w:sz w:val="24"/>
        </w:rPr>
        <w:t>that</w:t>
      </w:r>
      <w:r>
        <w:rPr>
          <w:b/>
          <w:spacing w:val="-2"/>
          <w:sz w:val="24"/>
        </w:rPr>
        <w:t xml:space="preserve"> </w:t>
      </w:r>
      <w:r>
        <w:rPr>
          <w:b/>
          <w:sz w:val="24"/>
        </w:rPr>
        <w:t>differs</w:t>
      </w:r>
      <w:r>
        <w:rPr>
          <w:b/>
          <w:spacing w:val="-2"/>
          <w:sz w:val="24"/>
        </w:rPr>
        <w:t xml:space="preserve"> </w:t>
      </w:r>
      <w:r>
        <w:rPr>
          <w:b/>
          <w:sz w:val="24"/>
        </w:rPr>
        <w:t>from</w:t>
      </w:r>
      <w:r>
        <w:rPr>
          <w:b/>
          <w:spacing w:val="-1"/>
          <w:sz w:val="24"/>
        </w:rPr>
        <w:t xml:space="preserve"> </w:t>
      </w:r>
      <w:r>
        <w:rPr>
          <w:b/>
          <w:sz w:val="24"/>
        </w:rPr>
        <w:t>the</w:t>
      </w:r>
      <w:r>
        <w:rPr>
          <w:b/>
          <w:spacing w:val="-2"/>
          <w:sz w:val="24"/>
        </w:rPr>
        <w:t xml:space="preserve"> </w:t>
      </w:r>
      <w:r>
        <w:rPr>
          <w:b/>
          <w:sz w:val="24"/>
        </w:rPr>
        <w:t>other</w:t>
      </w:r>
      <w:r>
        <w:rPr>
          <w:b/>
          <w:spacing w:val="-3"/>
          <w:sz w:val="24"/>
        </w:rPr>
        <w:t xml:space="preserve"> </w:t>
      </w:r>
      <w:r>
        <w:rPr>
          <w:b/>
          <w:sz w:val="24"/>
        </w:rPr>
        <w:t>three</w:t>
      </w:r>
      <w:r>
        <w:rPr>
          <w:b/>
          <w:spacing w:val="-3"/>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position primary stress in each of the following questions.</w:t>
      </w: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76"/>
        <w:gridCol w:w="1947"/>
        <w:gridCol w:w="2161"/>
        <w:gridCol w:w="1683"/>
      </w:tblGrid>
      <w:tr w14:paraId="5A5F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76" w:type="dxa"/>
          </w:tcPr>
          <w:p w14:paraId="2451EBEB">
            <w:pPr>
              <w:pStyle w:val="9"/>
              <w:spacing w:line="266" w:lineRule="exact"/>
              <w:rPr>
                <w:sz w:val="24"/>
              </w:rPr>
            </w:pPr>
            <w:r>
              <w:rPr>
                <w:b/>
                <w:sz w:val="24"/>
              </w:rPr>
              <w:t xml:space="preserve">13. </w:t>
            </w:r>
            <w:r>
              <w:rPr>
                <w:sz w:val="24"/>
              </w:rPr>
              <w:t xml:space="preserve">A. </w:t>
            </w:r>
            <w:r>
              <w:rPr>
                <w:spacing w:val="-2"/>
                <w:sz w:val="24"/>
              </w:rPr>
              <w:t>intelligent</w:t>
            </w:r>
          </w:p>
        </w:tc>
        <w:tc>
          <w:tcPr>
            <w:tcW w:w="1947" w:type="dxa"/>
          </w:tcPr>
          <w:p w14:paraId="557B3E5B">
            <w:pPr>
              <w:pStyle w:val="9"/>
              <w:spacing w:line="266" w:lineRule="exact"/>
              <w:ind w:left="234"/>
              <w:rPr>
                <w:sz w:val="24"/>
              </w:rPr>
            </w:pPr>
            <w:r>
              <w:rPr>
                <w:sz w:val="24"/>
              </w:rPr>
              <w:t xml:space="preserve">B. </w:t>
            </w:r>
            <w:r>
              <w:rPr>
                <w:spacing w:val="-2"/>
                <w:sz w:val="24"/>
              </w:rPr>
              <w:t>appreciate</w:t>
            </w:r>
          </w:p>
        </w:tc>
        <w:tc>
          <w:tcPr>
            <w:tcW w:w="2161" w:type="dxa"/>
          </w:tcPr>
          <w:p w14:paraId="18E486C5">
            <w:pPr>
              <w:pStyle w:val="9"/>
              <w:spacing w:line="266" w:lineRule="exact"/>
              <w:ind w:left="448"/>
              <w:rPr>
                <w:sz w:val="24"/>
              </w:rPr>
            </w:pPr>
            <w:r>
              <w:rPr>
                <w:sz w:val="24"/>
              </w:rPr>
              <w:t>C.</w:t>
            </w:r>
            <w:r>
              <w:rPr>
                <w:spacing w:val="-2"/>
                <w:sz w:val="24"/>
              </w:rPr>
              <w:t xml:space="preserve"> reusable</w:t>
            </w:r>
          </w:p>
        </w:tc>
        <w:tc>
          <w:tcPr>
            <w:tcW w:w="1683" w:type="dxa"/>
          </w:tcPr>
          <w:p w14:paraId="1F030A3A">
            <w:pPr>
              <w:pStyle w:val="9"/>
              <w:spacing w:line="266" w:lineRule="exact"/>
              <w:ind w:left="447"/>
              <w:rPr>
                <w:sz w:val="24"/>
              </w:rPr>
            </w:pPr>
            <w:r>
              <w:rPr>
                <w:sz w:val="24"/>
              </w:rPr>
              <w:t xml:space="preserve">D. </w:t>
            </w:r>
            <w:r>
              <w:rPr>
                <w:spacing w:val="-2"/>
                <w:sz w:val="24"/>
              </w:rPr>
              <w:t>visionary</w:t>
            </w:r>
          </w:p>
        </w:tc>
      </w:tr>
      <w:tr w14:paraId="04EA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76" w:type="dxa"/>
          </w:tcPr>
          <w:p w14:paraId="6BB2DB60">
            <w:pPr>
              <w:pStyle w:val="9"/>
              <w:spacing w:before="63" w:line="256" w:lineRule="exact"/>
              <w:rPr>
                <w:sz w:val="24"/>
              </w:rPr>
            </w:pPr>
            <w:r>
              <w:rPr>
                <w:b/>
                <w:sz w:val="24"/>
              </w:rPr>
              <w:t xml:space="preserve">14. </w:t>
            </w:r>
            <w:r>
              <w:rPr>
                <w:sz w:val="24"/>
              </w:rPr>
              <w:t xml:space="preserve">A. </w:t>
            </w:r>
            <w:r>
              <w:rPr>
                <w:spacing w:val="-2"/>
                <w:sz w:val="24"/>
              </w:rPr>
              <w:t>integration</w:t>
            </w:r>
          </w:p>
        </w:tc>
        <w:tc>
          <w:tcPr>
            <w:tcW w:w="1947" w:type="dxa"/>
          </w:tcPr>
          <w:p w14:paraId="01535A74">
            <w:pPr>
              <w:pStyle w:val="9"/>
              <w:spacing w:before="63" w:line="256" w:lineRule="exact"/>
              <w:ind w:left="234"/>
              <w:rPr>
                <w:sz w:val="24"/>
              </w:rPr>
            </w:pPr>
            <w:r>
              <w:rPr>
                <w:sz w:val="24"/>
              </w:rPr>
              <w:t xml:space="preserve">B. </w:t>
            </w:r>
            <w:r>
              <w:rPr>
                <w:spacing w:val="-2"/>
                <w:sz w:val="24"/>
              </w:rPr>
              <w:t>particular</w:t>
            </w:r>
          </w:p>
        </w:tc>
        <w:tc>
          <w:tcPr>
            <w:tcW w:w="2161" w:type="dxa"/>
          </w:tcPr>
          <w:p w14:paraId="379052BD">
            <w:pPr>
              <w:pStyle w:val="9"/>
              <w:spacing w:before="63" w:line="256" w:lineRule="exact"/>
              <w:ind w:left="448"/>
              <w:rPr>
                <w:sz w:val="24"/>
              </w:rPr>
            </w:pPr>
            <w:r>
              <w:rPr>
                <w:sz w:val="24"/>
              </w:rPr>
              <w:t xml:space="preserve">C. </w:t>
            </w:r>
            <w:r>
              <w:rPr>
                <w:spacing w:val="-2"/>
                <w:sz w:val="24"/>
              </w:rPr>
              <w:t>traditional</w:t>
            </w:r>
          </w:p>
        </w:tc>
        <w:tc>
          <w:tcPr>
            <w:tcW w:w="1683" w:type="dxa"/>
          </w:tcPr>
          <w:p w14:paraId="1C110240">
            <w:pPr>
              <w:pStyle w:val="9"/>
              <w:spacing w:before="63" w:line="256" w:lineRule="exact"/>
              <w:ind w:left="447"/>
              <w:rPr>
                <w:sz w:val="24"/>
              </w:rPr>
            </w:pPr>
            <w:r>
              <w:rPr>
                <w:sz w:val="24"/>
              </w:rPr>
              <w:t xml:space="preserve">D. </w:t>
            </w:r>
            <w:r>
              <w:rPr>
                <w:spacing w:val="-2"/>
                <w:sz w:val="24"/>
              </w:rPr>
              <w:t>identity</w:t>
            </w:r>
          </w:p>
        </w:tc>
      </w:tr>
    </w:tbl>
    <w:p w14:paraId="73CD5366">
      <w:pPr>
        <w:spacing w:before="140"/>
        <w:ind w:left="153" w:right="0" w:firstLine="0"/>
        <w:jc w:val="left"/>
        <w:rPr>
          <w:b/>
          <w:sz w:val="24"/>
        </w:rPr>
      </w:pPr>
      <w:r>
        <w:rPr>
          <w:b/>
          <w:sz w:val="24"/>
        </w:rPr>
        <w:t>Mark</w:t>
      </w:r>
      <w:r>
        <w:rPr>
          <w:b/>
          <w:spacing w:val="-1"/>
          <w:sz w:val="24"/>
        </w:rPr>
        <w:t xml:space="preserve"> </w:t>
      </w:r>
      <w:r>
        <w:rPr>
          <w:b/>
          <w:sz w:val="24"/>
        </w:rPr>
        <w:t>the</w:t>
      </w:r>
      <w:r>
        <w:rPr>
          <w:b/>
          <w:spacing w:val="-1"/>
          <w:sz w:val="24"/>
        </w:rPr>
        <w:t xml:space="preserve"> </w:t>
      </w:r>
      <w:r>
        <w:rPr>
          <w:b/>
          <w:sz w:val="24"/>
        </w:rPr>
        <w:t>letter A, B,</w:t>
      </w:r>
      <w:r>
        <w:rPr>
          <w:b/>
          <w:spacing w:val="-1"/>
          <w:sz w:val="24"/>
        </w:rPr>
        <w:t xml:space="preserve"> </w:t>
      </w:r>
      <w:r>
        <w:rPr>
          <w:b/>
          <w:sz w:val="24"/>
        </w:rPr>
        <w:t>C,</w:t>
      </w:r>
      <w:r>
        <w:rPr>
          <w:b/>
          <w:spacing w:val="-1"/>
          <w:sz w:val="24"/>
        </w:rPr>
        <w:t xml:space="preserve"> </w:t>
      </w:r>
      <w:r>
        <w:rPr>
          <w:b/>
          <w:sz w:val="24"/>
        </w:rPr>
        <w:t>or</w:t>
      </w:r>
      <w:r>
        <w:rPr>
          <w:b/>
          <w:spacing w:val="-2"/>
          <w:sz w:val="24"/>
        </w:rPr>
        <w:t xml:space="preserve"> </w:t>
      </w:r>
      <w:r>
        <w:rPr>
          <w:b/>
          <w:sz w:val="24"/>
        </w:rPr>
        <w:t>D</w:t>
      </w:r>
      <w:r>
        <w:rPr>
          <w:b/>
          <w:spacing w:val="-1"/>
          <w:sz w:val="24"/>
        </w:rPr>
        <w:t xml:space="preserve"> </w:t>
      </w:r>
      <w:r>
        <w:rPr>
          <w:b/>
          <w:sz w:val="24"/>
        </w:rPr>
        <w:t>to indicate</w:t>
      </w:r>
      <w:r>
        <w:rPr>
          <w:b/>
          <w:spacing w:val="-2"/>
          <w:sz w:val="24"/>
        </w:rPr>
        <w:t xml:space="preserve"> </w:t>
      </w:r>
      <w:r>
        <w:rPr>
          <w:b/>
          <w:sz w:val="24"/>
        </w:rPr>
        <w:t>the correct answer</w:t>
      </w:r>
      <w:r>
        <w:rPr>
          <w:b/>
          <w:spacing w:val="-2"/>
          <w:sz w:val="24"/>
        </w:rPr>
        <w:t xml:space="preserve"> </w:t>
      </w:r>
      <w:r>
        <w:rPr>
          <w:b/>
          <w:sz w:val="24"/>
        </w:rPr>
        <w:t>to each of</w:t>
      </w:r>
      <w:r>
        <w:rPr>
          <w:b/>
          <w:spacing w:val="-1"/>
          <w:sz w:val="24"/>
        </w:rPr>
        <w:t xml:space="preserve"> </w:t>
      </w:r>
      <w:r>
        <w:rPr>
          <w:b/>
          <w:sz w:val="24"/>
        </w:rPr>
        <w:t>the</w:t>
      </w:r>
      <w:r>
        <w:rPr>
          <w:b/>
          <w:spacing w:val="-2"/>
          <w:sz w:val="24"/>
        </w:rPr>
        <w:t xml:space="preserve"> </w:t>
      </w:r>
      <w:r>
        <w:rPr>
          <w:b/>
          <w:sz w:val="24"/>
        </w:rPr>
        <w:t xml:space="preserve">following </w:t>
      </w:r>
      <w:r>
        <w:rPr>
          <w:b/>
          <w:spacing w:val="-2"/>
          <w:sz w:val="24"/>
        </w:rPr>
        <w:t>questions.</w:t>
      </w:r>
    </w:p>
    <w:p w14:paraId="1C0FD6A3">
      <w:pPr>
        <w:pStyle w:val="8"/>
        <w:numPr>
          <w:ilvl w:val="0"/>
          <w:numId w:val="2"/>
        </w:numPr>
        <w:tabs>
          <w:tab w:val="left" w:pos="513"/>
          <w:tab w:val="left" w:pos="2570"/>
        </w:tabs>
        <w:spacing w:before="136" w:after="0" w:line="360" w:lineRule="auto"/>
        <w:ind w:left="153" w:right="891" w:firstLine="0"/>
        <w:jc w:val="left"/>
        <w:rPr>
          <w:sz w:val="24"/>
        </w:rPr>
      </w:pPr>
      <w:r>
        <w:rPr>
          <w:sz w:val="24"/>
        </w:rPr>
        <w:t xml:space="preserve">A region's </w:t>
      </w:r>
      <w:r>
        <w:rPr>
          <w:sz w:val="24"/>
          <w:u w:val="single"/>
        </w:rPr>
        <w:tab/>
      </w:r>
      <w:r>
        <w:rPr>
          <w:sz w:val="24"/>
        </w:rPr>
        <w:t>is</w:t>
      </w:r>
      <w:r>
        <w:rPr>
          <w:spacing w:val="-3"/>
          <w:sz w:val="24"/>
        </w:rPr>
        <w:t xml:space="preserve"> </w:t>
      </w:r>
      <w:r>
        <w:rPr>
          <w:sz w:val="24"/>
        </w:rPr>
        <w:t>partly</w:t>
      </w:r>
      <w:r>
        <w:rPr>
          <w:spacing w:val="-3"/>
          <w:sz w:val="24"/>
        </w:rPr>
        <w:t xml:space="preserve"> </w:t>
      </w:r>
      <w:r>
        <w:rPr>
          <w:sz w:val="24"/>
        </w:rPr>
        <w:t>shaped</w:t>
      </w:r>
      <w:r>
        <w:rPr>
          <w:spacing w:val="-3"/>
          <w:sz w:val="24"/>
        </w:rPr>
        <w:t xml:space="preserve"> </w:t>
      </w:r>
      <w:r>
        <w:rPr>
          <w:sz w:val="24"/>
        </w:rPr>
        <w:t>by</w:t>
      </w:r>
      <w:r>
        <w:rPr>
          <w:spacing w:val="-3"/>
          <w:sz w:val="24"/>
        </w:rPr>
        <w:t xml:space="preserve"> </w:t>
      </w:r>
      <w:r>
        <w:rPr>
          <w:sz w:val="24"/>
        </w:rPr>
        <w:t>its</w:t>
      </w:r>
      <w:r>
        <w:rPr>
          <w:spacing w:val="-3"/>
          <w:sz w:val="24"/>
        </w:rPr>
        <w:t xml:space="preserve"> </w:t>
      </w:r>
      <w:r>
        <w:rPr>
          <w:sz w:val="24"/>
        </w:rPr>
        <w:t>climate,</w:t>
      </w:r>
      <w:r>
        <w:rPr>
          <w:spacing w:val="-3"/>
          <w:sz w:val="24"/>
        </w:rPr>
        <w:t xml:space="preserve"> </w:t>
      </w:r>
      <w:r>
        <w:rPr>
          <w:sz w:val="24"/>
        </w:rPr>
        <w:t>which</w:t>
      </w:r>
      <w:r>
        <w:rPr>
          <w:spacing w:val="-3"/>
          <w:sz w:val="24"/>
        </w:rPr>
        <w:t xml:space="preserve"> </w:t>
      </w:r>
      <w:r>
        <w:rPr>
          <w:sz w:val="24"/>
        </w:rPr>
        <w:t>determines</w:t>
      </w:r>
      <w:r>
        <w:rPr>
          <w:spacing w:val="-3"/>
          <w:sz w:val="24"/>
        </w:rPr>
        <w:t xml:space="preserve"> </w:t>
      </w:r>
      <w:r>
        <w:rPr>
          <w:sz w:val="24"/>
        </w:rPr>
        <w:t>the</w:t>
      </w:r>
      <w:r>
        <w:rPr>
          <w:spacing w:val="-3"/>
          <w:sz w:val="24"/>
        </w:rPr>
        <w:t xml:space="preserve"> </w:t>
      </w:r>
      <w:r>
        <w:rPr>
          <w:sz w:val="24"/>
        </w:rPr>
        <w:t>raw</w:t>
      </w:r>
      <w:r>
        <w:rPr>
          <w:spacing w:val="-3"/>
          <w:sz w:val="24"/>
        </w:rPr>
        <w:t xml:space="preserve"> </w:t>
      </w:r>
      <w:r>
        <w:rPr>
          <w:sz w:val="24"/>
        </w:rPr>
        <w:t>materials</w:t>
      </w:r>
      <w:r>
        <w:rPr>
          <w:spacing w:val="-3"/>
          <w:sz w:val="24"/>
        </w:rPr>
        <w:t xml:space="preserve"> </w:t>
      </w:r>
      <w:r>
        <w:rPr>
          <w:sz w:val="24"/>
        </w:rPr>
        <w:t>that</w:t>
      </w:r>
      <w:r>
        <w:rPr>
          <w:spacing w:val="-3"/>
          <w:sz w:val="24"/>
        </w:rPr>
        <w:t xml:space="preserve"> </w:t>
      </w:r>
      <w:r>
        <w:rPr>
          <w:sz w:val="24"/>
        </w:rPr>
        <w:t>are available to the cook.</w:t>
      </w:r>
    </w:p>
    <w:p w14:paraId="1B82EEA8">
      <w:pPr>
        <w:pStyle w:val="6"/>
        <w:tabs>
          <w:tab w:val="left" w:pos="2314"/>
          <w:tab w:val="left" w:pos="4474"/>
          <w:tab w:val="left" w:pos="6635"/>
        </w:tabs>
        <w:spacing w:before="1"/>
      </w:pPr>
      <w:r>
        <w:t xml:space="preserve">A. </w:t>
      </w:r>
      <w:r>
        <w:rPr>
          <w:spacing w:val="-2"/>
        </w:rPr>
        <w:t>identity</w:t>
      </w:r>
      <w:r>
        <w:tab/>
      </w:r>
      <w:r>
        <w:t xml:space="preserve">B. </w:t>
      </w:r>
      <w:r>
        <w:rPr>
          <w:spacing w:val="-2"/>
        </w:rPr>
        <w:t>cuisine</w:t>
      </w:r>
      <w:r>
        <w:tab/>
      </w:r>
      <w:r>
        <w:t xml:space="preserve">C. </w:t>
      </w:r>
      <w:r>
        <w:rPr>
          <w:spacing w:val="-2"/>
        </w:rPr>
        <w:t>festivity</w:t>
      </w:r>
      <w:r>
        <w:tab/>
      </w:r>
      <w:r>
        <w:t>D.</w:t>
      </w:r>
      <w:r>
        <w:rPr>
          <w:spacing w:val="-2"/>
        </w:rPr>
        <w:t xml:space="preserve"> costume</w:t>
      </w:r>
    </w:p>
    <w:p w14:paraId="0C5EAB3E">
      <w:pPr>
        <w:pStyle w:val="8"/>
        <w:numPr>
          <w:ilvl w:val="0"/>
          <w:numId w:val="2"/>
        </w:numPr>
        <w:tabs>
          <w:tab w:val="left" w:pos="513"/>
          <w:tab w:val="left" w:pos="5014"/>
        </w:tabs>
        <w:spacing w:before="139" w:after="0" w:line="360" w:lineRule="auto"/>
        <w:ind w:left="153" w:right="965" w:firstLine="0"/>
        <w:jc w:val="left"/>
        <w:rPr>
          <w:sz w:val="24"/>
        </w:rPr>
      </w:pPr>
      <w:r>
        <w:rPr>
          <w:sz w:val="24"/>
        </w:rPr>
        <w:t xml:space="preserve">The new environmentally-friendly </w:t>
      </w:r>
      <w:r>
        <w:rPr>
          <w:sz w:val="24"/>
          <w:u w:val="single"/>
        </w:rPr>
        <w:tab/>
      </w:r>
      <w:r>
        <w:rPr>
          <w:sz w:val="24"/>
        </w:rPr>
        <w:t>design</w:t>
      </w:r>
      <w:r>
        <w:rPr>
          <w:spacing w:val="-4"/>
          <w:sz w:val="24"/>
        </w:rPr>
        <w:t xml:space="preserve"> </w:t>
      </w:r>
      <w:r>
        <w:rPr>
          <w:sz w:val="24"/>
        </w:rPr>
        <w:t>aims</w:t>
      </w:r>
      <w:r>
        <w:rPr>
          <w:spacing w:val="-4"/>
          <w:sz w:val="24"/>
        </w:rPr>
        <w:t xml:space="preserve"> </w:t>
      </w:r>
      <w:r>
        <w:rPr>
          <w:sz w:val="24"/>
        </w:rPr>
        <w:t>to</w:t>
      </w:r>
      <w:r>
        <w:rPr>
          <w:spacing w:val="-4"/>
          <w:sz w:val="24"/>
        </w:rPr>
        <w:t xml:space="preserve"> </w:t>
      </w:r>
      <w:r>
        <w:rPr>
          <w:sz w:val="24"/>
        </w:rPr>
        <w:t>reduce</w:t>
      </w:r>
      <w:r>
        <w:rPr>
          <w:spacing w:val="-5"/>
          <w:sz w:val="24"/>
        </w:rPr>
        <w:t xml:space="preserve"> </w:t>
      </w:r>
      <w:r>
        <w:rPr>
          <w:sz w:val="24"/>
        </w:rPr>
        <w:t>plastic</w:t>
      </w:r>
      <w:r>
        <w:rPr>
          <w:spacing w:val="-5"/>
          <w:sz w:val="24"/>
        </w:rPr>
        <w:t xml:space="preserve"> </w:t>
      </w:r>
      <w:r>
        <w:rPr>
          <w:sz w:val="24"/>
        </w:rPr>
        <w:t>waste</w:t>
      </w:r>
      <w:r>
        <w:rPr>
          <w:spacing w:val="-4"/>
          <w:sz w:val="24"/>
        </w:rPr>
        <w:t xml:space="preserve"> </w:t>
      </w:r>
      <w:r>
        <w:rPr>
          <w:sz w:val="24"/>
        </w:rPr>
        <w:t>and</w:t>
      </w:r>
      <w:r>
        <w:rPr>
          <w:spacing w:val="-4"/>
          <w:sz w:val="24"/>
        </w:rPr>
        <w:t xml:space="preserve"> </w:t>
      </w:r>
      <w:r>
        <w:rPr>
          <w:sz w:val="24"/>
        </w:rPr>
        <w:t>promote sustainable practices.</w:t>
      </w:r>
    </w:p>
    <w:p w14:paraId="6E831CF4">
      <w:pPr>
        <w:pStyle w:val="6"/>
        <w:tabs>
          <w:tab w:val="left" w:pos="2314"/>
          <w:tab w:val="left" w:pos="4474"/>
          <w:tab w:val="left" w:pos="6635"/>
        </w:tabs>
        <w:spacing w:before="0"/>
      </w:pPr>
      <w:r>
        <w:t>A.</w:t>
      </w:r>
      <w:r>
        <w:rPr>
          <w:spacing w:val="-2"/>
        </w:rPr>
        <w:t xml:space="preserve"> packaging</w:t>
      </w:r>
      <w:r>
        <w:tab/>
      </w:r>
      <w:r>
        <w:t xml:space="preserve">B. </w:t>
      </w:r>
      <w:r>
        <w:rPr>
          <w:spacing w:val="-2"/>
        </w:rPr>
        <w:t>marketing</w:t>
      </w:r>
      <w:r>
        <w:tab/>
      </w:r>
      <w:r>
        <w:t xml:space="preserve">C. </w:t>
      </w:r>
      <w:r>
        <w:rPr>
          <w:spacing w:val="-2"/>
        </w:rPr>
        <w:t>distribution</w:t>
      </w:r>
      <w:r>
        <w:tab/>
      </w:r>
      <w:r>
        <w:t>D.</w:t>
      </w:r>
      <w:r>
        <w:rPr>
          <w:spacing w:val="-2"/>
        </w:rPr>
        <w:t xml:space="preserve"> branding</w:t>
      </w:r>
    </w:p>
    <w:p w14:paraId="653F91B2">
      <w:pPr>
        <w:pStyle w:val="8"/>
        <w:numPr>
          <w:ilvl w:val="0"/>
          <w:numId w:val="2"/>
        </w:numPr>
        <w:tabs>
          <w:tab w:val="left" w:pos="513"/>
          <w:tab w:val="left" w:pos="1800"/>
        </w:tabs>
        <w:spacing w:before="137" w:after="0" w:line="240" w:lineRule="auto"/>
        <w:ind w:left="513" w:right="0" w:hanging="360"/>
        <w:jc w:val="left"/>
        <w:rPr>
          <w:sz w:val="24"/>
        </w:rPr>
      </w:pPr>
      <w:r>
        <w:rPr>
          <w:sz w:val="24"/>
        </w:rPr>
        <w:t xml:space="preserve">We </w:t>
      </w:r>
      <w:r>
        <w:rPr>
          <w:sz w:val="24"/>
          <w:u w:val="single"/>
        </w:rPr>
        <w:tab/>
      </w:r>
      <w:r>
        <w:rPr>
          <w:sz w:val="24"/>
        </w:rPr>
        <w:t>an</w:t>
      </w:r>
      <w:r>
        <w:rPr>
          <w:spacing w:val="-3"/>
          <w:sz w:val="24"/>
        </w:rPr>
        <w:t xml:space="preserve"> </w:t>
      </w:r>
      <w:r>
        <w:rPr>
          <w:sz w:val="24"/>
        </w:rPr>
        <w:t>informative book</w:t>
      </w:r>
      <w:r>
        <w:rPr>
          <w:spacing w:val="-1"/>
          <w:sz w:val="24"/>
        </w:rPr>
        <w:t xml:space="preserve"> </w:t>
      </w:r>
      <w:r>
        <w:rPr>
          <w:sz w:val="24"/>
        </w:rPr>
        <w:t>on Japanese customs while</w:t>
      </w:r>
      <w:r>
        <w:rPr>
          <w:spacing w:val="-1"/>
          <w:sz w:val="24"/>
        </w:rPr>
        <w:t xml:space="preserve"> </w:t>
      </w:r>
      <w:r>
        <w:rPr>
          <w:sz w:val="24"/>
        </w:rPr>
        <w:t>we</w:t>
      </w:r>
      <w:r>
        <w:rPr>
          <w:spacing w:val="-3"/>
          <w:sz w:val="24"/>
        </w:rPr>
        <w:t xml:space="preserve"> </w:t>
      </w:r>
      <w:r>
        <w:rPr>
          <w:sz w:val="24"/>
        </w:rPr>
        <w:t>were exploring</w:t>
      </w:r>
      <w:r>
        <w:rPr>
          <w:spacing w:val="-1"/>
          <w:sz w:val="24"/>
        </w:rPr>
        <w:t xml:space="preserve"> </w:t>
      </w:r>
      <w:r>
        <w:rPr>
          <w:sz w:val="24"/>
        </w:rPr>
        <w:t xml:space="preserve">our school </w:t>
      </w:r>
      <w:r>
        <w:rPr>
          <w:spacing w:val="-2"/>
          <w:sz w:val="24"/>
        </w:rPr>
        <w:t>library.</w:t>
      </w:r>
    </w:p>
    <w:p w14:paraId="23F6EA1F">
      <w:pPr>
        <w:pStyle w:val="6"/>
        <w:tabs>
          <w:tab w:val="left" w:pos="2314"/>
          <w:tab w:val="left" w:pos="4474"/>
          <w:tab w:val="left" w:pos="6635"/>
        </w:tabs>
        <w:spacing w:before="139"/>
      </w:pPr>
      <w:r>
        <w:t>A.</w:t>
      </w:r>
      <w:r>
        <w:rPr>
          <w:spacing w:val="-1"/>
        </w:rPr>
        <w:t xml:space="preserve"> </w:t>
      </w:r>
      <w:r>
        <w:t>were</w:t>
      </w:r>
      <w:r>
        <w:rPr>
          <w:spacing w:val="-1"/>
        </w:rPr>
        <w:t xml:space="preserve"> </w:t>
      </w:r>
      <w:r>
        <w:rPr>
          <w:spacing w:val="-2"/>
        </w:rPr>
        <w:t>discovering</w:t>
      </w:r>
      <w:r>
        <w:tab/>
      </w:r>
      <w:r>
        <w:t xml:space="preserve">B. </w:t>
      </w:r>
      <w:r>
        <w:rPr>
          <w:spacing w:val="-2"/>
        </w:rPr>
        <w:t>discovered</w:t>
      </w:r>
      <w:r>
        <w:tab/>
      </w:r>
      <w:r>
        <w:t>C.</w:t>
      </w:r>
      <w:r>
        <w:rPr>
          <w:spacing w:val="-3"/>
        </w:rPr>
        <w:t xml:space="preserve"> </w:t>
      </w:r>
      <w:r>
        <w:t>have</w:t>
      </w:r>
      <w:r>
        <w:rPr>
          <w:spacing w:val="-1"/>
        </w:rPr>
        <w:t xml:space="preserve"> </w:t>
      </w:r>
      <w:r>
        <w:rPr>
          <w:spacing w:val="-2"/>
        </w:rPr>
        <w:t>discovered</w:t>
      </w:r>
      <w:r>
        <w:tab/>
      </w:r>
      <w:r>
        <w:t>D.</w:t>
      </w:r>
      <w:r>
        <w:rPr>
          <w:spacing w:val="-4"/>
        </w:rPr>
        <w:t xml:space="preserve"> </w:t>
      </w:r>
      <w:r>
        <w:t>are</w:t>
      </w:r>
      <w:r>
        <w:rPr>
          <w:spacing w:val="-2"/>
        </w:rPr>
        <w:t xml:space="preserve"> discovering</w:t>
      </w:r>
    </w:p>
    <w:p w14:paraId="03BDF18D">
      <w:pPr>
        <w:pStyle w:val="8"/>
        <w:numPr>
          <w:ilvl w:val="0"/>
          <w:numId w:val="2"/>
        </w:numPr>
        <w:tabs>
          <w:tab w:val="left" w:pos="513"/>
          <w:tab w:val="left" w:pos="5206"/>
          <w:tab w:val="left" w:pos="8673"/>
        </w:tabs>
        <w:spacing w:before="137" w:after="0" w:line="360" w:lineRule="auto"/>
        <w:ind w:left="153" w:right="74" w:firstLine="0"/>
        <w:jc w:val="left"/>
        <w:rPr>
          <w:sz w:val="24"/>
        </w:rPr>
      </w:pPr>
      <w:r>
        <w:rPr>
          <w:sz w:val="24"/>
        </w:rPr>
        <w:t xml:space="preserve">He started his career 20 years ago as </w:t>
      </w:r>
      <w:r>
        <w:rPr>
          <w:sz w:val="24"/>
          <w:u w:val="single"/>
        </w:rPr>
        <w:tab/>
      </w:r>
      <w:r>
        <w:rPr>
          <w:sz w:val="24"/>
        </w:rPr>
        <w:t xml:space="preserve">journalist, and today he's </w:t>
      </w:r>
      <w:r>
        <w:rPr>
          <w:sz w:val="24"/>
          <w:u w:val="single"/>
        </w:rPr>
        <w:tab/>
      </w:r>
      <w:r>
        <w:rPr>
          <w:sz w:val="24"/>
        </w:rPr>
        <w:t>only</w:t>
      </w:r>
      <w:r>
        <w:rPr>
          <w:spacing w:val="-15"/>
          <w:sz w:val="24"/>
        </w:rPr>
        <w:t xml:space="preserve"> </w:t>
      </w:r>
      <w:r>
        <w:rPr>
          <w:sz w:val="24"/>
        </w:rPr>
        <w:t>editor-in-chief of a newspaper.</w:t>
      </w:r>
    </w:p>
    <w:p w14:paraId="087E76A5">
      <w:pPr>
        <w:pStyle w:val="6"/>
        <w:tabs>
          <w:tab w:val="left" w:pos="2314"/>
          <w:tab w:val="left" w:pos="4474"/>
          <w:tab w:val="left" w:pos="6635"/>
        </w:tabs>
        <w:spacing w:before="1"/>
      </w:pPr>
      <w:r>
        <w:t>A.</w:t>
      </w:r>
      <w:r>
        <w:rPr>
          <w:spacing w:val="-1"/>
        </w:rPr>
        <w:t xml:space="preserve"> </w:t>
      </w:r>
      <w:r>
        <w:t>a;</w:t>
      </w:r>
      <w:r>
        <w:rPr>
          <w:spacing w:val="-1"/>
        </w:rPr>
        <w:t xml:space="preserve"> </w:t>
      </w:r>
      <w:r>
        <w:rPr>
          <w:spacing w:val="-5"/>
        </w:rPr>
        <w:t>an</w:t>
      </w:r>
      <w:r>
        <w:tab/>
      </w:r>
      <w:r>
        <w:t>B.</w:t>
      </w:r>
      <w:r>
        <w:rPr>
          <w:spacing w:val="-1"/>
        </w:rPr>
        <w:t xml:space="preserve"> </w:t>
      </w:r>
      <w:r>
        <w:t xml:space="preserve">a; </w:t>
      </w:r>
      <w:r>
        <w:rPr>
          <w:spacing w:val="-5"/>
        </w:rPr>
        <w:t>the</w:t>
      </w:r>
      <w:r>
        <w:tab/>
      </w:r>
      <w:r>
        <w:t>C.</w:t>
      </w:r>
      <w:r>
        <w:rPr>
          <w:spacing w:val="-2"/>
        </w:rPr>
        <w:t xml:space="preserve"> </w:t>
      </w:r>
      <w:r>
        <w:t xml:space="preserve">the; </w:t>
      </w:r>
      <w:r>
        <w:rPr>
          <w:spacing w:val="-5"/>
        </w:rPr>
        <w:t>an</w:t>
      </w:r>
      <w:r>
        <w:tab/>
      </w:r>
      <w:r>
        <w:t>D.</w:t>
      </w:r>
      <w:r>
        <w:rPr>
          <w:spacing w:val="-3"/>
        </w:rPr>
        <w:t xml:space="preserve"> </w:t>
      </w:r>
      <w:r>
        <w:t xml:space="preserve">the; </w:t>
      </w:r>
      <w:r>
        <w:rPr>
          <w:spacing w:val="-5"/>
        </w:rPr>
        <w:t>the</w:t>
      </w:r>
    </w:p>
    <w:p w14:paraId="791BC9BC">
      <w:pPr>
        <w:pStyle w:val="8"/>
        <w:numPr>
          <w:ilvl w:val="0"/>
          <w:numId w:val="2"/>
        </w:numPr>
        <w:tabs>
          <w:tab w:val="left" w:pos="513"/>
          <w:tab w:val="left" w:pos="8150"/>
        </w:tabs>
        <w:spacing w:before="136" w:after="0" w:line="360" w:lineRule="auto"/>
        <w:ind w:left="153" w:right="370" w:firstLine="0"/>
        <w:jc w:val="left"/>
        <w:rPr>
          <w:sz w:val="24"/>
        </w:rPr>
      </w:pPr>
      <w:r>
        <w:rPr>
          <w:sz w:val="24"/>
        </w:rPr>
        <w:t xml:space="preserve">Bicycling instead of driving cars is becoming increasingly popular, </w:t>
      </w:r>
      <w:r>
        <w:rPr>
          <w:sz w:val="24"/>
          <w:u w:val="single"/>
        </w:rPr>
        <w:tab/>
      </w:r>
      <w:r>
        <w:rPr>
          <w:sz w:val="24"/>
        </w:rPr>
        <w:t>helps</w:t>
      </w:r>
      <w:r>
        <w:rPr>
          <w:spacing w:val="-15"/>
          <w:sz w:val="24"/>
        </w:rPr>
        <w:t xml:space="preserve"> </w:t>
      </w:r>
      <w:r>
        <w:rPr>
          <w:sz w:val="24"/>
        </w:rPr>
        <w:t>decrease</w:t>
      </w:r>
      <w:r>
        <w:rPr>
          <w:spacing w:val="-15"/>
          <w:sz w:val="24"/>
        </w:rPr>
        <w:t xml:space="preserve"> </w:t>
      </w:r>
      <w:r>
        <w:rPr>
          <w:sz w:val="24"/>
        </w:rPr>
        <w:t>carbon emissions and promotes a healthier lifestyle.</w:t>
      </w:r>
    </w:p>
    <w:p w14:paraId="20802EB8">
      <w:pPr>
        <w:pStyle w:val="6"/>
        <w:tabs>
          <w:tab w:val="left" w:pos="2314"/>
          <w:tab w:val="left" w:pos="4474"/>
          <w:tab w:val="left" w:pos="6635"/>
        </w:tabs>
        <w:spacing w:before="1"/>
      </w:pPr>
      <w:r>
        <w:t xml:space="preserve">A. </w:t>
      </w:r>
      <w:r>
        <w:rPr>
          <w:spacing w:val="-2"/>
        </w:rPr>
        <w:t>which</w:t>
      </w:r>
      <w:r>
        <w:tab/>
      </w:r>
      <w:r>
        <w:t xml:space="preserve">B. with </w:t>
      </w:r>
      <w:r>
        <w:rPr>
          <w:spacing w:val="-2"/>
        </w:rPr>
        <w:t>which</w:t>
      </w:r>
      <w:r>
        <w:tab/>
      </w:r>
      <w:r>
        <w:t>C.</w:t>
      </w:r>
      <w:r>
        <w:rPr>
          <w:spacing w:val="-2"/>
        </w:rPr>
        <w:t xml:space="preserve"> </w:t>
      </w:r>
      <w:r>
        <w:rPr>
          <w:spacing w:val="-4"/>
        </w:rPr>
        <w:t>that</w:t>
      </w:r>
      <w:r>
        <w:tab/>
      </w:r>
      <w:r>
        <w:t xml:space="preserve">D. </w:t>
      </w:r>
      <w:r>
        <w:rPr>
          <w:spacing w:val="-4"/>
        </w:rPr>
        <w:t>what</w:t>
      </w:r>
    </w:p>
    <w:p w14:paraId="25826F45">
      <w:pPr>
        <w:pStyle w:val="2"/>
        <w:spacing w:before="139"/>
      </w:pPr>
      <w:r>
        <w:t>PART</w:t>
      </w:r>
      <w:r>
        <w:rPr>
          <w:spacing w:val="-1"/>
        </w:rPr>
        <w:t xml:space="preserve"> </w:t>
      </w:r>
      <w:r>
        <w:t xml:space="preserve">3. </w:t>
      </w:r>
      <w:r>
        <w:rPr>
          <w:spacing w:val="-2"/>
        </w:rPr>
        <w:t>READING</w:t>
      </w:r>
    </w:p>
    <w:p w14:paraId="79B0F61B">
      <w:pPr>
        <w:pStyle w:val="3"/>
        <w:spacing w:line="360" w:lineRule="auto"/>
        <w:ind w:right="98"/>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15008AB6">
      <w:pPr>
        <w:pStyle w:val="6"/>
        <w:tabs>
          <w:tab w:val="left" w:pos="4340"/>
        </w:tabs>
        <w:spacing w:before="0" w:line="360" w:lineRule="auto"/>
        <w:ind w:right="7"/>
      </w:pPr>
      <w:r>
        <w:t>Several</w:t>
      </w:r>
      <w:r>
        <w:rPr>
          <w:spacing w:val="-15"/>
        </w:rPr>
        <w:t xml:space="preserve"> </w:t>
      </w:r>
      <w:r>
        <w:t>methods</w:t>
      </w:r>
      <w:r>
        <w:rPr>
          <w:spacing w:val="-15"/>
        </w:rPr>
        <w:t xml:space="preserve"> </w:t>
      </w:r>
      <w:r>
        <w:t>could</w:t>
      </w:r>
      <w:r>
        <w:rPr>
          <w:spacing w:val="-15"/>
        </w:rPr>
        <w:t xml:space="preserve"> </w:t>
      </w:r>
      <w:r>
        <w:t>be</w:t>
      </w:r>
      <w:r>
        <w:rPr>
          <w:spacing w:val="-15"/>
        </w:rPr>
        <w:t xml:space="preserve"> </w:t>
      </w:r>
      <w:r>
        <w:t>adopted</w:t>
      </w:r>
      <w:r>
        <w:rPr>
          <w:spacing w:val="-15"/>
        </w:rPr>
        <w:t xml:space="preserve"> </w:t>
      </w:r>
      <w:r>
        <w:t>to</w:t>
      </w:r>
      <w:r>
        <w:rPr>
          <w:spacing w:val="-15"/>
        </w:rPr>
        <w:t xml:space="preserve"> </w:t>
      </w:r>
      <w:r>
        <w:t>manage</w:t>
      </w:r>
      <w:r>
        <w:rPr>
          <w:spacing w:val="-16"/>
        </w:rPr>
        <w:t xml:space="preserve"> </w:t>
      </w:r>
      <w:r>
        <w:t>our</w:t>
      </w:r>
      <w:r>
        <w:rPr>
          <w:spacing w:val="-16"/>
        </w:rPr>
        <w:t xml:space="preserve"> </w:t>
      </w:r>
      <w:r>
        <w:t>household</w:t>
      </w:r>
      <w:r>
        <w:rPr>
          <w:spacing w:val="-15"/>
        </w:rPr>
        <w:t xml:space="preserve"> </w:t>
      </w:r>
      <w:r>
        <w:t>waste.</w:t>
      </w:r>
      <w:r>
        <w:rPr>
          <w:spacing w:val="-15"/>
        </w:rPr>
        <w:t xml:space="preserve"> </w:t>
      </w:r>
      <w:r>
        <w:t>When</w:t>
      </w:r>
      <w:r>
        <w:rPr>
          <w:spacing w:val="-15"/>
        </w:rPr>
        <w:t xml:space="preserve"> </w:t>
      </w:r>
      <w:r>
        <w:t>shopping,</w:t>
      </w:r>
      <w:r>
        <w:rPr>
          <w:spacing w:val="-15"/>
        </w:rPr>
        <w:t xml:space="preserve"> </w:t>
      </w:r>
      <w:r>
        <w:t>we</w:t>
      </w:r>
      <w:r>
        <w:rPr>
          <w:spacing w:val="-16"/>
        </w:rPr>
        <w:t xml:space="preserve"> </w:t>
      </w:r>
      <w:r>
        <w:t>should</w:t>
      </w:r>
      <w:r>
        <w:rPr>
          <w:spacing w:val="-15"/>
        </w:rPr>
        <w:t xml:space="preserve"> </w:t>
      </w:r>
      <w:r>
        <w:t>opt</w:t>
      </w:r>
      <w:r>
        <w:rPr>
          <w:spacing w:val="-15"/>
        </w:rPr>
        <w:t xml:space="preserve"> </w:t>
      </w:r>
      <w:r>
        <w:t>for</w:t>
      </w:r>
      <w:r>
        <w:rPr>
          <w:spacing w:val="-16"/>
        </w:rPr>
        <w:t xml:space="preserve"> </w:t>
      </w:r>
      <w:r>
        <w:t>products with</w:t>
      </w:r>
      <w:r>
        <w:rPr>
          <w:spacing w:val="40"/>
        </w:rPr>
        <w:t xml:space="preserve"> </w:t>
      </w:r>
      <w:r>
        <w:t>minimal</w:t>
      </w:r>
      <w:r>
        <w:rPr>
          <w:spacing w:val="40"/>
        </w:rPr>
        <w:t xml:space="preserve"> </w:t>
      </w:r>
      <w:r>
        <w:t>packaging</w:t>
      </w:r>
      <w:r>
        <w:rPr>
          <w:spacing w:val="40"/>
        </w:rPr>
        <w:t xml:space="preserve"> </w:t>
      </w:r>
      <w:r>
        <w:t>or</w:t>
      </w:r>
      <w:r>
        <w:rPr>
          <w:spacing w:val="40"/>
        </w:rPr>
        <w:t xml:space="preserve"> </w:t>
      </w:r>
      <w:r>
        <w:t>(</w:t>
      </w:r>
      <w:r>
        <w:rPr>
          <w:b/>
        </w:rPr>
        <w:t>20</w:t>
      </w:r>
      <w:r>
        <w:t>)</w:t>
      </w:r>
      <w:r>
        <w:rPr>
          <w:spacing w:val="35"/>
        </w:rPr>
        <w:t xml:space="preserve"> </w:t>
      </w:r>
      <w:r>
        <w:rPr>
          <w:u w:val="single"/>
        </w:rPr>
        <w:tab/>
      </w:r>
      <w:r>
        <w:rPr>
          <w:spacing w:val="-22"/>
        </w:rPr>
        <w:t xml:space="preserve"> </w:t>
      </w:r>
      <w:r>
        <w:t>larger</w:t>
      </w:r>
      <w:r>
        <w:rPr>
          <w:spacing w:val="36"/>
        </w:rPr>
        <w:t xml:space="preserve"> </w:t>
      </w:r>
      <w:r>
        <w:t>packs</w:t>
      </w:r>
      <w:r>
        <w:rPr>
          <w:spacing w:val="35"/>
        </w:rPr>
        <w:t xml:space="preserve"> </w:t>
      </w:r>
      <w:r>
        <w:t>instead</w:t>
      </w:r>
      <w:r>
        <w:rPr>
          <w:spacing w:val="35"/>
        </w:rPr>
        <w:t xml:space="preserve"> </w:t>
      </w:r>
      <w:r>
        <w:t>of</w:t>
      </w:r>
      <w:r>
        <w:rPr>
          <w:spacing w:val="34"/>
        </w:rPr>
        <w:t xml:space="preserve"> </w:t>
      </w:r>
      <w:r>
        <w:t>multiple</w:t>
      </w:r>
      <w:r>
        <w:rPr>
          <w:spacing w:val="35"/>
        </w:rPr>
        <w:t xml:space="preserve"> </w:t>
      </w:r>
      <w:r>
        <w:t>small</w:t>
      </w:r>
      <w:r>
        <w:rPr>
          <w:spacing w:val="35"/>
        </w:rPr>
        <w:t xml:space="preserve"> </w:t>
      </w:r>
      <w:r>
        <w:t>ones.</w:t>
      </w:r>
      <w:r>
        <w:rPr>
          <w:spacing w:val="36"/>
        </w:rPr>
        <w:t xml:space="preserve"> </w:t>
      </w:r>
      <w:r>
        <w:t>Additionally,</w:t>
      </w:r>
      <w:r>
        <w:rPr>
          <w:spacing w:val="34"/>
        </w:rPr>
        <w:t xml:space="preserve"> </w:t>
      </w:r>
      <w:r>
        <w:t>it</w:t>
      </w:r>
      <w:r>
        <w:rPr>
          <w:spacing w:val="36"/>
        </w:rPr>
        <w:t xml:space="preserve"> </w:t>
      </w:r>
      <w:r>
        <w:t>is</w:t>
      </w:r>
    </w:p>
    <w:p w14:paraId="6BB84865">
      <w:pPr>
        <w:pStyle w:val="6"/>
        <w:spacing w:after="0" w:line="360" w:lineRule="auto"/>
        <w:sectPr>
          <w:pgSz w:w="11910" w:h="16840"/>
          <w:pgMar w:top="900" w:right="708" w:bottom="280" w:left="566" w:header="720" w:footer="720" w:gutter="0"/>
          <w:cols w:space="720" w:num="1"/>
        </w:sectPr>
      </w:pPr>
    </w:p>
    <w:p w14:paraId="61708544">
      <w:pPr>
        <w:pStyle w:val="6"/>
        <w:tabs>
          <w:tab w:val="left" w:pos="3713"/>
          <w:tab w:val="left" w:pos="10256"/>
        </w:tabs>
        <w:spacing w:before="69" w:line="360" w:lineRule="auto"/>
        <w:ind w:right="11"/>
        <w:jc w:val="both"/>
      </w:pPr>
      <w:r>
        <w:t>important to repair items, donate or sell unwanted goods rather than throw them away, (</w:t>
      </w:r>
      <w:r>
        <w:rPr>
          <w:b/>
        </w:rPr>
        <w:t>21</w:t>
      </w:r>
      <w:r>
        <w:t xml:space="preserve">) </w:t>
      </w:r>
      <w:r>
        <w:rPr>
          <w:u w:val="single"/>
        </w:rPr>
        <w:tab/>
      </w:r>
      <w:r>
        <w:rPr>
          <w:spacing w:val="-15"/>
        </w:rPr>
        <w:t xml:space="preserve"> </w:t>
      </w:r>
      <w:r>
        <w:rPr>
          <w:spacing w:val="-8"/>
        </w:rPr>
        <w:t xml:space="preserve">can </w:t>
      </w:r>
      <w:r>
        <w:t>minimise our household waste. Furthermore, wet waste like fruit peels and tea leaves should be kept in a separate bin as we can (</w:t>
      </w:r>
      <w:r>
        <w:rPr>
          <w:b/>
        </w:rPr>
        <w:t>22</w:t>
      </w:r>
      <w:r>
        <w:t xml:space="preserve">) </w:t>
      </w:r>
      <w:r>
        <w:rPr>
          <w:u w:val="single"/>
        </w:rPr>
        <w:tab/>
      </w:r>
      <w:r>
        <w:t>them as nutrient-rich compost in our garden.</w:t>
      </w:r>
    </w:p>
    <w:p w14:paraId="2AC69304">
      <w:pPr>
        <w:pStyle w:val="8"/>
        <w:numPr>
          <w:ilvl w:val="0"/>
          <w:numId w:val="2"/>
        </w:numPr>
        <w:tabs>
          <w:tab w:val="left" w:pos="513"/>
          <w:tab w:val="left" w:pos="2314"/>
          <w:tab w:val="left" w:pos="4474"/>
          <w:tab w:val="left" w:pos="6635"/>
        </w:tabs>
        <w:spacing w:before="0" w:after="0" w:line="275" w:lineRule="exact"/>
        <w:ind w:left="513" w:right="0" w:hanging="360"/>
        <w:jc w:val="both"/>
        <w:rPr>
          <w:sz w:val="24"/>
        </w:rPr>
      </w:pPr>
      <w:r>
        <w:rPr>
          <w:sz w:val="24"/>
        </w:rPr>
        <w:t xml:space="preserve">A. </w:t>
      </w:r>
      <w:r>
        <w:rPr>
          <w:spacing w:val="-2"/>
          <w:sz w:val="24"/>
        </w:rPr>
        <w:t>recycle</w:t>
      </w:r>
      <w:r>
        <w:rPr>
          <w:sz w:val="24"/>
        </w:rPr>
        <w:tab/>
      </w:r>
      <w:r>
        <w:rPr>
          <w:sz w:val="24"/>
        </w:rPr>
        <w:t xml:space="preserve">B. </w:t>
      </w:r>
      <w:r>
        <w:rPr>
          <w:spacing w:val="-2"/>
          <w:sz w:val="24"/>
        </w:rPr>
        <w:t>unrecyclable</w:t>
      </w:r>
      <w:r>
        <w:rPr>
          <w:sz w:val="24"/>
        </w:rPr>
        <w:tab/>
      </w:r>
      <w:r>
        <w:rPr>
          <w:sz w:val="24"/>
        </w:rPr>
        <w:t xml:space="preserve">C. </w:t>
      </w:r>
      <w:r>
        <w:rPr>
          <w:spacing w:val="-2"/>
          <w:sz w:val="24"/>
        </w:rPr>
        <w:t>recyclable</w:t>
      </w:r>
      <w:r>
        <w:rPr>
          <w:sz w:val="24"/>
        </w:rPr>
        <w:tab/>
      </w:r>
      <w:r>
        <w:rPr>
          <w:sz w:val="24"/>
        </w:rPr>
        <w:t>D.</w:t>
      </w:r>
      <w:r>
        <w:rPr>
          <w:spacing w:val="-2"/>
          <w:sz w:val="24"/>
        </w:rPr>
        <w:t xml:space="preserve"> recycling</w:t>
      </w:r>
    </w:p>
    <w:p w14:paraId="461DB4C5">
      <w:pPr>
        <w:pStyle w:val="8"/>
        <w:numPr>
          <w:ilvl w:val="0"/>
          <w:numId w:val="2"/>
        </w:numPr>
        <w:tabs>
          <w:tab w:val="left" w:pos="513"/>
          <w:tab w:val="left" w:pos="2314"/>
          <w:tab w:val="left" w:pos="4474"/>
          <w:tab w:val="left" w:pos="6635"/>
        </w:tabs>
        <w:spacing w:before="139" w:after="0" w:line="240" w:lineRule="auto"/>
        <w:ind w:left="513" w:right="0" w:hanging="360"/>
        <w:jc w:val="both"/>
        <w:rPr>
          <w:sz w:val="24"/>
        </w:rPr>
      </w:pPr>
      <w:r>
        <w:rPr>
          <w:sz w:val="24"/>
        </w:rPr>
        <w:t xml:space="preserve">A. </w:t>
      </w:r>
      <w:r>
        <w:rPr>
          <w:spacing w:val="-2"/>
          <w:sz w:val="24"/>
        </w:rPr>
        <w:t>which</w:t>
      </w:r>
      <w:r>
        <w:rPr>
          <w:sz w:val="24"/>
        </w:rPr>
        <w:tab/>
      </w:r>
      <w:r>
        <w:rPr>
          <w:sz w:val="24"/>
        </w:rPr>
        <w:t xml:space="preserve">B. </w:t>
      </w:r>
      <w:r>
        <w:rPr>
          <w:spacing w:val="-4"/>
          <w:sz w:val="24"/>
        </w:rPr>
        <w:t>that</w:t>
      </w:r>
      <w:r>
        <w:rPr>
          <w:sz w:val="24"/>
        </w:rPr>
        <w:tab/>
      </w:r>
      <w:r>
        <w:rPr>
          <w:sz w:val="24"/>
        </w:rPr>
        <w:t xml:space="preserve">C. </w:t>
      </w:r>
      <w:r>
        <w:rPr>
          <w:spacing w:val="-5"/>
          <w:sz w:val="24"/>
        </w:rPr>
        <w:t>who</w:t>
      </w:r>
      <w:r>
        <w:rPr>
          <w:sz w:val="24"/>
        </w:rPr>
        <w:tab/>
      </w:r>
      <w:r>
        <w:rPr>
          <w:sz w:val="24"/>
        </w:rPr>
        <w:t xml:space="preserve">D. </w:t>
      </w:r>
      <w:r>
        <w:rPr>
          <w:spacing w:val="-5"/>
          <w:sz w:val="24"/>
        </w:rPr>
        <w:t>why</w:t>
      </w:r>
    </w:p>
    <w:p w14:paraId="070AE705">
      <w:pPr>
        <w:pStyle w:val="8"/>
        <w:numPr>
          <w:ilvl w:val="0"/>
          <w:numId w:val="2"/>
        </w:numPr>
        <w:tabs>
          <w:tab w:val="left" w:pos="513"/>
          <w:tab w:val="left" w:pos="4474"/>
        </w:tabs>
        <w:spacing w:before="137" w:after="0" w:line="240" w:lineRule="auto"/>
        <w:ind w:left="513" w:right="0" w:hanging="360"/>
        <w:jc w:val="both"/>
        <w:rPr>
          <w:sz w:val="24"/>
        </w:rPr>
      </w:pPr>
      <w:r>
        <w:rPr>
          <w:sz w:val="24"/>
        </w:rPr>
        <w:t>A.</w:t>
      </w:r>
      <w:r>
        <w:rPr>
          <w:spacing w:val="-1"/>
          <w:sz w:val="24"/>
        </w:rPr>
        <w:t xml:space="preserve"> </w:t>
      </w:r>
      <w:r>
        <w:rPr>
          <w:sz w:val="24"/>
        </w:rPr>
        <w:t>make</w:t>
      </w:r>
      <w:r>
        <w:rPr>
          <w:spacing w:val="-1"/>
          <w:sz w:val="24"/>
        </w:rPr>
        <w:t xml:space="preserve"> </w:t>
      </w:r>
      <w:r>
        <w:rPr>
          <w:sz w:val="24"/>
        </w:rPr>
        <w:t>use</w:t>
      </w:r>
      <w:r>
        <w:rPr>
          <w:spacing w:val="-1"/>
          <w:sz w:val="24"/>
        </w:rPr>
        <w:t xml:space="preserve"> </w:t>
      </w:r>
      <w:r>
        <w:rPr>
          <w:spacing w:val="-5"/>
          <w:sz w:val="24"/>
        </w:rPr>
        <w:t>of</w:t>
      </w:r>
      <w:r>
        <w:rPr>
          <w:sz w:val="24"/>
        </w:rPr>
        <w:tab/>
      </w:r>
      <w:r>
        <w:rPr>
          <w:sz w:val="24"/>
        </w:rPr>
        <w:t>B.</w:t>
      </w:r>
      <w:r>
        <w:rPr>
          <w:spacing w:val="-2"/>
          <w:sz w:val="24"/>
        </w:rPr>
        <w:t xml:space="preserve"> </w:t>
      </w:r>
      <w:r>
        <w:rPr>
          <w:sz w:val="24"/>
        </w:rPr>
        <w:t xml:space="preserve">lose sight </w:t>
      </w:r>
      <w:r>
        <w:rPr>
          <w:spacing w:val="-5"/>
          <w:sz w:val="24"/>
        </w:rPr>
        <w:t>of</w:t>
      </w:r>
    </w:p>
    <w:p w14:paraId="597F2E15">
      <w:pPr>
        <w:pStyle w:val="6"/>
        <w:tabs>
          <w:tab w:val="left" w:pos="4474"/>
        </w:tabs>
        <w:spacing w:before="140"/>
        <w:ind w:left="514"/>
        <w:jc w:val="both"/>
      </w:pPr>
      <w:r>
        <w:t>C.</w:t>
      </w:r>
      <w:r>
        <w:rPr>
          <w:spacing w:val="-1"/>
        </w:rPr>
        <w:t xml:space="preserve"> </w:t>
      </w:r>
      <w:r>
        <w:t>make</w:t>
      </w:r>
      <w:r>
        <w:rPr>
          <w:spacing w:val="-2"/>
        </w:rPr>
        <w:t xml:space="preserve"> </w:t>
      </w:r>
      <w:r>
        <w:t>sense</w:t>
      </w:r>
      <w:r>
        <w:rPr>
          <w:spacing w:val="-1"/>
        </w:rPr>
        <w:t xml:space="preserve"> </w:t>
      </w:r>
      <w:r>
        <w:rPr>
          <w:spacing w:val="-5"/>
        </w:rPr>
        <w:t>of</w:t>
      </w:r>
      <w:r>
        <w:tab/>
      </w:r>
      <w:r>
        <w:t>D.</w:t>
      </w:r>
      <w:r>
        <w:rPr>
          <w:spacing w:val="-3"/>
        </w:rPr>
        <w:t xml:space="preserve"> </w:t>
      </w:r>
      <w:r>
        <w:t>get</w:t>
      </w:r>
      <w:r>
        <w:rPr>
          <w:spacing w:val="-1"/>
        </w:rPr>
        <w:t xml:space="preserve"> </w:t>
      </w:r>
      <w:r>
        <w:t xml:space="preserve">rid </w:t>
      </w:r>
      <w:r>
        <w:rPr>
          <w:spacing w:val="-5"/>
        </w:rPr>
        <w:t>of</w:t>
      </w:r>
    </w:p>
    <w:p w14:paraId="61EFC63A">
      <w:pPr>
        <w:pStyle w:val="3"/>
        <w:spacing w:before="136" w:line="360" w:lineRule="auto"/>
        <w:ind w:right="332"/>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4B7D2E0F">
      <w:pPr>
        <w:pStyle w:val="6"/>
        <w:spacing w:before="0"/>
        <w:ind w:left="2453"/>
        <w:jc w:val="both"/>
      </w:pPr>
      <w:r>
        <w:t>Timeless</w:t>
      </w:r>
      <w:r>
        <w:rPr>
          <w:spacing w:val="-1"/>
        </w:rPr>
        <w:t xml:space="preserve"> </w:t>
      </w:r>
      <w:r>
        <w:t>splendour:</w:t>
      </w:r>
      <w:r>
        <w:rPr>
          <w:spacing w:val="-1"/>
        </w:rPr>
        <w:t xml:space="preserve"> </w:t>
      </w:r>
      <w:r>
        <w:t>Unveiling</w:t>
      </w:r>
      <w:r>
        <w:rPr>
          <w:spacing w:val="-1"/>
        </w:rPr>
        <w:t xml:space="preserve"> </w:t>
      </w:r>
      <w:r>
        <w:t>Bui</w:t>
      </w:r>
      <w:r>
        <w:rPr>
          <w:spacing w:val="-1"/>
        </w:rPr>
        <w:t xml:space="preserve"> </w:t>
      </w:r>
      <w:r>
        <w:t>Xuan</w:t>
      </w:r>
      <w:r>
        <w:rPr>
          <w:spacing w:val="-1"/>
        </w:rPr>
        <w:t xml:space="preserve"> </w:t>
      </w:r>
      <w:r>
        <w:t>Phai's</w:t>
      </w:r>
      <w:r>
        <w:rPr>
          <w:spacing w:val="-1"/>
        </w:rPr>
        <w:t xml:space="preserve"> </w:t>
      </w:r>
      <w:r>
        <w:rPr>
          <w:spacing w:val="-2"/>
        </w:rPr>
        <w:t>masterpieces</w:t>
      </w:r>
    </w:p>
    <w:p w14:paraId="622D8475">
      <w:pPr>
        <w:pStyle w:val="6"/>
        <w:tabs>
          <w:tab w:val="left" w:pos="4714"/>
          <w:tab w:val="left" w:pos="5069"/>
        </w:tabs>
        <w:spacing w:before="140" w:line="360" w:lineRule="auto"/>
        <w:ind w:right="12"/>
        <w:jc w:val="both"/>
      </w:pPr>
      <w:r>
        <w:t>Discover the soulful strokes of Bui Xuan Phai at our exclusive exhibition! Dive into the colourful realm of Vietnamese art as his masterpieces (</w:t>
      </w:r>
      <w:r>
        <w:rPr>
          <w:b/>
        </w:rPr>
        <w:t>23</w:t>
      </w:r>
      <w:r>
        <w:t xml:space="preserve">) </w:t>
      </w:r>
      <w:r>
        <w:rPr>
          <w:u w:val="single"/>
        </w:rPr>
        <w:tab/>
      </w:r>
      <w:r>
        <w:rPr>
          <w:u w:val="single"/>
        </w:rPr>
        <w:tab/>
      </w:r>
      <w:r>
        <w:rPr>
          <w:spacing w:val="-15"/>
        </w:rPr>
        <w:t xml:space="preserve"> </w:t>
      </w:r>
      <w:r>
        <w:t>to life before your eyes. From bustling streets to serene landscapes, his paintings capture (</w:t>
      </w:r>
      <w:r>
        <w:rPr>
          <w:b/>
        </w:rPr>
        <w:t>24</w:t>
      </w:r>
      <w:r>
        <w:t xml:space="preserve">) </w:t>
      </w:r>
      <w:r>
        <w:rPr>
          <w:u w:val="single"/>
        </w:rPr>
        <w:tab/>
      </w:r>
      <w:r>
        <w:t>essence of a bygone era with unparalleled elegance.</w:t>
      </w:r>
    </w:p>
    <w:p w14:paraId="19E92F55">
      <w:pPr>
        <w:pStyle w:val="6"/>
        <w:tabs>
          <w:tab w:val="left" w:pos="5742"/>
        </w:tabs>
        <w:spacing w:before="0" w:line="360" w:lineRule="auto"/>
        <w:ind w:right="10"/>
        <w:jc w:val="both"/>
      </w:pPr>
      <w:r>
        <w:t>Join us for an unforgettable journey through (</w:t>
      </w:r>
      <w:r>
        <w:rPr>
          <w:b/>
        </w:rPr>
        <w:t>25</w:t>
      </w:r>
      <w:r>
        <w:t xml:space="preserve">) </w:t>
      </w:r>
      <w:r>
        <w:rPr>
          <w:u w:val="single"/>
        </w:rPr>
        <w:tab/>
      </w:r>
      <w:r>
        <w:t>artistic</w:t>
      </w:r>
      <w:r>
        <w:rPr>
          <w:spacing w:val="-14"/>
        </w:rPr>
        <w:t xml:space="preserve"> </w:t>
      </w:r>
      <w:r>
        <w:t>legacy</w:t>
      </w:r>
      <w:r>
        <w:rPr>
          <w:spacing w:val="-14"/>
        </w:rPr>
        <w:t xml:space="preserve"> </w:t>
      </w:r>
      <w:r>
        <w:t>of</w:t>
      </w:r>
      <w:r>
        <w:rPr>
          <w:spacing w:val="-14"/>
        </w:rPr>
        <w:t xml:space="preserve"> </w:t>
      </w:r>
      <w:r>
        <w:t>Bui</w:t>
      </w:r>
      <w:r>
        <w:rPr>
          <w:spacing w:val="-13"/>
        </w:rPr>
        <w:t xml:space="preserve"> </w:t>
      </w:r>
      <w:r>
        <w:t>Xuan</w:t>
      </w:r>
      <w:r>
        <w:rPr>
          <w:spacing w:val="-14"/>
        </w:rPr>
        <w:t xml:space="preserve"> </w:t>
      </w:r>
      <w:r>
        <w:t>Phai.</w:t>
      </w:r>
      <w:r>
        <w:rPr>
          <w:spacing w:val="-13"/>
        </w:rPr>
        <w:t xml:space="preserve"> </w:t>
      </w:r>
      <w:r>
        <w:t>Admission</w:t>
      </w:r>
      <w:r>
        <w:rPr>
          <w:spacing w:val="-14"/>
        </w:rPr>
        <w:t xml:space="preserve"> </w:t>
      </w:r>
      <w:r>
        <w:t>is</w:t>
      </w:r>
      <w:r>
        <w:rPr>
          <w:spacing w:val="-13"/>
        </w:rPr>
        <w:t xml:space="preserve"> </w:t>
      </w:r>
      <w:r>
        <w:t>free, and all art enthusiasts are welcome to attend!</w:t>
      </w:r>
    </w:p>
    <w:p w14:paraId="117D8815">
      <w:pPr>
        <w:pStyle w:val="6"/>
        <w:spacing w:before="0"/>
        <w:ind w:left="4376"/>
        <w:jc w:val="both"/>
      </w:pPr>
      <w:r>
        <w:t>For</w:t>
      </w:r>
      <w:r>
        <w:rPr>
          <w:spacing w:val="-1"/>
        </w:rPr>
        <w:t xml:space="preserve"> </w:t>
      </w:r>
      <w:r>
        <w:t>more</w:t>
      </w:r>
      <w:r>
        <w:rPr>
          <w:spacing w:val="-2"/>
        </w:rPr>
        <w:t xml:space="preserve"> </w:t>
      </w:r>
      <w:r>
        <w:t>information,</w:t>
      </w:r>
      <w:r>
        <w:rPr>
          <w:spacing w:val="-1"/>
        </w:rPr>
        <w:t xml:space="preserve"> </w:t>
      </w:r>
      <w:r>
        <w:t>please</w:t>
      </w:r>
      <w:r>
        <w:rPr>
          <w:spacing w:val="-2"/>
        </w:rPr>
        <w:t xml:space="preserve"> </w:t>
      </w:r>
      <w:r>
        <w:t>contact</w:t>
      </w:r>
      <w:r>
        <w:rPr>
          <w:spacing w:val="-1"/>
        </w:rPr>
        <w:t xml:space="preserve"> </w:t>
      </w:r>
      <w:r>
        <w:t>us</w:t>
      </w:r>
      <w:r>
        <w:rPr>
          <w:spacing w:val="-1"/>
        </w:rPr>
        <w:t xml:space="preserve"> </w:t>
      </w:r>
      <w:r>
        <w:t xml:space="preserve">on </w:t>
      </w:r>
      <w:r>
        <w:fldChar w:fldCharType="begin"/>
      </w:r>
      <w:r>
        <w:instrText xml:space="preserve"> HYPERLINK "mailto:info@artistryvn.com" \h </w:instrText>
      </w:r>
      <w:r>
        <w:fldChar w:fldCharType="separate"/>
      </w:r>
      <w:r>
        <w:rPr>
          <w:spacing w:val="-2"/>
        </w:rPr>
        <w:t>info@artistryvn.com.</w:t>
      </w:r>
      <w:r>
        <w:rPr>
          <w:spacing w:val="-2"/>
        </w:rPr>
        <w:fldChar w:fldCharType="end"/>
      </w:r>
    </w:p>
    <w:p w14:paraId="3CE06860">
      <w:pPr>
        <w:pStyle w:val="6"/>
        <w:spacing w:before="10" w:after="1"/>
        <w:ind w:left="0"/>
        <w:rPr>
          <w:sz w:val="12"/>
        </w:r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56"/>
        <w:gridCol w:w="2339"/>
        <w:gridCol w:w="1934"/>
        <w:gridCol w:w="1614"/>
      </w:tblGrid>
      <w:tr w14:paraId="527F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1756" w:type="dxa"/>
          </w:tcPr>
          <w:p w14:paraId="13C6B1A8">
            <w:pPr>
              <w:pStyle w:val="9"/>
              <w:spacing w:line="266" w:lineRule="exact"/>
              <w:rPr>
                <w:sz w:val="24"/>
              </w:rPr>
            </w:pPr>
            <w:r>
              <w:rPr>
                <w:b/>
                <w:sz w:val="24"/>
              </w:rPr>
              <w:t>23.</w:t>
            </w:r>
            <w:r>
              <w:rPr>
                <w:b/>
                <w:spacing w:val="-2"/>
                <w:sz w:val="24"/>
              </w:rPr>
              <w:t xml:space="preserve"> </w:t>
            </w:r>
            <w:r>
              <w:rPr>
                <w:sz w:val="24"/>
              </w:rPr>
              <w:t xml:space="preserve">A. </w:t>
            </w:r>
            <w:r>
              <w:rPr>
                <w:spacing w:val="-2"/>
                <w:sz w:val="24"/>
              </w:rPr>
              <w:t>spring</w:t>
            </w:r>
          </w:p>
        </w:tc>
        <w:tc>
          <w:tcPr>
            <w:tcW w:w="2339" w:type="dxa"/>
          </w:tcPr>
          <w:p w14:paraId="34B17065">
            <w:pPr>
              <w:pStyle w:val="9"/>
              <w:spacing w:line="266" w:lineRule="exact"/>
              <w:ind w:left="454"/>
              <w:rPr>
                <w:sz w:val="24"/>
              </w:rPr>
            </w:pPr>
            <w:r>
              <w:rPr>
                <w:sz w:val="24"/>
              </w:rPr>
              <w:t xml:space="preserve">B. </w:t>
            </w:r>
            <w:r>
              <w:rPr>
                <w:spacing w:val="-4"/>
                <w:sz w:val="24"/>
              </w:rPr>
              <w:t>leap</w:t>
            </w:r>
          </w:p>
        </w:tc>
        <w:tc>
          <w:tcPr>
            <w:tcW w:w="1934" w:type="dxa"/>
          </w:tcPr>
          <w:p w14:paraId="280051D1">
            <w:pPr>
              <w:pStyle w:val="9"/>
              <w:spacing w:line="266" w:lineRule="exact"/>
              <w:ind w:left="276"/>
              <w:rPr>
                <w:sz w:val="24"/>
              </w:rPr>
            </w:pPr>
            <w:r>
              <w:rPr>
                <w:sz w:val="24"/>
              </w:rPr>
              <w:t xml:space="preserve">C. </w:t>
            </w:r>
            <w:r>
              <w:rPr>
                <w:spacing w:val="-2"/>
                <w:sz w:val="24"/>
              </w:rPr>
              <w:t>spark</w:t>
            </w:r>
          </w:p>
        </w:tc>
        <w:tc>
          <w:tcPr>
            <w:tcW w:w="1614" w:type="dxa"/>
          </w:tcPr>
          <w:p w14:paraId="5044872C">
            <w:pPr>
              <w:pStyle w:val="9"/>
              <w:spacing w:line="266" w:lineRule="exact"/>
              <w:ind w:left="502"/>
              <w:rPr>
                <w:sz w:val="24"/>
              </w:rPr>
            </w:pPr>
            <w:r>
              <w:rPr>
                <w:sz w:val="24"/>
              </w:rPr>
              <w:t xml:space="preserve">D. </w:t>
            </w:r>
            <w:r>
              <w:rPr>
                <w:spacing w:val="-4"/>
                <w:sz w:val="24"/>
              </w:rPr>
              <w:t>jump</w:t>
            </w:r>
          </w:p>
        </w:tc>
      </w:tr>
      <w:tr w14:paraId="733D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756" w:type="dxa"/>
          </w:tcPr>
          <w:p w14:paraId="56344B3F">
            <w:pPr>
              <w:pStyle w:val="9"/>
              <w:spacing w:before="63"/>
              <w:rPr>
                <w:sz w:val="24"/>
              </w:rPr>
            </w:pPr>
            <w:r>
              <w:rPr>
                <w:b/>
                <w:sz w:val="24"/>
              </w:rPr>
              <w:t xml:space="preserve">24. </w:t>
            </w:r>
            <w:r>
              <w:rPr>
                <w:sz w:val="24"/>
              </w:rPr>
              <w:t xml:space="preserve">A. </w:t>
            </w:r>
            <w:r>
              <w:rPr>
                <w:spacing w:val="-10"/>
                <w:sz w:val="24"/>
              </w:rPr>
              <w:t>a</w:t>
            </w:r>
          </w:p>
        </w:tc>
        <w:tc>
          <w:tcPr>
            <w:tcW w:w="2339" w:type="dxa"/>
          </w:tcPr>
          <w:p w14:paraId="0E42F11D">
            <w:pPr>
              <w:pStyle w:val="9"/>
              <w:spacing w:before="63"/>
              <w:ind w:left="454"/>
              <w:rPr>
                <w:sz w:val="24"/>
              </w:rPr>
            </w:pPr>
            <w:r>
              <w:rPr>
                <w:sz w:val="24"/>
              </w:rPr>
              <w:t xml:space="preserve">B. </w:t>
            </w:r>
            <w:r>
              <w:rPr>
                <w:spacing w:val="-5"/>
                <w:sz w:val="24"/>
              </w:rPr>
              <w:t>the</w:t>
            </w:r>
          </w:p>
        </w:tc>
        <w:tc>
          <w:tcPr>
            <w:tcW w:w="1934" w:type="dxa"/>
          </w:tcPr>
          <w:p w14:paraId="7959BA32">
            <w:pPr>
              <w:pStyle w:val="9"/>
              <w:spacing w:before="63"/>
              <w:ind w:left="276"/>
              <w:rPr>
                <w:sz w:val="24"/>
              </w:rPr>
            </w:pPr>
            <w:r>
              <w:rPr>
                <w:sz w:val="24"/>
              </w:rPr>
              <w:t xml:space="preserve">C. </w:t>
            </w:r>
            <w:r>
              <w:rPr>
                <w:spacing w:val="-5"/>
                <w:sz w:val="24"/>
              </w:rPr>
              <w:t>an</w:t>
            </w:r>
          </w:p>
        </w:tc>
        <w:tc>
          <w:tcPr>
            <w:tcW w:w="1614" w:type="dxa"/>
          </w:tcPr>
          <w:p w14:paraId="1BEF25FB">
            <w:pPr>
              <w:pStyle w:val="9"/>
              <w:spacing w:before="63"/>
              <w:ind w:left="502"/>
              <w:rPr>
                <w:sz w:val="24"/>
              </w:rPr>
            </w:pPr>
            <w:r>
              <w:rPr>
                <w:sz w:val="24"/>
              </w:rPr>
              <w:t xml:space="preserve">D. </w:t>
            </w:r>
            <w:r>
              <w:rPr>
                <w:spacing w:val="-10"/>
                <w:sz w:val="24"/>
              </w:rPr>
              <w:t>Ø</w:t>
            </w:r>
          </w:p>
        </w:tc>
      </w:tr>
      <w:tr w14:paraId="4692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6" w:type="dxa"/>
          </w:tcPr>
          <w:p w14:paraId="0D510EE1">
            <w:pPr>
              <w:pStyle w:val="9"/>
              <w:spacing w:before="64" w:line="256" w:lineRule="exact"/>
              <w:rPr>
                <w:sz w:val="24"/>
              </w:rPr>
            </w:pPr>
            <w:r>
              <w:rPr>
                <w:b/>
                <w:sz w:val="24"/>
              </w:rPr>
              <w:t xml:space="preserve">25. </w:t>
            </w:r>
            <w:r>
              <w:rPr>
                <w:sz w:val="24"/>
              </w:rPr>
              <w:t xml:space="preserve">A. </w:t>
            </w:r>
            <w:r>
              <w:rPr>
                <w:spacing w:val="-4"/>
                <w:sz w:val="24"/>
              </w:rPr>
              <w:t>dull</w:t>
            </w:r>
          </w:p>
        </w:tc>
        <w:tc>
          <w:tcPr>
            <w:tcW w:w="2339" w:type="dxa"/>
          </w:tcPr>
          <w:p w14:paraId="183EF1A9">
            <w:pPr>
              <w:pStyle w:val="9"/>
              <w:spacing w:before="64" w:line="256" w:lineRule="exact"/>
              <w:ind w:left="454"/>
              <w:rPr>
                <w:sz w:val="24"/>
              </w:rPr>
            </w:pPr>
            <w:r>
              <w:rPr>
                <w:sz w:val="24"/>
              </w:rPr>
              <w:t xml:space="preserve">B. </w:t>
            </w:r>
            <w:r>
              <w:rPr>
                <w:spacing w:val="-2"/>
                <w:sz w:val="24"/>
              </w:rPr>
              <w:t>contemporary</w:t>
            </w:r>
          </w:p>
        </w:tc>
        <w:tc>
          <w:tcPr>
            <w:tcW w:w="1934" w:type="dxa"/>
          </w:tcPr>
          <w:p w14:paraId="18886305">
            <w:pPr>
              <w:pStyle w:val="9"/>
              <w:spacing w:before="64" w:line="256" w:lineRule="exact"/>
              <w:ind w:left="276"/>
              <w:rPr>
                <w:sz w:val="24"/>
              </w:rPr>
            </w:pPr>
            <w:r>
              <w:rPr>
                <w:sz w:val="24"/>
              </w:rPr>
              <w:t xml:space="preserve">C. </w:t>
            </w:r>
            <w:r>
              <w:rPr>
                <w:spacing w:val="-2"/>
                <w:sz w:val="24"/>
              </w:rPr>
              <w:t>colourful</w:t>
            </w:r>
          </w:p>
        </w:tc>
        <w:tc>
          <w:tcPr>
            <w:tcW w:w="1614" w:type="dxa"/>
          </w:tcPr>
          <w:p w14:paraId="72782293">
            <w:pPr>
              <w:pStyle w:val="9"/>
              <w:spacing w:before="64" w:line="256" w:lineRule="exact"/>
              <w:ind w:left="502"/>
              <w:rPr>
                <w:sz w:val="24"/>
              </w:rPr>
            </w:pPr>
            <w:r>
              <w:rPr>
                <w:sz w:val="24"/>
              </w:rPr>
              <w:t>D.</w:t>
            </w:r>
            <w:r>
              <w:rPr>
                <w:spacing w:val="-2"/>
                <w:sz w:val="24"/>
              </w:rPr>
              <w:t xml:space="preserve"> terrified</w:t>
            </w:r>
          </w:p>
        </w:tc>
      </w:tr>
    </w:tbl>
    <w:p w14:paraId="7CB15A12">
      <w:pPr>
        <w:pStyle w:val="3"/>
        <w:spacing w:before="139" w:line="360" w:lineRule="auto"/>
        <w:ind w:right="329"/>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 or</w:t>
      </w:r>
      <w:r>
        <w:rPr>
          <w:spacing w:val="-3"/>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52413EFA">
      <w:pPr>
        <w:pStyle w:val="6"/>
        <w:spacing w:before="0"/>
        <w:ind w:left="3327"/>
        <w:jc w:val="both"/>
      </w:pPr>
      <w:r>
        <w:t>Embracing</w:t>
      </w:r>
      <w:r>
        <w:rPr>
          <w:spacing w:val="-1"/>
        </w:rPr>
        <w:t xml:space="preserve"> </w:t>
      </w:r>
      <w:r>
        <w:t>Diversity:</w:t>
      </w:r>
      <w:r>
        <w:rPr>
          <w:spacing w:val="-1"/>
        </w:rPr>
        <w:t xml:space="preserve"> </w:t>
      </w:r>
      <w:r>
        <w:t>The</w:t>
      </w:r>
      <w:r>
        <w:rPr>
          <w:spacing w:val="-1"/>
        </w:rPr>
        <w:t xml:space="preserve"> </w:t>
      </w:r>
      <w:r>
        <w:t>Heart</w:t>
      </w:r>
      <w:r>
        <w:rPr>
          <w:spacing w:val="-1"/>
        </w:rPr>
        <w:t xml:space="preserve"> </w:t>
      </w:r>
      <w:r>
        <w:t>of</w:t>
      </w:r>
      <w:r>
        <w:rPr>
          <w:spacing w:val="-2"/>
        </w:rPr>
        <w:t xml:space="preserve"> </w:t>
      </w:r>
      <w:r>
        <w:t xml:space="preserve">the </w:t>
      </w:r>
      <w:r>
        <w:rPr>
          <w:spacing w:val="-5"/>
        </w:rPr>
        <w:t>UK</w:t>
      </w:r>
    </w:p>
    <w:p w14:paraId="285742A3">
      <w:pPr>
        <w:pStyle w:val="6"/>
        <w:tabs>
          <w:tab w:val="left" w:pos="7781"/>
        </w:tabs>
        <w:spacing w:before="139" w:line="360" w:lineRule="auto"/>
        <w:ind w:right="10"/>
        <w:jc w:val="both"/>
      </w:pPr>
      <w:r>
        <w:t>The United Kingdom stands as a beacon of cultural richness, (</w:t>
      </w:r>
      <w:r>
        <w:rPr>
          <w:b/>
        </w:rPr>
        <w:t>26</w:t>
      </w:r>
      <w:r>
        <w:t xml:space="preserve">) </w:t>
      </w:r>
      <w:r>
        <w:rPr>
          <w:u w:val="single"/>
        </w:rPr>
        <w:tab/>
      </w:r>
      <w:r>
        <w:t>diverse traditions, languages, and customs intertwine to shape its identity. With open arms, the nation welcomes immigrants, fostering a vibrant tapestry of cultural exchange that defines its essence.</w:t>
      </w:r>
    </w:p>
    <w:p w14:paraId="0ACACDA8">
      <w:pPr>
        <w:pStyle w:val="6"/>
        <w:tabs>
          <w:tab w:val="left" w:pos="1751"/>
          <w:tab w:val="left" w:pos="7405"/>
        </w:tabs>
        <w:spacing w:before="0" w:line="360" w:lineRule="auto"/>
        <w:ind w:right="11"/>
        <w:jc w:val="both"/>
      </w:pPr>
      <w:r>
        <w:t>(</w:t>
      </w:r>
      <w:r>
        <w:rPr>
          <w:b/>
        </w:rPr>
        <w:t>27</w:t>
      </w:r>
      <w:r>
        <w:t xml:space="preserve">) </w:t>
      </w:r>
      <w:r>
        <w:rPr>
          <w:u w:val="single"/>
        </w:rPr>
        <w:tab/>
      </w:r>
      <w:r>
        <w:t>the core of this multicultural landscape lies immigration - a force that has sculpted the UK's societal fabric over the years. The influx of immigrants has infused the nation with a dynamic blend of traditions, languages, and ideologies, painting a portrait of (</w:t>
      </w:r>
      <w:r>
        <w:rPr>
          <w:b/>
        </w:rPr>
        <w:t>28</w:t>
      </w:r>
      <w:r>
        <w:t xml:space="preserve">) </w:t>
      </w:r>
      <w:r>
        <w:rPr>
          <w:u w:val="single"/>
        </w:rPr>
        <w:tab/>
      </w:r>
      <w:r>
        <w:t>unparalleled elsewhere.</w:t>
      </w:r>
    </w:p>
    <w:p w14:paraId="7F01C417">
      <w:pPr>
        <w:pStyle w:val="6"/>
        <w:tabs>
          <w:tab w:val="left" w:pos="8975"/>
        </w:tabs>
        <w:spacing w:before="0" w:line="360" w:lineRule="auto"/>
        <w:ind w:right="10"/>
        <w:jc w:val="both"/>
      </w:pPr>
      <w:r>
        <w:t>In the words of Winston Churchill, the UK finds itself entwined with Europe (</w:t>
      </w:r>
      <w:r>
        <w:rPr>
          <w:b/>
        </w:rPr>
        <w:t>29</w:t>
      </w:r>
      <w:r>
        <w:t xml:space="preserve">) </w:t>
      </w:r>
      <w:r>
        <w:rPr>
          <w:u w:val="single"/>
        </w:rPr>
        <w:tab/>
      </w:r>
      <w:r>
        <w:rPr>
          <w:spacing w:val="-2"/>
        </w:rPr>
        <w:t>remains</w:t>
      </w:r>
      <w:r>
        <w:rPr>
          <w:spacing w:val="-15"/>
        </w:rPr>
        <w:t xml:space="preserve"> </w:t>
      </w:r>
      <w:r>
        <w:rPr>
          <w:spacing w:val="-2"/>
        </w:rPr>
        <w:t xml:space="preserve">steadfast </w:t>
      </w:r>
      <w:r>
        <w:t>in preserving its distinct identity. This sentiment underscores the importance of embracing diverse cultures while upholding the essence of British heritage.</w:t>
      </w:r>
    </w:p>
    <w:p w14:paraId="4D3B93E1">
      <w:pPr>
        <w:pStyle w:val="6"/>
        <w:tabs>
          <w:tab w:val="left" w:pos="2856"/>
        </w:tabs>
        <w:spacing w:before="0" w:line="360" w:lineRule="auto"/>
        <w:ind w:right="15"/>
        <w:jc w:val="both"/>
      </w:pPr>
      <w:r>
        <w:t>As we navigate the complexities of a globalised world, let us celebrate the myriad cultures that contribute to the vibrant (</w:t>
      </w:r>
      <w:r>
        <w:rPr>
          <w:b/>
        </w:rPr>
        <w:t>30</w:t>
      </w:r>
      <w:r>
        <w:t xml:space="preserve">) </w:t>
      </w:r>
      <w:r>
        <w:rPr>
          <w:u w:val="single"/>
        </w:rPr>
        <w:tab/>
      </w:r>
      <w:r>
        <w:t>of the United Kingdom. It is through unity in diversity that we truly embody the spirit of inclusivity and progress.</w:t>
      </w:r>
    </w:p>
    <w:p w14:paraId="626EA202">
      <w:pPr>
        <w:spacing w:before="0" w:line="275" w:lineRule="exact"/>
        <w:ind w:left="934" w:right="0" w:firstLine="0"/>
        <w:jc w:val="both"/>
        <w:rPr>
          <w:i/>
          <w:sz w:val="24"/>
        </w:rPr>
      </w:pPr>
      <w:r>
        <w:rPr>
          <w:i/>
          <w:sz w:val="24"/>
        </w:rPr>
        <w:t>(Adapted</w:t>
      </w:r>
      <w:r>
        <w:rPr>
          <w:i/>
          <w:spacing w:val="-10"/>
          <w:sz w:val="24"/>
        </w:rPr>
        <w:t xml:space="preserve"> </w:t>
      </w:r>
      <w:r>
        <w:rPr>
          <w:i/>
          <w:sz w:val="24"/>
        </w:rPr>
        <w:t>from</w:t>
      </w:r>
      <w:r>
        <w:rPr>
          <w:i/>
          <w:spacing w:val="-7"/>
          <w:sz w:val="24"/>
        </w:rPr>
        <w:t xml:space="preserve"> </w:t>
      </w:r>
      <w:r>
        <w:fldChar w:fldCharType="begin"/>
      </w:r>
      <w:r>
        <w:instrText xml:space="preserve"> HYPERLINK "https://diversity.social/the-state-of-diversity-in-the-united-kingdom-a-comprehensive-overview" \h </w:instrText>
      </w:r>
      <w:r>
        <w:fldChar w:fldCharType="separate"/>
      </w:r>
      <w:r>
        <w:rPr>
          <w:i/>
          <w:color w:val="0000FF"/>
          <w:sz w:val="24"/>
          <w:u w:val="single" w:color="0000FF"/>
        </w:rPr>
        <w:t>https://diversity.social/the-state-of-diversity-in-the-united-kingdom-a-</w:t>
      </w:r>
      <w:r>
        <w:rPr>
          <w:i/>
          <w:color w:val="0000FF"/>
          <w:spacing w:val="-2"/>
          <w:sz w:val="24"/>
          <w:u w:val="single" w:color="0000FF"/>
        </w:rPr>
        <w:t>comprehensive-</w:t>
      </w:r>
      <w:r>
        <w:rPr>
          <w:i/>
          <w:color w:val="0000FF"/>
          <w:spacing w:val="-2"/>
          <w:sz w:val="24"/>
          <w:u w:val="single" w:color="0000FF"/>
        </w:rPr>
        <w:fldChar w:fldCharType="end"/>
      </w:r>
    </w:p>
    <w:p w14:paraId="5A36A076">
      <w:pPr>
        <w:spacing w:before="139"/>
        <w:ind w:left="0" w:right="9" w:firstLine="0"/>
        <w:jc w:val="right"/>
        <w:rPr>
          <w:i/>
          <w:sz w:val="24"/>
        </w:rPr>
      </w:pPr>
      <w:r>
        <w:fldChar w:fldCharType="begin"/>
      </w:r>
      <w:r>
        <w:instrText xml:space="preserve"> HYPERLINK "https://diversity.social/the-state-of-diversity-in-the-united-kingdom-a-comprehensive-overview" \h </w:instrText>
      </w:r>
      <w:r>
        <w:fldChar w:fldCharType="separate"/>
      </w:r>
      <w:r>
        <w:rPr>
          <w:i/>
          <w:color w:val="0000FF"/>
          <w:spacing w:val="-2"/>
          <w:sz w:val="24"/>
          <w:u w:val="single" w:color="0000FF"/>
        </w:rPr>
        <w:t>overview</w:t>
      </w:r>
      <w:r>
        <w:rPr>
          <w:i/>
          <w:color w:val="0000FF"/>
          <w:spacing w:val="-2"/>
          <w:sz w:val="24"/>
          <w:u w:val="single" w:color="0000FF"/>
        </w:rPr>
        <w:fldChar w:fldCharType="end"/>
      </w:r>
      <w:r>
        <w:rPr>
          <w:i/>
          <w:spacing w:val="-2"/>
          <w:sz w:val="24"/>
        </w:rPr>
        <w:t>)</w:t>
      </w:r>
    </w:p>
    <w:p w14:paraId="03020CF2">
      <w:pPr>
        <w:spacing w:after="0"/>
        <w:jc w:val="right"/>
        <w:rPr>
          <w:i/>
          <w:sz w:val="24"/>
        </w:rPr>
        <w:sectPr>
          <w:pgSz w:w="11910" w:h="16840"/>
          <w:pgMar w:top="900" w:right="708" w:bottom="280" w:left="566" w:header="720" w:footer="720" w:gutter="0"/>
          <w:cols w:space="720" w:num="1"/>
        </w:sectPr>
      </w:pPr>
    </w:p>
    <w:tbl>
      <w:tblPr>
        <w:tblStyle w:val="5"/>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77"/>
        <w:gridCol w:w="1994"/>
        <w:gridCol w:w="2075"/>
        <w:gridCol w:w="2316"/>
      </w:tblGrid>
      <w:tr w14:paraId="2A00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1877" w:type="dxa"/>
          </w:tcPr>
          <w:p w14:paraId="50E728A1">
            <w:pPr>
              <w:pStyle w:val="9"/>
              <w:numPr>
                <w:ilvl w:val="0"/>
                <w:numId w:val="3"/>
              </w:numPr>
              <w:tabs>
                <w:tab w:val="left" w:pos="410"/>
              </w:tabs>
              <w:spacing w:before="0" w:after="0" w:line="266" w:lineRule="exact"/>
              <w:ind w:left="410" w:right="0" w:hanging="360"/>
              <w:jc w:val="left"/>
              <w:rPr>
                <w:sz w:val="24"/>
              </w:rPr>
            </w:pPr>
            <w:r>
              <w:rPr>
                <w:sz w:val="24"/>
              </w:rPr>
              <w:t xml:space="preserve">A. </w:t>
            </w:r>
            <w:r>
              <w:rPr>
                <w:spacing w:val="-5"/>
                <w:sz w:val="24"/>
              </w:rPr>
              <w:t>who</w:t>
            </w:r>
          </w:p>
          <w:p w14:paraId="1C5AB70A">
            <w:pPr>
              <w:pStyle w:val="9"/>
              <w:numPr>
                <w:ilvl w:val="0"/>
                <w:numId w:val="3"/>
              </w:numPr>
              <w:tabs>
                <w:tab w:val="left" w:pos="410"/>
              </w:tabs>
              <w:spacing w:before="137" w:after="0" w:line="240" w:lineRule="auto"/>
              <w:ind w:left="410" w:right="0" w:hanging="360"/>
              <w:jc w:val="left"/>
              <w:rPr>
                <w:sz w:val="24"/>
              </w:rPr>
            </w:pPr>
            <w:r>
              <w:rPr>
                <w:sz w:val="24"/>
              </w:rPr>
              <w:t xml:space="preserve">A. </w:t>
            </w:r>
            <w:r>
              <w:rPr>
                <w:spacing w:val="-5"/>
                <w:sz w:val="24"/>
              </w:rPr>
              <w:t>At</w:t>
            </w:r>
          </w:p>
        </w:tc>
        <w:tc>
          <w:tcPr>
            <w:tcW w:w="1994" w:type="dxa"/>
          </w:tcPr>
          <w:p w14:paraId="7912A14C">
            <w:pPr>
              <w:pStyle w:val="9"/>
              <w:spacing w:line="266" w:lineRule="exact"/>
              <w:ind w:left="333"/>
              <w:rPr>
                <w:sz w:val="24"/>
              </w:rPr>
            </w:pPr>
            <w:r>
              <w:rPr>
                <w:sz w:val="24"/>
              </w:rPr>
              <w:t xml:space="preserve">B. </w:t>
            </w:r>
            <w:r>
              <w:rPr>
                <w:spacing w:val="-2"/>
                <w:sz w:val="24"/>
              </w:rPr>
              <w:t>where</w:t>
            </w:r>
          </w:p>
          <w:p w14:paraId="45647D44">
            <w:pPr>
              <w:pStyle w:val="9"/>
              <w:spacing w:before="137"/>
              <w:ind w:left="333"/>
              <w:rPr>
                <w:sz w:val="24"/>
              </w:rPr>
            </w:pPr>
            <w:r>
              <w:rPr>
                <w:sz w:val="24"/>
              </w:rPr>
              <w:t xml:space="preserve">B. </w:t>
            </w:r>
            <w:r>
              <w:rPr>
                <w:spacing w:val="-5"/>
                <w:sz w:val="24"/>
              </w:rPr>
              <w:t>To</w:t>
            </w:r>
          </w:p>
        </w:tc>
        <w:tc>
          <w:tcPr>
            <w:tcW w:w="2075" w:type="dxa"/>
          </w:tcPr>
          <w:p w14:paraId="5E0F41AA">
            <w:pPr>
              <w:pStyle w:val="9"/>
              <w:spacing w:line="266" w:lineRule="exact"/>
              <w:ind w:left="500"/>
              <w:rPr>
                <w:sz w:val="24"/>
              </w:rPr>
            </w:pPr>
            <w:r>
              <w:rPr>
                <w:sz w:val="24"/>
              </w:rPr>
              <w:t xml:space="preserve">C. </w:t>
            </w:r>
            <w:r>
              <w:rPr>
                <w:spacing w:val="-2"/>
                <w:sz w:val="24"/>
              </w:rPr>
              <w:t>which</w:t>
            </w:r>
          </w:p>
          <w:p w14:paraId="3029193D">
            <w:pPr>
              <w:pStyle w:val="9"/>
              <w:spacing w:before="137"/>
              <w:ind w:left="500"/>
              <w:rPr>
                <w:sz w:val="24"/>
              </w:rPr>
            </w:pPr>
            <w:r>
              <w:rPr>
                <w:sz w:val="24"/>
              </w:rPr>
              <w:t xml:space="preserve">C. </w:t>
            </w:r>
            <w:r>
              <w:rPr>
                <w:spacing w:val="-5"/>
                <w:sz w:val="24"/>
              </w:rPr>
              <w:t>In</w:t>
            </w:r>
          </w:p>
        </w:tc>
        <w:tc>
          <w:tcPr>
            <w:tcW w:w="2316" w:type="dxa"/>
          </w:tcPr>
          <w:p w14:paraId="0F7E11B6">
            <w:pPr>
              <w:pStyle w:val="9"/>
              <w:spacing w:line="266" w:lineRule="exact"/>
              <w:ind w:left="585"/>
              <w:rPr>
                <w:sz w:val="24"/>
              </w:rPr>
            </w:pPr>
            <w:r>
              <w:rPr>
                <w:sz w:val="24"/>
              </w:rPr>
              <w:t xml:space="preserve">D. </w:t>
            </w:r>
            <w:r>
              <w:rPr>
                <w:spacing w:val="-4"/>
                <w:sz w:val="24"/>
              </w:rPr>
              <w:t>that</w:t>
            </w:r>
          </w:p>
          <w:p w14:paraId="4DB9335F">
            <w:pPr>
              <w:pStyle w:val="9"/>
              <w:spacing w:before="137"/>
              <w:ind w:left="585"/>
              <w:rPr>
                <w:sz w:val="24"/>
              </w:rPr>
            </w:pPr>
            <w:r>
              <w:rPr>
                <w:sz w:val="24"/>
              </w:rPr>
              <w:t xml:space="preserve">D. </w:t>
            </w:r>
            <w:r>
              <w:rPr>
                <w:spacing w:val="-4"/>
                <w:sz w:val="24"/>
              </w:rPr>
              <w:t>From</w:t>
            </w:r>
          </w:p>
        </w:tc>
      </w:tr>
      <w:tr w14:paraId="7915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877" w:type="dxa"/>
          </w:tcPr>
          <w:p w14:paraId="12F81E1F">
            <w:pPr>
              <w:pStyle w:val="9"/>
              <w:spacing w:before="64"/>
              <w:rPr>
                <w:sz w:val="24"/>
              </w:rPr>
            </w:pPr>
            <w:r>
              <w:rPr>
                <w:b/>
                <w:sz w:val="24"/>
              </w:rPr>
              <w:t>28.</w:t>
            </w:r>
            <w:r>
              <w:rPr>
                <w:b/>
                <w:spacing w:val="-2"/>
                <w:sz w:val="24"/>
              </w:rPr>
              <w:t xml:space="preserve"> </w:t>
            </w:r>
            <w:r>
              <w:rPr>
                <w:sz w:val="24"/>
              </w:rPr>
              <w:t>A.</w:t>
            </w:r>
            <w:r>
              <w:rPr>
                <w:spacing w:val="-1"/>
                <w:sz w:val="24"/>
              </w:rPr>
              <w:t xml:space="preserve"> </w:t>
            </w:r>
            <w:r>
              <w:rPr>
                <w:spacing w:val="-2"/>
                <w:sz w:val="24"/>
              </w:rPr>
              <w:t>diversity</w:t>
            </w:r>
          </w:p>
        </w:tc>
        <w:tc>
          <w:tcPr>
            <w:tcW w:w="1994" w:type="dxa"/>
          </w:tcPr>
          <w:p w14:paraId="4180E637">
            <w:pPr>
              <w:pStyle w:val="9"/>
              <w:spacing w:before="64"/>
              <w:ind w:left="333"/>
              <w:rPr>
                <w:sz w:val="24"/>
              </w:rPr>
            </w:pPr>
            <w:r>
              <w:rPr>
                <w:sz w:val="24"/>
              </w:rPr>
              <w:t xml:space="preserve">B. </w:t>
            </w:r>
            <w:r>
              <w:rPr>
                <w:spacing w:val="-2"/>
                <w:sz w:val="24"/>
              </w:rPr>
              <w:t>diversely</w:t>
            </w:r>
          </w:p>
        </w:tc>
        <w:tc>
          <w:tcPr>
            <w:tcW w:w="2075" w:type="dxa"/>
          </w:tcPr>
          <w:p w14:paraId="47190425">
            <w:pPr>
              <w:pStyle w:val="9"/>
              <w:spacing w:before="64"/>
              <w:ind w:left="500"/>
              <w:rPr>
                <w:sz w:val="24"/>
              </w:rPr>
            </w:pPr>
            <w:r>
              <w:rPr>
                <w:sz w:val="24"/>
              </w:rPr>
              <w:t xml:space="preserve">C. </w:t>
            </w:r>
            <w:r>
              <w:rPr>
                <w:spacing w:val="-2"/>
                <w:sz w:val="24"/>
              </w:rPr>
              <w:t>diverse</w:t>
            </w:r>
          </w:p>
        </w:tc>
        <w:tc>
          <w:tcPr>
            <w:tcW w:w="2316" w:type="dxa"/>
          </w:tcPr>
          <w:p w14:paraId="7A1586A9">
            <w:pPr>
              <w:pStyle w:val="9"/>
              <w:spacing w:before="64"/>
              <w:ind w:left="585"/>
              <w:rPr>
                <w:sz w:val="24"/>
              </w:rPr>
            </w:pPr>
            <w:r>
              <w:rPr>
                <w:sz w:val="24"/>
              </w:rPr>
              <w:t xml:space="preserve">D. </w:t>
            </w:r>
            <w:r>
              <w:rPr>
                <w:spacing w:val="-2"/>
                <w:sz w:val="24"/>
              </w:rPr>
              <w:t>diversification</w:t>
            </w:r>
          </w:p>
        </w:tc>
      </w:tr>
      <w:tr w14:paraId="2428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877" w:type="dxa"/>
          </w:tcPr>
          <w:p w14:paraId="2D2F4C74">
            <w:pPr>
              <w:pStyle w:val="9"/>
              <w:spacing w:before="63"/>
              <w:rPr>
                <w:sz w:val="24"/>
              </w:rPr>
            </w:pPr>
            <w:r>
              <w:rPr>
                <w:b/>
                <w:sz w:val="24"/>
              </w:rPr>
              <w:t xml:space="preserve">29. </w:t>
            </w:r>
            <w:r>
              <w:rPr>
                <w:sz w:val="24"/>
              </w:rPr>
              <w:t xml:space="preserve">A. </w:t>
            </w:r>
            <w:r>
              <w:rPr>
                <w:spacing w:val="-5"/>
                <w:sz w:val="24"/>
              </w:rPr>
              <w:t>and</w:t>
            </w:r>
          </w:p>
        </w:tc>
        <w:tc>
          <w:tcPr>
            <w:tcW w:w="1994" w:type="dxa"/>
          </w:tcPr>
          <w:p w14:paraId="453363C7">
            <w:pPr>
              <w:pStyle w:val="9"/>
              <w:spacing w:before="63"/>
              <w:ind w:left="333"/>
              <w:rPr>
                <w:sz w:val="24"/>
              </w:rPr>
            </w:pPr>
            <w:r>
              <w:rPr>
                <w:sz w:val="24"/>
              </w:rPr>
              <w:t xml:space="preserve">B. </w:t>
            </w:r>
            <w:r>
              <w:rPr>
                <w:spacing w:val="-5"/>
                <w:sz w:val="24"/>
              </w:rPr>
              <w:t>so</w:t>
            </w:r>
          </w:p>
        </w:tc>
        <w:tc>
          <w:tcPr>
            <w:tcW w:w="2075" w:type="dxa"/>
          </w:tcPr>
          <w:p w14:paraId="17DF3755">
            <w:pPr>
              <w:pStyle w:val="9"/>
              <w:spacing w:before="63"/>
              <w:ind w:left="500"/>
              <w:rPr>
                <w:sz w:val="24"/>
              </w:rPr>
            </w:pPr>
            <w:r>
              <w:rPr>
                <w:sz w:val="24"/>
              </w:rPr>
              <w:t xml:space="preserve">C. </w:t>
            </w:r>
            <w:r>
              <w:rPr>
                <w:spacing w:val="-5"/>
                <w:sz w:val="24"/>
              </w:rPr>
              <w:t>yet</w:t>
            </w:r>
          </w:p>
        </w:tc>
        <w:tc>
          <w:tcPr>
            <w:tcW w:w="2316" w:type="dxa"/>
          </w:tcPr>
          <w:p w14:paraId="23E1D1F7">
            <w:pPr>
              <w:pStyle w:val="9"/>
              <w:spacing w:before="63"/>
              <w:ind w:left="585"/>
              <w:rPr>
                <w:sz w:val="24"/>
              </w:rPr>
            </w:pPr>
            <w:r>
              <w:rPr>
                <w:sz w:val="24"/>
              </w:rPr>
              <w:t xml:space="preserve">D. </w:t>
            </w:r>
            <w:r>
              <w:rPr>
                <w:spacing w:val="-2"/>
                <w:sz w:val="24"/>
              </w:rPr>
              <w:t>although</w:t>
            </w:r>
          </w:p>
        </w:tc>
      </w:tr>
      <w:tr w14:paraId="1B7A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7" w:type="dxa"/>
          </w:tcPr>
          <w:p w14:paraId="1FC8F080">
            <w:pPr>
              <w:pStyle w:val="9"/>
              <w:spacing w:before="64" w:line="256" w:lineRule="exact"/>
              <w:rPr>
                <w:sz w:val="24"/>
              </w:rPr>
            </w:pPr>
            <w:r>
              <w:rPr>
                <w:b/>
                <w:sz w:val="24"/>
              </w:rPr>
              <w:t>30.</w:t>
            </w:r>
            <w:r>
              <w:rPr>
                <w:b/>
                <w:spacing w:val="-2"/>
                <w:sz w:val="24"/>
              </w:rPr>
              <w:t xml:space="preserve"> </w:t>
            </w:r>
            <w:r>
              <w:rPr>
                <w:sz w:val="24"/>
              </w:rPr>
              <w:t xml:space="preserve">A. </w:t>
            </w:r>
            <w:r>
              <w:rPr>
                <w:spacing w:val="-2"/>
                <w:sz w:val="24"/>
              </w:rPr>
              <w:t>puzzle</w:t>
            </w:r>
          </w:p>
        </w:tc>
        <w:tc>
          <w:tcPr>
            <w:tcW w:w="1994" w:type="dxa"/>
          </w:tcPr>
          <w:p w14:paraId="30883E1D">
            <w:pPr>
              <w:pStyle w:val="9"/>
              <w:spacing w:before="64" w:line="256" w:lineRule="exact"/>
              <w:ind w:left="333"/>
              <w:rPr>
                <w:sz w:val="24"/>
              </w:rPr>
            </w:pPr>
            <w:r>
              <w:rPr>
                <w:sz w:val="24"/>
              </w:rPr>
              <w:t xml:space="preserve">B. </w:t>
            </w:r>
            <w:r>
              <w:rPr>
                <w:spacing w:val="-2"/>
                <w:sz w:val="24"/>
              </w:rPr>
              <w:t>mosaic</w:t>
            </w:r>
          </w:p>
        </w:tc>
        <w:tc>
          <w:tcPr>
            <w:tcW w:w="2075" w:type="dxa"/>
          </w:tcPr>
          <w:p w14:paraId="34F2C7F2">
            <w:pPr>
              <w:pStyle w:val="9"/>
              <w:spacing w:before="64" w:line="256" w:lineRule="exact"/>
              <w:ind w:left="500"/>
              <w:rPr>
                <w:sz w:val="24"/>
              </w:rPr>
            </w:pPr>
            <w:r>
              <w:rPr>
                <w:sz w:val="24"/>
              </w:rPr>
              <w:t>C.</w:t>
            </w:r>
            <w:r>
              <w:rPr>
                <w:spacing w:val="-2"/>
                <w:sz w:val="24"/>
              </w:rPr>
              <w:t xml:space="preserve"> festival</w:t>
            </w:r>
          </w:p>
        </w:tc>
        <w:tc>
          <w:tcPr>
            <w:tcW w:w="2316" w:type="dxa"/>
          </w:tcPr>
          <w:p w14:paraId="27D0AE66">
            <w:pPr>
              <w:pStyle w:val="9"/>
              <w:spacing w:before="64" w:line="256" w:lineRule="exact"/>
              <w:ind w:left="585"/>
              <w:rPr>
                <w:sz w:val="24"/>
              </w:rPr>
            </w:pPr>
            <w:r>
              <w:rPr>
                <w:sz w:val="24"/>
              </w:rPr>
              <w:t xml:space="preserve">D. </w:t>
            </w:r>
            <w:r>
              <w:rPr>
                <w:spacing w:val="-2"/>
                <w:sz w:val="24"/>
              </w:rPr>
              <w:t>event</w:t>
            </w:r>
          </w:p>
        </w:tc>
      </w:tr>
    </w:tbl>
    <w:p w14:paraId="7C742A51">
      <w:pPr>
        <w:pStyle w:val="3"/>
        <w:spacing w:before="158" w:line="360" w:lineRule="auto"/>
        <w:ind w:right="98"/>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1"/>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765C013C">
      <w:pPr>
        <w:pStyle w:val="6"/>
        <w:tabs>
          <w:tab w:val="left" w:pos="1596"/>
        </w:tabs>
        <w:spacing w:before="1" w:line="360" w:lineRule="auto"/>
        <w:ind w:right="7"/>
      </w:pPr>
      <w:r>
        <w:rPr>
          <w:b/>
        </w:rPr>
        <w:t xml:space="preserve">(31) </w:t>
      </w:r>
      <w:r>
        <w:rPr>
          <w:u w:val="single"/>
        </w:rPr>
        <w:tab/>
      </w:r>
      <w:r>
        <w:t>,</w:t>
      </w:r>
      <w:r>
        <w:rPr>
          <w:spacing w:val="21"/>
        </w:rPr>
        <w:t xml:space="preserve"> </w:t>
      </w:r>
      <w:r>
        <w:t>many</w:t>
      </w:r>
      <w:r>
        <w:rPr>
          <w:spacing w:val="21"/>
        </w:rPr>
        <w:t xml:space="preserve"> </w:t>
      </w:r>
      <w:r>
        <w:t>of</w:t>
      </w:r>
      <w:r>
        <w:rPr>
          <w:spacing w:val="21"/>
        </w:rPr>
        <w:t xml:space="preserve"> </w:t>
      </w:r>
      <w:r>
        <w:t>them</w:t>
      </w:r>
      <w:r>
        <w:rPr>
          <w:spacing w:val="21"/>
        </w:rPr>
        <w:t xml:space="preserve"> </w:t>
      </w:r>
      <w:r>
        <w:t>had</w:t>
      </w:r>
      <w:r>
        <w:rPr>
          <w:spacing w:val="21"/>
        </w:rPr>
        <w:t xml:space="preserve"> </w:t>
      </w:r>
      <w:r>
        <w:t>lives</w:t>
      </w:r>
      <w:r>
        <w:rPr>
          <w:spacing w:val="22"/>
        </w:rPr>
        <w:t xml:space="preserve"> </w:t>
      </w:r>
      <w:r>
        <w:t>that</w:t>
      </w:r>
      <w:r>
        <w:rPr>
          <w:spacing w:val="21"/>
        </w:rPr>
        <w:t xml:space="preserve"> </w:t>
      </w:r>
      <w:r>
        <w:t>are just</w:t>
      </w:r>
      <w:r>
        <w:rPr>
          <w:spacing w:val="22"/>
        </w:rPr>
        <w:t xml:space="preserve"> </w:t>
      </w:r>
      <w:r>
        <w:t>like</w:t>
      </w:r>
      <w:r>
        <w:rPr>
          <w:spacing w:val="20"/>
        </w:rPr>
        <w:t xml:space="preserve"> </w:t>
      </w:r>
      <w:r>
        <w:t>ours,</w:t>
      </w:r>
      <w:r>
        <w:rPr>
          <w:spacing w:val="21"/>
        </w:rPr>
        <w:t xml:space="preserve"> </w:t>
      </w:r>
      <w:r>
        <w:t>having</w:t>
      </w:r>
      <w:r>
        <w:rPr>
          <w:spacing w:val="22"/>
        </w:rPr>
        <w:t xml:space="preserve"> </w:t>
      </w:r>
      <w:r>
        <w:t>normal</w:t>
      </w:r>
      <w:r>
        <w:rPr>
          <w:spacing w:val="22"/>
        </w:rPr>
        <w:t xml:space="preserve"> </w:t>
      </w:r>
      <w:r>
        <w:t>jobs</w:t>
      </w:r>
      <w:r>
        <w:rPr>
          <w:spacing w:val="22"/>
        </w:rPr>
        <w:t xml:space="preserve"> </w:t>
      </w:r>
      <w:r>
        <w:t>before</w:t>
      </w:r>
      <w:r>
        <w:rPr>
          <w:spacing w:val="20"/>
        </w:rPr>
        <w:t xml:space="preserve"> </w:t>
      </w:r>
      <w:r>
        <w:t>becoming</w:t>
      </w:r>
      <w:r>
        <w:rPr>
          <w:spacing w:val="21"/>
        </w:rPr>
        <w:t xml:space="preserve"> </w:t>
      </w:r>
      <w:r>
        <w:t xml:space="preserve">well- </w:t>
      </w:r>
      <w:r>
        <w:rPr>
          <w:spacing w:val="-2"/>
        </w:rPr>
        <w:t>known.</w:t>
      </w:r>
    </w:p>
    <w:p w14:paraId="3A030FBF">
      <w:pPr>
        <w:pStyle w:val="6"/>
        <w:tabs>
          <w:tab w:val="left" w:pos="8178"/>
        </w:tabs>
        <w:spacing w:before="0" w:line="360" w:lineRule="auto"/>
        <w:ind w:right="7"/>
        <w:jc w:val="both"/>
      </w:pPr>
      <w:r>
        <w:t>The</w:t>
      </w:r>
      <w:r>
        <w:rPr>
          <w:spacing w:val="-8"/>
        </w:rPr>
        <w:t xml:space="preserve"> </w:t>
      </w:r>
      <w:r>
        <w:t>44th</w:t>
      </w:r>
      <w:r>
        <w:rPr>
          <w:spacing w:val="-7"/>
        </w:rPr>
        <w:t xml:space="preserve"> </w:t>
      </w:r>
      <w:r>
        <w:t>US</w:t>
      </w:r>
      <w:r>
        <w:rPr>
          <w:spacing w:val="-7"/>
        </w:rPr>
        <w:t xml:space="preserve"> </w:t>
      </w:r>
      <w:r>
        <w:t>President,</w:t>
      </w:r>
      <w:r>
        <w:rPr>
          <w:spacing w:val="-7"/>
        </w:rPr>
        <w:t xml:space="preserve"> </w:t>
      </w:r>
      <w:r>
        <w:t>Obama,</w:t>
      </w:r>
      <w:r>
        <w:rPr>
          <w:spacing w:val="-8"/>
        </w:rPr>
        <w:t xml:space="preserve"> </w:t>
      </w:r>
      <w:r>
        <w:t>as</w:t>
      </w:r>
      <w:r>
        <w:rPr>
          <w:spacing w:val="-7"/>
        </w:rPr>
        <w:t xml:space="preserve"> </w:t>
      </w:r>
      <w:r>
        <w:t>a</w:t>
      </w:r>
      <w:r>
        <w:rPr>
          <w:spacing w:val="-8"/>
        </w:rPr>
        <w:t xml:space="preserve"> </w:t>
      </w:r>
      <w:r>
        <w:t>high</w:t>
      </w:r>
      <w:r>
        <w:rPr>
          <w:spacing w:val="-7"/>
        </w:rPr>
        <w:t xml:space="preserve"> </w:t>
      </w:r>
      <w:r>
        <w:t>school</w:t>
      </w:r>
      <w:r>
        <w:rPr>
          <w:spacing w:val="-7"/>
        </w:rPr>
        <w:t xml:space="preserve"> </w:t>
      </w:r>
      <w:r>
        <w:t>student</w:t>
      </w:r>
      <w:r>
        <w:rPr>
          <w:spacing w:val="-7"/>
        </w:rPr>
        <w:t xml:space="preserve"> </w:t>
      </w:r>
      <w:r>
        <w:t>in</w:t>
      </w:r>
      <w:r>
        <w:rPr>
          <w:spacing w:val="-7"/>
        </w:rPr>
        <w:t xml:space="preserve"> </w:t>
      </w:r>
      <w:r>
        <w:t>Honolulu,</w:t>
      </w:r>
      <w:r>
        <w:rPr>
          <w:spacing w:val="-7"/>
        </w:rPr>
        <w:t xml:space="preserve"> </w:t>
      </w:r>
      <w:r>
        <w:t>Hawaii,</w:t>
      </w:r>
      <w:r>
        <w:rPr>
          <w:spacing w:val="-7"/>
        </w:rPr>
        <w:t xml:space="preserve"> </w:t>
      </w:r>
      <w:r>
        <w:t>worked</w:t>
      </w:r>
      <w:r>
        <w:rPr>
          <w:spacing w:val="-7"/>
        </w:rPr>
        <w:t xml:space="preserve"> </w:t>
      </w:r>
      <w:r>
        <w:t>at</w:t>
      </w:r>
      <w:r>
        <w:rPr>
          <w:spacing w:val="-7"/>
        </w:rPr>
        <w:t xml:space="preserve"> </w:t>
      </w:r>
      <w:r>
        <w:t>an</w:t>
      </w:r>
      <w:r>
        <w:rPr>
          <w:spacing w:val="-7"/>
        </w:rPr>
        <w:t xml:space="preserve"> </w:t>
      </w:r>
      <w:r>
        <w:t>ice-cream</w:t>
      </w:r>
      <w:r>
        <w:rPr>
          <w:spacing w:val="-7"/>
        </w:rPr>
        <w:t xml:space="preserve"> </w:t>
      </w:r>
      <w:r>
        <w:t xml:space="preserve">parlour selling ice-cream cones. He said the job was quite hard, but it also </w:t>
      </w:r>
      <w:r>
        <w:rPr>
          <w:b/>
        </w:rPr>
        <w:t xml:space="preserve">(32) </w:t>
      </w:r>
      <w:r>
        <w:rPr>
          <w:b/>
          <w:u w:val="single"/>
        </w:rPr>
        <w:tab/>
      </w:r>
      <w:r>
        <w:t>responsibility, work hard and strike a balance between work, friends and family.</w:t>
      </w:r>
    </w:p>
    <w:p w14:paraId="6725063F">
      <w:pPr>
        <w:pStyle w:val="6"/>
        <w:tabs>
          <w:tab w:val="left" w:pos="2633"/>
          <w:tab w:val="left" w:pos="6268"/>
        </w:tabs>
        <w:spacing w:before="1" w:line="360" w:lineRule="auto"/>
        <w:ind w:right="10"/>
        <w:jc w:val="both"/>
      </w:pPr>
      <w:r>
        <w:t xml:space="preserve">When he was younger, Brad Pitt had a weird job, </w:t>
      </w:r>
      <w:r>
        <w:rPr>
          <w:b/>
        </w:rPr>
        <w:t xml:space="preserve">(33) </w:t>
      </w:r>
      <w:r>
        <w:rPr>
          <w:b/>
          <w:u w:val="single"/>
        </w:rPr>
        <w:tab/>
      </w:r>
      <w:r>
        <w:t>and</w:t>
      </w:r>
      <w:r>
        <w:rPr>
          <w:spacing w:val="-15"/>
        </w:rPr>
        <w:t xml:space="preserve"> </w:t>
      </w:r>
      <w:r>
        <w:t>waving</w:t>
      </w:r>
      <w:r>
        <w:rPr>
          <w:spacing w:val="-15"/>
        </w:rPr>
        <w:t xml:space="preserve"> </w:t>
      </w:r>
      <w:r>
        <w:t>at</w:t>
      </w:r>
      <w:r>
        <w:rPr>
          <w:spacing w:val="-15"/>
        </w:rPr>
        <w:t xml:space="preserve"> </w:t>
      </w:r>
      <w:r>
        <w:t>the</w:t>
      </w:r>
      <w:r>
        <w:rPr>
          <w:spacing w:val="-15"/>
        </w:rPr>
        <w:t xml:space="preserve"> </w:t>
      </w:r>
      <w:r>
        <w:t>cars</w:t>
      </w:r>
      <w:r>
        <w:rPr>
          <w:spacing w:val="-15"/>
        </w:rPr>
        <w:t xml:space="preserve"> </w:t>
      </w:r>
      <w:r>
        <w:t>on</w:t>
      </w:r>
      <w:r>
        <w:rPr>
          <w:spacing w:val="-15"/>
        </w:rPr>
        <w:t xml:space="preserve"> </w:t>
      </w:r>
      <w:r>
        <w:t>the</w:t>
      </w:r>
      <w:r>
        <w:rPr>
          <w:spacing w:val="-15"/>
        </w:rPr>
        <w:t xml:space="preserve"> </w:t>
      </w:r>
      <w:r>
        <w:t>road.</w:t>
      </w:r>
      <w:r>
        <w:rPr>
          <w:spacing w:val="-15"/>
        </w:rPr>
        <w:t xml:space="preserve"> </w:t>
      </w:r>
      <w:r>
        <w:t>He</w:t>
      </w:r>
      <w:r>
        <w:rPr>
          <w:spacing w:val="-15"/>
        </w:rPr>
        <w:t xml:space="preserve"> </w:t>
      </w:r>
      <w:r>
        <w:t>worked at</w:t>
      </w:r>
      <w:r>
        <w:rPr>
          <w:spacing w:val="-3"/>
        </w:rPr>
        <w:t xml:space="preserve"> </w:t>
      </w:r>
      <w:r>
        <w:t>a</w:t>
      </w:r>
      <w:r>
        <w:rPr>
          <w:spacing w:val="-2"/>
        </w:rPr>
        <w:t xml:space="preserve"> </w:t>
      </w:r>
      <w:r>
        <w:t>restaurant</w:t>
      </w:r>
      <w:r>
        <w:rPr>
          <w:spacing w:val="-3"/>
        </w:rPr>
        <w:t xml:space="preserve"> </w:t>
      </w:r>
      <w:r>
        <w:t>called</w:t>
      </w:r>
      <w:r>
        <w:rPr>
          <w:spacing w:val="-4"/>
        </w:rPr>
        <w:t xml:space="preserve"> </w:t>
      </w:r>
      <w:r>
        <w:t>El</w:t>
      </w:r>
      <w:r>
        <w:rPr>
          <w:spacing w:val="-4"/>
        </w:rPr>
        <w:t xml:space="preserve"> </w:t>
      </w:r>
      <w:r>
        <w:t>Pollo</w:t>
      </w:r>
      <w:r>
        <w:rPr>
          <w:spacing w:val="-4"/>
        </w:rPr>
        <w:t xml:space="preserve"> </w:t>
      </w:r>
      <w:r>
        <w:t>Loco</w:t>
      </w:r>
      <w:r>
        <w:rPr>
          <w:spacing w:val="-4"/>
        </w:rPr>
        <w:t xml:space="preserve"> </w:t>
      </w:r>
      <w:r>
        <w:t>in</w:t>
      </w:r>
      <w:r>
        <w:rPr>
          <w:spacing w:val="-3"/>
        </w:rPr>
        <w:t xml:space="preserve"> </w:t>
      </w:r>
      <w:r>
        <w:t>Hollywood.</w:t>
      </w:r>
      <w:r>
        <w:rPr>
          <w:spacing w:val="-1"/>
        </w:rPr>
        <w:t xml:space="preserve"> </w:t>
      </w:r>
      <w:r>
        <w:t>In</w:t>
      </w:r>
      <w:r>
        <w:rPr>
          <w:spacing w:val="-2"/>
        </w:rPr>
        <w:t xml:space="preserve"> </w:t>
      </w:r>
      <w:r>
        <w:t>fact,</w:t>
      </w:r>
      <w:r>
        <w:rPr>
          <w:spacing w:val="-3"/>
        </w:rPr>
        <w:t xml:space="preserve"> </w:t>
      </w:r>
      <w:r>
        <w:t>if</w:t>
      </w:r>
      <w:r>
        <w:rPr>
          <w:spacing w:val="-4"/>
        </w:rPr>
        <w:t xml:space="preserve"> </w:t>
      </w:r>
      <w:r>
        <w:t>you</w:t>
      </w:r>
      <w:r>
        <w:rPr>
          <w:spacing w:val="-2"/>
        </w:rPr>
        <w:t xml:space="preserve"> </w:t>
      </w:r>
      <w:r>
        <w:t>go</w:t>
      </w:r>
      <w:r>
        <w:rPr>
          <w:spacing w:val="-4"/>
        </w:rPr>
        <w:t xml:space="preserve"> </w:t>
      </w:r>
      <w:r>
        <w:t>on</w:t>
      </w:r>
      <w:r>
        <w:rPr>
          <w:spacing w:val="-2"/>
        </w:rPr>
        <w:t xml:space="preserve"> </w:t>
      </w:r>
      <w:r>
        <w:t>a</w:t>
      </w:r>
      <w:r>
        <w:rPr>
          <w:spacing w:val="-5"/>
        </w:rPr>
        <w:t xml:space="preserve"> </w:t>
      </w:r>
      <w:r>
        <w:t>See</w:t>
      </w:r>
      <w:r>
        <w:rPr>
          <w:spacing w:val="-5"/>
        </w:rPr>
        <w:t xml:space="preserve"> </w:t>
      </w:r>
      <w:r>
        <w:t>the</w:t>
      </w:r>
      <w:r>
        <w:rPr>
          <w:spacing w:val="-4"/>
        </w:rPr>
        <w:t xml:space="preserve"> </w:t>
      </w:r>
      <w:r>
        <w:t>Stars</w:t>
      </w:r>
      <w:r>
        <w:rPr>
          <w:spacing w:val="-1"/>
        </w:rPr>
        <w:t xml:space="preserve"> </w:t>
      </w:r>
      <w:r>
        <w:t>tour</w:t>
      </w:r>
      <w:r>
        <w:rPr>
          <w:spacing w:val="-4"/>
        </w:rPr>
        <w:t xml:space="preserve"> </w:t>
      </w:r>
      <w:r>
        <w:t>in</w:t>
      </w:r>
      <w:r>
        <w:rPr>
          <w:spacing w:val="-1"/>
        </w:rPr>
        <w:t xml:space="preserve"> </w:t>
      </w:r>
      <w:r>
        <w:t>Hollywood,</w:t>
      </w:r>
      <w:r>
        <w:rPr>
          <w:spacing w:val="-4"/>
        </w:rPr>
        <w:t xml:space="preserve"> </w:t>
      </w:r>
      <w:r>
        <w:t xml:space="preserve">the restaurant </w:t>
      </w:r>
      <w:r>
        <w:rPr>
          <w:b/>
        </w:rPr>
        <w:t xml:space="preserve">(34) </w:t>
      </w:r>
      <w:r>
        <w:rPr>
          <w:b/>
          <w:u w:val="single"/>
        </w:rPr>
        <w:tab/>
      </w:r>
      <w:r>
        <w:t>will be one of the stops.</w:t>
      </w:r>
    </w:p>
    <w:p w14:paraId="4B05DCBD">
      <w:pPr>
        <w:pStyle w:val="6"/>
        <w:tabs>
          <w:tab w:val="left" w:pos="4309"/>
          <w:tab w:val="left" w:pos="4659"/>
        </w:tabs>
        <w:spacing w:before="0" w:line="360" w:lineRule="auto"/>
        <w:ind w:right="9"/>
        <w:jc w:val="both"/>
      </w:pPr>
      <w:r>
        <w:t xml:space="preserve">Pope Francis probably has </w:t>
      </w:r>
      <w:r>
        <w:rPr>
          <w:b/>
        </w:rPr>
        <w:t xml:space="preserve">(35) </w:t>
      </w:r>
      <w:r>
        <w:rPr>
          <w:u w:val="single"/>
        </w:rPr>
        <w:tab/>
      </w:r>
      <w:r>
        <w:t xml:space="preserve">. In his early life in Argentina, he had a number of jobs before devoting himself to religion. He </w:t>
      </w:r>
      <w:r>
        <w:rPr>
          <w:b/>
        </w:rPr>
        <w:t xml:space="preserve">(36) </w:t>
      </w:r>
      <w:r>
        <w:rPr>
          <w:u w:val="single"/>
        </w:rPr>
        <w:tab/>
      </w:r>
      <w:r>
        <w:rPr>
          <w:u w:val="single"/>
        </w:rPr>
        <w:tab/>
      </w:r>
      <w:r>
        <w:t>,</w:t>
      </w:r>
      <w:r>
        <w:rPr>
          <w:spacing w:val="-12"/>
        </w:rPr>
        <w:t xml:space="preserve"> </w:t>
      </w:r>
      <w:r>
        <w:t>a</w:t>
      </w:r>
      <w:r>
        <w:rPr>
          <w:spacing w:val="-10"/>
        </w:rPr>
        <w:t xml:space="preserve"> </w:t>
      </w:r>
      <w:r>
        <w:t>chemical</w:t>
      </w:r>
      <w:r>
        <w:rPr>
          <w:spacing w:val="-11"/>
        </w:rPr>
        <w:t xml:space="preserve"> </w:t>
      </w:r>
      <w:r>
        <w:t>tester</w:t>
      </w:r>
      <w:r>
        <w:rPr>
          <w:spacing w:val="-12"/>
        </w:rPr>
        <w:t xml:space="preserve"> </w:t>
      </w:r>
      <w:r>
        <w:t>at</w:t>
      </w:r>
      <w:r>
        <w:rPr>
          <w:spacing w:val="-11"/>
        </w:rPr>
        <w:t xml:space="preserve"> </w:t>
      </w:r>
      <w:r>
        <w:t>a</w:t>
      </w:r>
      <w:r>
        <w:rPr>
          <w:spacing w:val="-12"/>
        </w:rPr>
        <w:t xml:space="preserve"> </w:t>
      </w:r>
      <w:r>
        <w:t>laboratory</w:t>
      </w:r>
      <w:r>
        <w:rPr>
          <w:spacing w:val="-12"/>
        </w:rPr>
        <w:t xml:space="preserve"> </w:t>
      </w:r>
      <w:r>
        <w:t>and,</w:t>
      </w:r>
      <w:r>
        <w:rPr>
          <w:spacing w:val="-12"/>
        </w:rPr>
        <w:t xml:space="preserve"> </w:t>
      </w:r>
      <w:r>
        <w:t>perhaps</w:t>
      </w:r>
      <w:r>
        <w:rPr>
          <w:spacing w:val="-11"/>
        </w:rPr>
        <w:t xml:space="preserve"> </w:t>
      </w:r>
      <w:r>
        <w:t>among</w:t>
      </w:r>
      <w:r>
        <w:rPr>
          <w:spacing w:val="-11"/>
        </w:rPr>
        <w:t xml:space="preserve"> </w:t>
      </w:r>
      <w:r>
        <w:t>the</w:t>
      </w:r>
      <w:r>
        <w:rPr>
          <w:spacing w:val="-12"/>
        </w:rPr>
        <w:t xml:space="preserve"> </w:t>
      </w:r>
      <w:r>
        <w:t>most surprising, a bouncer at a nightclub! Can you imagine the pope standing at the entrance of a bar, responsible for security in case anything wrong happened?</w:t>
      </w:r>
    </w:p>
    <w:p w14:paraId="741B6A69">
      <w:pPr>
        <w:spacing w:before="0"/>
        <w:ind w:left="5776" w:right="0" w:firstLine="0"/>
        <w:jc w:val="left"/>
        <w:rPr>
          <w:i/>
          <w:sz w:val="24"/>
        </w:rPr>
      </w:pPr>
      <w:r>
        <w:rPr>
          <w:i/>
          <w:sz w:val="24"/>
        </w:rPr>
        <w:t>(Adapted</w:t>
      </w:r>
      <w:r>
        <w:rPr>
          <w:i/>
          <w:spacing w:val="-1"/>
          <w:sz w:val="24"/>
        </w:rPr>
        <w:t xml:space="preserve"> </w:t>
      </w:r>
      <w:r>
        <w:rPr>
          <w:i/>
          <w:sz w:val="24"/>
        </w:rPr>
        <w:t>from https://test-</w:t>
      </w:r>
      <w:r>
        <w:rPr>
          <w:i/>
          <w:spacing w:val="-2"/>
          <w:sz w:val="24"/>
        </w:rPr>
        <w:t>english.com/reading/at)</w:t>
      </w:r>
    </w:p>
    <w:p w14:paraId="6DE1B4E9">
      <w:pPr>
        <w:pStyle w:val="3"/>
        <w:spacing w:before="139"/>
      </w:pPr>
      <w:r>
        <w:rPr>
          <w:spacing w:val="-5"/>
        </w:rPr>
        <w:t>31.</w:t>
      </w:r>
    </w:p>
    <w:p w14:paraId="5B5F1E4B">
      <w:pPr>
        <w:pStyle w:val="6"/>
      </w:pPr>
      <w:r>
        <w:t>A.</w:t>
      </w:r>
      <w:r>
        <w:rPr>
          <w:spacing w:val="-1"/>
        </w:rPr>
        <w:t xml:space="preserve"> </w:t>
      </w:r>
      <w:r>
        <w:t>Whereas</w:t>
      </w:r>
      <w:r>
        <w:rPr>
          <w:spacing w:val="-1"/>
        </w:rPr>
        <w:t xml:space="preserve"> </w:t>
      </w:r>
      <w:r>
        <w:t>their</w:t>
      </w:r>
      <w:r>
        <w:rPr>
          <w:spacing w:val="-1"/>
        </w:rPr>
        <w:t xml:space="preserve"> </w:t>
      </w:r>
      <w:r>
        <w:t>fame can</w:t>
      </w:r>
      <w:r>
        <w:rPr>
          <w:spacing w:val="-1"/>
        </w:rPr>
        <w:t xml:space="preserve"> </w:t>
      </w:r>
      <w:r>
        <w:t>come</w:t>
      </w:r>
      <w:r>
        <w:rPr>
          <w:spacing w:val="-1"/>
        </w:rPr>
        <w:t xml:space="preserve"> </w:t>
      </w:r>
      <w:r>
        <w:t>from</w:t>
      </w:r>
      <w:r>
        <w:rPr>
          <w:spacing w:val="-1"/>
        </w:rPr>
        <w:t xml:space="preserve"> </w:t>
      </w:r>
      <w:r>
        <w:t>a</w:t>
      </w:r>
      <w:r>
        <w:rPr>
          <w:spacing w:val="-1"/>
        </w:rPr>
        <w:t xml:space="preserve"> </w:t>
      </w:r>
      <w:r>
        <w:t>well-off</w:t>
      </w:r>
      <w:r>
        <w:rPr>
          <w:spacing w:val="-2"/>
        </w:rPr>
        <w:t xml:space="preserve"> background</w:t>
      </w:r>
    </w:p>
    <w:p w14:paraId="3305CC0B">
      <w:pPr>
        <w:pStyle w:val="6"/>
        <w:spacing w:before="139"/>
      </w:pPr>
      <w:r>
        <w:t>B.</w:t>
      </w:r>
      <w:r>
        <w:rPr>
          <w:spacing w:val="-3"/>
        </w:rPr>
        <w:t xml:space="preserve"> </w:t>
      </w:r>
      <w:r>
        <w:t>Despite</w:t>
      </w:r>
      <w:r>
        <w:rPr>
          <w:spacing w:val="-2"/>
        </w:rPr>
        <w:t xml:space="preserve"> </w:t>
      </w:r>
      <w:r>
        <w:t>being</w:t>
      </w:r>
      <w:r>
        <w:rPr>
          <w:spacing w:val="-1"/>
        </w:rPr>
        <w:t xml:space="preserve"> </w:t>
      </w:r>
      <w:r>
        <w:t>renowned</w:t>
      </w:r>
      <w:r>
        <w:rPr>
          <w:spacing w:val="-1"/>
        </w:rPr>
        <w:t xml:space="preserve"> </w:t>
      </w:r>
      <w:r>
        <w:t>for</w:t>
      </w:r>
      <w:r>
        <w:rPr>
          <w:spacing w:val="-1"/>
        </w:rPr>
        <w:t xml:space="preserve"> </w:t>
      </w:r>
      <w:r>
        <w:t>having</w:t>
      </w:r>
      <w:r>
        <w:rPr>
          <w:spacing w:val="1"/>
        </w:rPr>
        <w:t xml:space="preserve"> </w:t>
      </w:r>
      <w:r>
        <w:t>a</w:t>
      </w:r>
      <w:r>
        <w:rPr>
          <w:spacing w:val="-2"/>
        </w:rPr>
        <w:t xml:space="preserve"> </w:t>
      </w:r>
      <w:r>
        <w:t>well-off</w:t>
      </w:r>
      <w:r>
        <w:rPr>
          <w:spacing w:val="1"/>
        </w:rPr>
        <w:t xml:space="preserve"> </w:t>
      </w:r>
      <w:r>
        <w:rPr>
          <w:spacing w:val="-2"/>
        </w:rPr>
        <w:t>background</w:t>
      </w:r>
    </w:p>
    <w:p w14:paraId="4159E0F8">
      <w:pPr>
        <w:pStyle w:val="6"/>
      </w:pPr>
      <w:r>
        <w:t>C.</w:t>
      </w:r>
      <w:r>
        <w:rPr>
          <w:spacing w:val="-1"/>
        </w:rPr>
        <w:t xml:space="preserve"> </w:t>
      </w:r>
      <w:r>
        <w:t>Although</w:t>
      </w:r>
      <w:r>
        <w:rPr>
          <w:spacing w:val="-1"/>
        </w:rPr>
        <w:t xml:space="preserve"> </w:t>
      </w:r>
      <w:r>
        <w:t>not all</w:t>
      </w:r>
      <w:r>
        <w:rPr>
          <w:spacing w:val="-1"/>
        </w:rPr>
        <w:t xml:space="preserve"> </w:t>
      </w:r>
      <w:r>
        <w:t>famous people</w:t>
      </w:r>
      <w:r>
        <w:rPr>
          <w:spacing w:val="-1"/>
        </w:rPr>
        <w:t xml:space="preserve"> </w:t>
      </w:r>
      <w:r>
        <w:t>have</w:t>
      </w:r>
      <w:r>
        <w:rPr>
          <w:spacing w:val="1"/>
        </w:rPr>
        <w:t xml:space="preserve"> </w:t>
      </w:r>
      <w:r>
        <w:t>a</w:t>
      </w:r>
      <w:r>
        <w:rPr>
          <w:spacing w:val="-2"/>
        </w:rPr>
        <w:t xml:space="preserve"> </w:t>
      </w:r>
      <w:r>
        <w:t>well-off</w:t>
      </w:r>
      <w:r>
        <w:rPr>
          <w:spacing w:val="1"/>
        </w:rPr>
        <w:t xml:space="preserve"> </w:t>
      </w:r>
      <w:r>
        <w:rPr>
          <w:spacing w:val="-2"/>
        </w:rPr>
        <w:t>background</w:t>
      </w:r>
    </w:p>
    <w:p w14:paraId="06ED05C6">
      <w:pPr>
        <w:pStyle w:val="6"/>
        <w:spacing w:before="139"/>
      </w:pPr>
      <w:r>
        <w:t>D.</w:t>
      </w:r>
      <w:r>
        <w:rPr>
          <w:spacing w:val="-1"/>
        </w:rPr>
        <w:t xml:space="preserve"> </w:t>
      </w:r>
      <w:r>
        <w:t>As famous people have</w:t>
      </w:r>
      <w:r>
        <w:rPr>
          <w:spacing w:val="-1"/>
        </w:rPr>
        <w:t xml:space="preserve"> </w:t>
      </w:r>
      <w:r>
        <w:t>a</w:t>
      </w:r>
      <w:r>
        <w:rPr>
          <w:spacing w:val="-1"/>
        </w:rPr>
        <w:t xml:space="preserve"> </w:t>
      </w:r>
      <w:r>
        <w:t>well-off</w:t>
      </w:r>
      <w:r>
        <w:rPr>
          <w:spacing w:val="-2"/>
        </w:rPr>
        <w:t xml:space="preserve"> background</w:t>
      </w:r>
    </w:p>
    <w:p w14:paraId="6CF323D1">
      <w:pPr>
        <w:pStyle w:val="3"/>
      </w:pPr>
      <w:r>
        <w:rPr>
          <w:spacing w:val="-5"/>
        </w:rPr>
        <w:t>32.</w:t>
      </w:r>
    </w:p>
    <w:p w14:paraId="1541835A">
      <w:pPr>
        <w:pStyle w:val="6"/>
        <w:tabs>
          <w:tab w:val="left" w:pos="4474"/>
        </w:tabs>
        <w:spacing w:before="139"/>
      </w:pPr>
      <w:r>
        <w:t>A.</w:t>
      </w:r>
      <w:r>
        <w:rPr>
          <w:spacing w:val="-1"/>
        </w:rPr>
        <w:t xml:space="preserve"> </w:t>
      </w:r>
      <w:r>
        <w:t>showed him</w:t>
      </w:r>
      <w:r>
        <w:rPr>
          <w:spacing w:val="-1"/>
        </w:rPr>
        <w:t xml:space="preserve"> </w:t>
      </w:r>
      <w:r>
        <w:t xml:space="preserve">how to </w:t>
      </w:r>
      <w:r>
        <w:rPr>
          <w:spacing w:val="-5"/>
        </w:rPr>
        <w:t>be</w:t>
      </w:r>
      <w:r>
        <w:tab/>
      </w:r>
      <w:r>
        <w:t>B.</w:t>
      </w:r>
      <w:r>
        <w:rPr>
          <w:spacing w:val="-3"/>
        </w:rPr>
        <w:t xml:space="preserve"> </w:t>
      </w:r>
      <w:r>
        <w:t>meant to</w:t>
      </w:r>
      <w:r>
        <w:rPr>
          <w:spacing w:val="-1"/>
        </w:rPr>
        <w:t xml:space="preserve"> </w:t>
      </w:r>
      <w:r>
        <w:t xml:space="preserve">him </w:t>
      </w:r>
      <w:r>
        <w:rPr>
          <w:spacing w:val="-2"/>
        </w:rPr>
        <w:t>taking</w:t>
      </w:r>
    </w:p>
    <w:p w14:paraId="531ACEDD">
      <w:pPr>
        <w:pStyle w:val="6"/>
        <w:tabs>
          <w:tab w:val="left" w:pos="4474"/>
        </w:tabs>
        <w:spacing w:before="138"/>
      </w:pPr>
      <w:r>
        <w:t>C.</w:t>
      </w:r>
      <w:r>
        <w:rPr>
          <w:spacing w:val="-1"/>
        </w:rPr>
        <w:t xml:space="preserve"> </w:t>
      </w:r>
      <w:r>
        <w:t>kept him</w:t>
      </w:r>
      <w:r>
        <w:rPr>
          <w:spacing w:val="-1"/>
        </w:rPr>
        <w:t xml:space="preserve"> </w:t>
      </w:r>
      <w:r>
        <w:t xml:space="preserve">from </w:t>
      </w:r>
      <w:r>
        <w:rPr>
          <w:spacing w:val="-2"/>
        </w:rPr>
        <w:t>taking</w:t>
      </w:r>
      <w:r>
        <w:tab/>
      </w:r>
      <w:r>
        <w:t>D.</w:t>
      </w:r>
      <w:r>
        <w:rPr>
          <w:spacing w:val="-1"/>
        </w:rPr>
        <w:t xml:space="preserve"> </w:t>
      </w:r>
      <w:r>
        <w:t xml:space="preserve">taught him how to </w:t>
      </w:r>
      <w:r>
        <w:rPr>
          <w:spacing w:val="-4"/>
        </w:rPr>
        <w:t>take</w:t>
      </w:r>
    </w:p>
    <w:p w14:paraId="00B5F179">
      <w:pPr>
        <w:pStyle w:val="3"/>
      </w:pPr>
      <w:r>
        <w:rPr>
          <w:spacing w:val="-5"/>
        </w:rPr>
        <w:t>33.</w:t>
      </w:r>
    </w:p>
    <w:p w14:paraId="149DBFD1">
      <w:pPr>
        <w:pStyle w:val="6"/>
        <w:tabs>
          <w:tab w:val="left" w:pos="4474"/>
        </w:tabs>
        <w:spacing w:before="139"/>
      </w:pPr>
      <w:r>
        <w:t>A.</w:t>
      </w:r>
      <w:r>
        <w:rPr>
          <w:spacing w:val="-1"/>
        </w:rPr>
        <w:t xml:space="preserve"> </w:t>
      </w:r>
      <w:r>
        <w:t>wearing</w:t>
      </w:r>
      <w:r>
        <w:rPr>
          <w:spacing w:val="-1"/>
        </w:rPr>
        <w:t xml:space="preserve"> </w:t>
      </w:r>
      <w:r>
        <w:t>in</w:t>
      </w:r>
      <w:r>
        <w:rPr>
          <w:spacing w:val="-1"/>
        </w:rPr>
        <w:t xml:space="preserve"> </w:t>
      </w:r>
      <w:r>
        <w:t>chicken</w:t>
      </w:r>
      <w:r>
        <w:rPr>
          <w:spacing w:val="-1"/>
        </w:rPr>
        <w:t xml:space="preserve"> </w:t>
      </w:r>
      <w:r>
        <w:rPr>
          <w:spacing w:val="-2"/>
        </w:rPr>
        <w:t>clothes</w:t>
      </w:r>
      <w:r>
        <w:tab/>
      </w:r>
      <w:r>
        <w:t>B.</w:t>
      </w:r>
      <w:r>
        <w:rPr>
          <w:spacing w:val="-3"/>
        </w:rPr>
        <w:t xml:space="preserve"> </w:t>
      </w:r>
      <w:r>
        <w:t>trying</w:t>
      </w:r>
      <w:r>
        <w:rPr>
          <w:spacing w:val="-1"/>
        </w:rPr>
        <w:t xml:space="preserve"> </w:t>
      </w:r>
      <w:r>
        <w:t>on</w:t>
      </w:r>
      <w:r>
        <w:rPr>
          <w:spacing w:val="-1"/>
        </w:rPr>
        <w:t xml:space="preserve"> </w:t>
      </w:r>
      <w:r>
        <w:t xml:space="preserve">chicken </w:t>
      </w:r>
      <w:r>
        <w:rPr>
          <w:spacing w:val="-2"/>
        </w:rPr>
        <w:t>disguise</w:t>
      </w:r>
    </w:p>
    <w:p w14:paraId="5FFB65C5">
      <w:pPr>
        <w:pStyle w:val="6"/>
        <w:tabs>
          <w:tab w:val="left" w:pos="4474"/>
        </w:tabs>
      </w:pPr>
      <w:r>
        <w:t>C. putting on as a</w:t>
      </w:r>
      <w:r>
        <w:rPr>
          <w:spacing w:val="-2"/>
        </w:rPr>
        <w:t xml:space="preserve"> chicken</w:t>
      </w:r>
      <w:r>
        <w:tab/>
      </w:r>
      <w:r>
        <w:t>D.</w:t>
      </w:r>
      <w:r>
        <w:rPr>
          <w:spacing w:val="-3"/>
        </w:rPr>
        <w:t xml:space="preserve"> </w:t>
      </w:r>
      <w:r>
        <w:t>dressing</w:t>
      </w:r>
      <w:r>
        <w:rPr>
          <w:spacing w:val="-1"/>
        </w:rPr>
        <w:t xml:space="preserve"> </w:t>
      </w:r>
      <w:r>
        <w:t>up like</w:t>
      </w:r>
      <w:r>
        <w:rPr>
          <w:spacing w:val="-2"/>
        </w:rPr>
        <w:t xml:space="preserve"> </w:t>
      </w:r>
      <w:r>
        <w:t>a</w:t>
      </w:r>
      <w:r>
        <w:rPr>
          <w:spacing w:val="-1"/>
        </w:rPr>
        <w:t xml:space="preserve"> </w:t>
      </w:r>
      <w:r>
        <w:rPr>
          <w:spacing w:val="-2"/>
        </w:rPr>
        <w:t>chicken</w:t>
      </w:r>
    </w:p>
    <w:p w14:paraId="5ECC7FB8">
      <w:pPr>
        <w:pStyle w:val="3"/>
        <w:spacing w:before="139"/>
      </w:pPr>
      <w:r>
        <w:rPr>
          <w:spacing w:val="-5"/>
        </w:rPr>
        <w:t>34.</w:t>
      </w:r>
    </w:p>
    <w:p w14:paraId="654EFFB9">
      <w:pPr>
        <w:pStyle w:val="6"/>
        <w:tabs>
          <w:tab w:val="left" w:pos="4474"/>
        </w:tabs>
      </w:pPr>
      <w:r>
        <w:t>A.</w:t>
      </w:r>
      <w:r>
        <w:rPr>
          <w:spacing w:val="-1"/>
        </w:rPr>
        <w:t xml:space="preserve"> </w:t>
      </w:r>
      <w:r>
        <w:t>where</w:t>
      </w:r>
      <w:r>
        <w:rPr>
          <w:spacing w:val="-2"/>
        </w:rPr>
        <w:t xml:space="preserve"> </w:t>
      </w:r>
      <w:r>
        <w:t>Brad</w:t>
      </w:r>
      <w:r>
        <w:rPr>
          <w:spacing w:val="-1"/>
        </w:rPr>
        <w:t xml:space="preserve"> </w:t>
      </w:r>
      <w:r>
        <w:t>used</w:t>
      </w:r>
      <w:r>
        <w:rPr>
          <w:spacing w:val="-1"/>
        </w:rPr>
        <w:t xml:space="preserve"> </w:t>
      </w:r>
      <w:r>
        <w:t xml:space="preserve">to </w:t>
      </w:r>
      <w:r>
        <w:rPr>
          <w:spacing w:val="-4"/>
        </w:rPr>
        <w:t>work</w:t>
      </w:r>
      <w:r>
        <w:tab/>
      </w:r>
      <w:r>
        <w:t>B.</w:t>
      </w:r>
      <w:r>
        <w:rPr>
          <w:spacing w:val="-3"/>
        </w:rPr>
        <w:t xml:space="preserve"> </w:t>
      </w:r>
      <w:r>
        <w:t>which</w:t>
      </w:r>
      <w:r>
        <w:rPr>
          <w:spacing w:val="-1"/>
        </w:rPr>
        <w:t xml:space="preserve"> </w:t>
      </w:r>
      <w:r>
        <w:t>Brad</w:t>
      </w:r>
      <w:r>
        <w:rPr>
          <w:spacing w:val="-1"/>
        </w:rPr>
        <w:t xml:space="preserve"> </w:t>
      </w:r>
      <w:r>
        <w:rPr>
          <w:spacing w:val="-2"/>
        </w:rPr>
        <w:t>worked</w:t>
      </w:r>
    </w:p>
    <w:p w14:paraId="7254E095">
      <w:pPr>
        <w:pStyle w:val="6"/>
        <w:tabs>
          <w:tab w:val="left" w:pos="4474"/>
        </w:tabs>
        <w:spacing w:before="139"/>
      </w:pPr>
      <w:r>
        <w:t>C.</w:t>
      </w:r>
      <w:r>
        <w:rPr>
          <w:spacing w:val="-3"/>
        </w:rPr>
        <w:t xml:space="preserve"> </w:t>
      </w:r>
      <w:r>
        <w:t>who</w:t>
      </w:r>
      <w:r>
        <w:rPr>
          <w:spacing w:val="-1"/>
        </w:rPr>
        <w:t xml:space="preserve"> </w:t>
      </w:r>
      <w:r>
        <w:t>paid</w:t>
      </w:r>
      <w:r>
        <w:rPr>
          <w:spacing w:val="-1"/>
        </w:rPr>
        <w:t xml:space="preserve"> </w:t>
      </w:r>
      <w:r>
        <w:t>Brad</w:t>
      </w:r>
      <w:r>
        <w:rPr>
          <w:spacing w:val="-1"/>
        </w:rPr>
        <w:t xml:space="preserve"> </w:t>
      </w:r>
      <w:r>
        <w:t xml:space="preserve">to </w:t>
      </w:r>
      <w:r>
        <w:rPr>
          <w:spacing w:val="-4"/>
        </w:rPr>
        <w:t>work</w:t>
      </w:r>
      <w:r>
        <w:tab/>
      </w:r>
      <w:r>
        <w:t>D.</w:t>
      </w:r>
      <w:r>
        <w:rPr>
          <w:spacing w:val="-3"/>
        </w:rPr>
        <w:t xml:space="preserve"> </w:t>
      </w:r>
      <w:r>
        <w:t>that</w:t>
      </w:r>
      <w:r>
        <w:rPr>
          <w:spacing w:val="-1"/>
        </w:rPr>
        <w:t xml:space="preserve"> </w:t>
      </w:r>
      <w:r>
        <w:t>Brad</w:t>
      </w:r>
      <w:r>
        <w:rPr>
          <w:spacing w:val="-1"/>
        </w:rPr>
        <w:t xml:space="preserve"> </w:t>
      </w:r>
      <w:r>
        <w:t xml:space="preserve">once </w:t>
      </w:r>
      <w:r>
        <w:rPr>
          <w:spacing w:val="-2"/>
        </w:rPr>
        <w:t>worked</w:t>
      </w:r>
    </w:p>
    <w:p w14:paraId="4D39FD4D">
      <w:pPr>
        <w:pStyle w:val="3"/>
      </w:pPr>
      <w:r>
        <w:rPr>
          <w:spacing w:val="-5"/>
        </w:rPr>
        <w:t>35.</w:t>
      </w:r>
    </w:p>
    <w:p w14:paraId="74641EE0">
      <w:pPr>
        <w:pStyle w:val="6"/>
        <w:tabs>
          <w:tab w:val="left" w:pos="4474"/>
        </w:tabs>
        <w:spacing w:before="139"/>
      </w:pPr>
      <w:r>
        <w:t>A.</w:t>
      </w:r>
      <w:r>
        <w:rPr>
          <w:spacing w:val="-1"/>
        </w:rPr>
        <w:t xml:space="preserve"> </w:t>
      </w:r>
      <w:r>
        <w:t>such</w:t>
      </w:r>
      <w:r>
        <w:rPr>
          <w:spacing w:val="-1"/>
        </w:rPr>
        <w:t xml:space="preserve"> </w:t>
      </w:r>
      <w:r>
        <w:t>strange</w:t>
      </w:r>
      <w:r>
        <w:rPr>
          <w:spacing w:val="-1"/>
        </w:rPr>
        <w:t xml:space="preserve"> </w:t>
      </w:r>
      <w:r>
        <w:t>paths</w:t>
      </w:r>
      <w:r>
        <w:rPr>
          <w:spacing w:val="-1"/>
        </w:rPr>
        <w:t xml:space="preserve"> </w:t>
      </w:r>
      <w:r>
        <w:t xml:space="preserve">in </w:t>
      </w:r>
      <w:r>
        <w:rPr>
          <w:spacing w:val="-4"/>
        </w:rPr>
        <w:t>life</w:t>
      </w:r>
      <w:r>
        <w:tab/>
      </w:r>
      <w:r>
        <w:t>B.</w:t>
      </w:r>
      <w:r>
        <w:rPr>
          <w:spacing w:val="-3"/>
        </w:rPr>
        <w:t xml:space="preserve"> </w:t>
      </w:r>
      <w:r>
        <w:t>stranger</w:t>
      </w:r>
      <w:r>
        <w:rPr>
          <w:spacing w:val="-1"/>
        </w:rPr>
        <w:t xml:space="preserve"> </w:t>
      </w:r>
      <w:r>
        <w:t>paths</w:t>
      </w:r>
      <w:r>
        <w:rPr>
          <w:spacing w:val="-1"/>
        </w:rPr>
        <w:t xml:space="preserve"> </w:t>
      </w:r>
      <w:r>
        <w:t>of</w:t>
      </w:r>
      <w:r>
        <w:rPr>
          <w:spacing w:val="-1"/>
        </w:rPr>
        <w:t xml:space="preserve"> </w:t>
      </w:r>
      <w:r>
        <w:rPr>
          <w:spacing w:val="-4"/>
        </w:rPr>
        <w:t>life</w:t>
      </w:r>
    </w:p>
    <w:p w14:paraId="45D76FDA">
      <w:pPr>
        <w:pStyle w:val="6"/>
        <w:spacing w:after="0"/>
        <w:sectPr>
          <w:pgSz w:w="11910" w:h="16840"/>
          <w:pgMar w:top="960" w:right="708" w:bottom="280" w:left="566" w:header="720" w:footer="720" w:gutter="0"/>
          <w:cols w:space="720" w:num="1"/>
        </w:sectPr>
      </w:pPr>
    </w:p>
    <w:p w14:paraId="56118EF4">
      <w:pPr>
        <w:pStyle w:val="6"/>
        <w:tabs>
          <w:tab w:val="left" w:pos="4474"/>
        </w:tabs>
        <w:spacing w:before="69"/>
      </w:pPr>
      <w:r>
        <w:t>C.</w:t>
      </w:r>
      <w:r>
        <w:rPr>
          <w:spacing w:val="-1"/>
        </w:rPr>
        <w:t xml:space="preserve"> </w:t>
      </w:r>
      <w:r>
        <w:t>less</w:t>
      </w:r>
      <w:r>
        <w:rPr>
          <w:spacing w:val="-1"/>
        </w:rPr>
        <w:t xml:space="preserve"> </w:t>
      </w:r>
      <w:r>
        <w:t>strange</w:t>
      </w:r>
      <w:r>
        <w:rPr>
          <w:spacing w:val="-1"/>
        </w:rPr>
        <w:t xml:space="preserve"> </w:t>
      </w:r>
      <w:r>
        <w:t>paths</w:t>
      </w:r>
      <w:r>
        <w:rPr>
          <w:spacing w:val="-1"/>
        </w:rPr>
        <w:t xml:space="preserve"> </w:t>
      </w:r>
      <w:r>
        <w:t xml:space="preserve">of </w:t>
      </w:r>
      <w:r>
        <w:rPr>
          <w:spacing w:val="-4"/>
        </w:rPr>
        <w:t>life</w:t>
      </w:r>
      <w:r>
        <w:tab/>
      </w:r>
      <w:r>
        <w:t>D.</w:t>
      </w:r>
      <w:r>
        <w:rPr>
          <w:spacing w:val="-3"/>
        </w:rPr>
        <w:t xml:space="preserve"> </w:t>
      </w:r>
      <w:r>
        <w:t>the</w:t>
      </w:r>
      <w:r>
        <w:rPr>
          <w:spacing w:val="-1"/>
        </w:rPr>
        <w:t xml:space="preserve"> </w:t>
      </w:r>
      <w:r>
        <w:t>strangest</w:t>
      </w:r>
      <w:r>
        <w:rPr>
          <w:spacing w:val="-1"/>
        </w:rPr>
        <w:t xml:space="preserve"> </w:t>
      </w:r>
      <w:r>
        <w:t xml:space="preserve">paths in </w:t>
      </w:r>
      <w:r>
        <w:rPr>
          <w:spacing w:val="-4"/>
        </w:rPr>
        <w:t>life</w:t>
      </w:r>
    </w:p>
    <w:p w14:paraId="2ED7D721">
      <w:pPr>
        <w:pStyle w:val="3"/>
      </w:pPr>
      <w:r>
        <w:rPr>
          <w:spacing w:val="-5"/>
        </w:rPr>
        <w:t>36.</w:t>
      </w:r>
    </w:p>
    <w:p w14:paraId="6D6E94DB">
      <w:pPr>
        <w:pStyle w:val="6"/>
        <w:spacing w:before="140"/>
        <w:jc w:val="both"/>
      </w:pPr>
      <w:r>
        <w:t>A.</w:t>
      </w:r>
      <w:r>
        <w:rPr>
          <w:spacing w:val="-3"/>
        </w:rPr>
        <w:t xml:space="preserve"> </w:t>
      </w:r>
      <w:r>
        <w:t>could work</w:t>
      </w:r>
      <w:r>
        <w:rPr>
          <w:spacing w:val="-1"/>
        </w:rPr>
        <w:t xml:space="preserve"> </w:t>
      </w:r>
      <w:r>
        <w:t>as</w:t>
      </w:r>
      <w:r>
        <w:rPr>
          <w:spacing w:val="2"/>
        </w:rPr>
        <w:t xml:space="preserve"> </w:t>
      </w:r>
      <w:r>
        <w:t>a</w:t>
      </w:r>
      <w:r>
        <w:rPr>
          <w:spacing w:val="-2"/>
        </w:rPr>
        <w:t xml:space="preserve"> </w:t>
      </w:r>
      <w:r>
        <w:t>cleaner in</w:t>
      </w:r>
      <w:r>
        <w:rPr>
          <w:spacing w:val="-1"/>
        </w:rPr>
        <w:t xml:space="preserve"> </w:t>
      </w:r>
      <w:r>
        <w:t>a</w:t>
      </w:r>
      <w:r>
        <w:rPr>
          <w:spacing w:val="-2"/>
        </w:rPr>
        <w:t xml:space="preserve"> </w:t>
      </w:r>
      <w:r>
        <w:t>restaurant</w:t>
      </w:r>
      <w:r>
        <w:rPr>
          <w:spacing w:val="54"/>
        </w:rPr>
        <w:t xml:space="preserve">   </w:t>
      </w:r>
      <w:r>
        <w:t>B. would be</w:t>
      </w:r>
      <w:r>
        <w:rPr>
          <w:spacing w:val="-2"/>
        </w:rPr>
        <w:t xml:space="preserve"> </w:t>
      </w:r>
      <w:r>
        <w:t>a</w:t>
      </w:r>
      <w:r>
        <w:rPr>
          <w:spacing w:val="-1"/>
        </w:rPr>
        <w:t xml:space="preserve"> </w:t>
      </w:r>
      <w:r>
        <w:t>restaurant</w:t>
      </w:r>
      <w:r>
        <w:rPr>
          <w:spacing w:val="2"/>
        </w:rPr>
        <w:t xml:space="preserve"> </w:t>
      </w:r>
      <w:r>
        <w:rPr>
          <w:spacing w:val="-2"/>
        </w:rPr>
        <w:t>cleaner</w:t>
      </w:r>
    </w:p>
    <w:p w14:paraId="78CCF4DA">
      <w:pPr>
        <w:pStyle w:val="6"/>
        <w:tabs>
          <w:tab w:val="left" w:pos="4474"/>
        </w:tabs>
        <w:jc w:val="both"/>
      </w:pPr>
      <w:r>
        <w:t>C.</w:t>
      </w:r>
      <w:r>
        <w:rPr>
          <w:spacing w:val="-1"/>
        </w:rPr>
        <w:t xml:space="preserve"> </w:t>
      </w:r>
      <w:r>
        <w:t>had</w:t>
      </w:r>
      <w:r>
        <w:rPr>
          <w:spacing w:val="-1"/>
        </w:rPr>
        <w:t xml:space="preserve"> </w:t>
      </w:r>
      <w:r>
        <w:t>to clean</w:t>
      </w:r>
      <w:r>
        <w:rPr>
          <w:spacing w:val="-1"/>
        </w:rPr>
        <w:t xml:space="preserve"> </w:t>
      </w:r>
      <w:r>
        <w:t>a</w:t>
      </w:r>
      <w:r>
        <w:rPr>
          <w:spacing w:val="1"/>
        </w:rPr>
        <w:t xml:space="preserve"> </w:t>
      </w:r>
      <w:r>
        <w:rPr>
          <w:spacing w:val="-2"/>
        </w:rPr>
        <w:t>restaurant</w:t>
      </w:r>
      <w:r>
        <w:tab/>
      </w:r>
      <w:r>
        <w:t>D.</w:t>
      </w:r>
      <w:r>
        <w:rPr>
          <w:spacing w:val="-3"/>
        </w:rPr>
        <w:t xml:space="preserve"> </w:t>
      </w:r>
      <w:r>
        <w:t>used to</w:t>
      </w:r>
      <w:r>
        <w:rPr>
          <w:spacing w:val="-1"/>
        </w:rPr>
        <w:t xml:space="preserve"> </w:t>
      </w:r>
      <w:r>
        <w:t>be a</w:t>
      </w:r>
      <w:r>
        <w:rPr>
          <w:spacing w:val="-1"/>
        </w:rPr>
        <w:t xml:space="preserve"> </w:t>
      </w:r>
      <w:r>
        <w:t>cleaner in a</w:t>
      </w:r>
      <w:r>
        <w:rPr>
          <w:spacing w:val="-1"/>
        </w:rPr>
        <w:t xml:space="preserve"> </w:t>
      </w:r>
      <w:r>
        <w:rPr>
          <w:spacing w:val="-2"/>
        </w:rPr>
        <w:t>restaurant</w:t>
      </w:r>
    </w:p>
    <w:p w14:paraId="29441AAF">
      <w:pPr>
        <w:pStyle w:val="3"/>
        <w:spacing w:before="139" w:line="360" w:lineRule="auto"/>
        <w:ind w:right="125"/>
        <w:jc w:val="both"/>
      </w:pPr>
      <w:r>
        <w:t>Read</w:t>
      </w:r>
      <w:r>
        <w:rPr>
          <w:spacing w:val="-2"/>
        </w:rPr>
        <w:t xml:space="preserve"> </w:t>
      </w:r>
      <w:r>
        <w:t>the</w:t>
      </w:r>
      <w:r>
        <w:rPr>
          <w:spacing w:val="-3"/>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answer</w:t>
      </w:r>
      <w:r>
        <w:rPr>
          <w:spacing w:val="-1"/>
        </w:rPr>
        <w:t xml:space="preserve"> </w:t>
      </w:r>
      <w:r>
        <w:t>to</w:t>
      </w:r>
      <w:r>
        <w:rPr>
          <w:spacing w:val="-1"/>
        </w:rPr>
        <w:t xml:space="preserve"> </w:t>
      </w:r>
      <w:r>
        <w:t>each</w:t>
      </w:r>
      <w:r>
        <w:rPr>
          <w:spacing w:val="-2"/>
        </w:rPr>
        <w:t xml:space="preserve"> </w:t>
      </w:r>
      <w:r>
        <w:t>of the questions below.</w:t>
      </w:r>
    </w:p>
    <w:p w14:paraId="3A82BAD5">
      <w:pPr>
        <w:pStyle w:val="6"/>
        <w:spacing w:before="0" w:line="360" w:lineRule="auto"/>
        <w:ind w:right="13"/>
        <w:jc w:val="both"/>
      </w:pPr>
      <w:r>
        <w:t>One</w:t>
      </w:r>
      <w:r>
        <w:rPr>
          <w:spacing w:val="-1"/>
        </w:rPr>
        <w:t xml:space="preserve"> </w:t>
      </w:r>
      <w:r>
        <w:t>of the most significant festivals in the Korean calendar is Chuseok. It takes place in the 8th lunar month on</w:t>
      </w:r>
      <w:r>
        <w:rPr>
          <w:spacing w:val="-2"/>
        </w:rPr>
        <w:t xml:space="preserve"> </w:t>
      </w:r>
      <w:r>
        <w:t>the</w:t>
      </w:r>
      <w:r>
        <w:rPr>
          <w:spacing w:val="-2"/>
        </w:rPr>
        <w:t xml:space="preserve"> </w:t>
      </w:r>
      <w:r>
        <w:t>night</w:t>
      </w:r>
      <w:r>
        <w:rPr>
          <w:spacing w:val="-2"/>
        </w:rPr>
        <w:t xml:space="preserve"> </w:t>
      </w:r>
      <w:r>
        <w:t>of</w:t>
      </w:r>
      <w:r>
        <w:rPr>
          <w:spacing w:val="-2"/>
        </w:rPr>
        <w:t xml:space="preserve"> </w:t>
      </w:r>
      <w:r>
        <w:t>the</w:t>
      </w:r>
      <w:r>
        <w:rPr>
          <w:spacing w:val="-2"/>
        </w:rPr>
        <w:t xml:space="preserve"> </w:t>
      </w:r>
      <w:r>
        <w:t>full</w:t>
      </w:r>
      <w:r>
        <w:rPr>
          <w:spacing w:val="-2"/>
        </w:rPr>
        <w:t xml:space="preserve"> </w:t>
      </w:r>
      <w:r>
        <w:t>moon.</w:t>
      </w:r>
      <w:r>
        <w:rPr>
          <w:spacing w:val="-2"/>
        </w:rPr>
        <w:t xml:space="preserve"> </w:t>
      </w:r>
      <w:r>
        <w:t>Chuseok</w:t>
      </w:r>
      <w:r>
        <w:rPr>
          <w:spacing w:val="-2"/>
        </w:rPr>
        <w:t xml:space="preserve"> </w:t>
      </w:r>
      <w:r>
        <w:t>is</w:t>
      </w:r>
      <w:r>
        <w:rPr>
          <w:spacing w:val="-2"/>
        </w:rPr>
        <w:t xml:space="preserve"> </w:t>
      </w:r>
      <w:r>
        <w:t>a</w:t>
      </w:r>
      <w:r>
        <w:rPr>
          <w:spacing w:val="-3"/>
        </w:rPr>
        <w:t xml:space="preserve"> </w:t>
      </w:r>
      <w:r>
        <w:t>time</w:t>
      </w:r>
      <w:r>
        <w:rPr>
          <w:spacing w:val="-2"/>
        </w:rPr>
        <w:t xml:space="preserve"> </w:t>
      </w:r>
      <w:r>
        <w:t>when</w:t>
      </w:r>
      <w:r>
        <w:rPr>
          <w:spacing w:val="-2"/>
        </w:rPr>
        <w:t xml:space="preserve"> </w:t>
      </w:r>
      <w:r>
        <w:t>people</w:t>
      </w:r>
      <w:r>
        <w:rPr>
          <w:spacing w:val="-2"/>
        </w:rPr>
        <w:t xml:space="preserve"> </w:t>
      </w:r>
      <w:r>
        <w:t>express</w:t>
      </w:r>
      <w:r>
        <w:rPr>
          <w:spacing w:val="-2"/>
        </w:rPr>
        <w:t xml:space="preserve"> </w:t>
      </w:r>
      <w:r>
        <w:t>gratitude</w:t>
      </w:r>
      <w:r>
        <w:rPr>
          <w:spacing w:val="-3"/>
        </w:rPr>
        <w:t xml:space="preserve"> </w:t>
      </w:r>
      <w:r>
        <w:t>and</w:t>
      </w:r>
      <w:r>
        <w:rPr>
          <w:spacing w:val="-2"/>
        </w:rPr>
        <w:t xml:space="preserve"> </w:t>
      </w:r>
      <w:r>
        <w:t>respect</w:t>
      </w:r>
      <w:r>
        <w:rPr>
          <w:spacing w:val="-2"/>
        </w:rPr>
        <w:t xml:space="preserve"> </w:t>
      </w:r>
      <w:r>
        <w:t>to</w:t>
      </w:r>
      <w:r>
        <w:rPr>
          <w:spacing w:val="-2"/>
        </w:rPr>
        <w:t xml:space="preserve"> </w:t>
      </w:r>
      <w:r>
        <w:t>their</w:t>
      </w:r>
      <w:r>
        <w:rPr>
          <w:spacing w:val="-3"/>
        </w:rPr>
        <w:t xml:space="preserve"> </w:t>
      </w:r>
      <w:r>
        <w:t xml:space="preserve">ancestors. It's also an occasion to celebrate nature and a bumper crop it has </w:t>
      </w:r>
      <w:r>
        <w:rPr>
          <w:b/>
          <w:i/>
          <w:u w:val="single"/>
        </w:rPr>
        <w:t>bestowed upon</w:t>
      </w:r>
      <w:r>
        <w:rPr>
          <w:b/>
          <w:i/>
        </w:rPr>
        <w:t xml:space="preserve"> </w:t>
      </w:r>
      <w:r>
        <w:t>them.</w:t>
      </w:r>
    </w:p>
    <w:p w14:paraId="670F2744">
      <w:pPr>
        <w:pStyle w:val="6"/>
        <w:spacing w:before="0" w:line="360" w:lineRule="auto"/>
      </w:pPr>
      <w:r>
        <w:t>Many Koreans now live and work in major cities like Seoul. People who have relocated come back to their rural hometowns to celebrate together. Before and after Chuseok, the government gives everyone a day off from work. Many people spend those days travelling, so the roads are congested during this period. A two- hour journey can easily turn into six hours!</w:t>
      </w:r>
    </w:p>
    <w:p w14:paraId="7911B6F7">
      <w:pPr>
        <w:pStyle w:val="6"/>
        <w:spacing w:before="0" w:line="360" w:lineRule="auto"/>
      </w:pPr>
      <w:r>
        <w:t>On the day before Chuseok, people clean their houses and prepare food for ceremonies and family dinners. Using</w:t>
      </w:r>
      <w:r>
        <w:rPr>
          <w:spacing w:val="19"/>
        </w:rPr>
        <w:t xml:space="preserve"> </w:t>
      </w:r>
      <w:r>
        <w:t>fresh</w:t>
      </w:r>
      <w:r>
        <w:rPr>
          <w:spacing w:val="19"/>
        </w:rPr>
        <w:t xml:space="preserve"> </w:t>
      </w:r>
      <w:r>
        <w:t>rice from</w:t>
      </w:r>
      <w:r>
        <w:rPr>
          <w:spacing w:val="19"/>
        </w:rPr>
        <w:t xml:space="preserve"> </w:t>
      </w:r>
      <w:r>
        <w:t>the latest</w:t>
      </w:r>
      <w:r>
        <w:rPr>
          <w:spacing w:val="20"/>
        </w:rPr>
        <w:t xml:space="preserve"> </w:t>
      </w:r>
      <w:r>
        <w:t>harvest,</w:t>
      </w:r>
      <w:r>
        <w:rPr>
          <w:spacing w:val="20"/>
        </w:rPr>
        <w:t xml:space="preserve"> </w:t>
      </w:r>
      <w:r>
        <w:t>ladies</w:t>
      </w:r>
      <w:r>
        <w:rPr>
          <w:spacing w:val="19"/>
        </w:rPr>
        <w:t xml:space="preserve"> </w:t>
      </w:r>
      <w:r>
        <w:t>make songpyeon</w:t>
      </w:r>
      <w:r>
        <w:rPr>
          <w:spacing w:val="24"/>
        </w:rPr>
        <w:t xml:space="preserve"> </w:t>
      </w:r>
      <w:r>
        <w:t>- half-moon</w:t>
      </w:r>
      <w:r>
        <w:rPr>
          <w:spacing w:val="19"/>
        </w:rPr>
        <w:t xml:space="preserve"> </w:t>
      </w:r>
      <w:r>
        <w:t>shaped</w:t>
      </w:r>
      <w:r>
        <w:rPr>
          <w:spacing w:val="19"/>
        </w:rPr>
        <w:t xml:space="preserve"> </w:t>
      </w:r>
      <w:r>
        <w:t>rice</w:t>
      </w:r>
      <w:r>
        <w:rPr>
          <w:spacing w:val="20"/>
        </w:rPr>
        <w:t xml:space="preserve"> </w:t>
      </w:r>
      <w:r>
        <w:t>cakes</w:t>
      </w:r>
      <w:r>
        <w:rPr>
          <w:spacing w:val="19"/>
        </w:rPr>
        <w:t xml:space="preserve"> </w:t>
      </w:r>
      <w:r>
        <w:t>with</w:t>
      </w:r>
      <w:r>
        <w:rPr>
          <w:spacing w:val="19"/>
        </w:rPr>
        <w:t xml:space="preserve"> </w:t>
      </w:r>
      <w:r>
        <w:t>sweet fillings. On the day of Chuseok, people try to dress nicely and wear traditional costumes like the hanbok. In the morning, families put food offerings on a special table dedicated to their ancestors, and then visit their</w:t>
      </w:r>
      <w:r>
        <w:rPr>
          <w:spacing w:val="80"/>
        </w:rPr>
        <w:t xml:space="preserve"> </w:t>
      </w:r>
      <w:r>
        <w:t>graves.</w:t>
      </w:r>
      <w:r>
        <w:rPr>
          <w:spacing w:val="20"/>
        </w:rPr>
        <w:t xml:space="preserve"> </w:t>
      </w:r>
      <w:r>
        <w:t>Later</w:t>
      </w:r>
      <w:r>
        <w:rPr>
          <w:spacing w:val="21"/>
        </w:rPr>
        <w:t xml:space="preserve"> </w:t>
      </w:r>
      <w:r>
        <w:t>on,</w:t>
      </w:r>
      <w:r>
        <w:rPr>
          <w:spacing w:val="20"/>
        </w:rPr>
        <w:t xml:space="preserve"> </w:t>
      </w:r>
      <w:r>
        <w:t>they</w:t>
      </w:r>
      <w:r>
        <w:rPr>
          <w:spacing w:val="19"/>
        </w:rPr>
        <w:t xml:space="preserve"> </w:t>
      </w:r>
      <w:r>
        <w:t>play</w:t>
      </w:r>
      <w:r>
        <w:rPr>
          <w:spacing w:val="20"/>
        </w:rPr>
        <w:t xml:space="preserve"> </w:t>
      </w:r>
      <w:r>
        <w:t>traditional</w:t>
      </w:r>
      <w:r>
        <w:rPr>
          <w:spacing w:val="20"/>
        </w:rPr>
        <w:t xml:space="preserve"> </w:t>
      </w:r>
      <w:r>
        <w:t>games</w:t>
      </w:r>
      <w:r>
        <w:rPr>
          <w:spacing w:val="20"/>
        </w:rPr>
        <w:t xml:space="preserve"> </w:t>
      </w:r>
      <w:r>
        <w:t>like</w:t>
      </w:r>
      <w:r>
        <w:rPr>
          <w:spacing w:val="21"/>
        </w:rPr>
        <w:t xml:space="preserve"> </w:t>
      </w:r>
      <w:r>
        <w:t>yut</w:t>
      </w:r>
      <w:r>
        <w:rPr>
          <w:spacing w:val="20"/>
        </w:rPr>
        <w:t xml:space="preserve"> </w:t>
      </w:r>
      <w:r>
        <w:t>nori</w:t>
      </w:r>
      <w:r>
        <w:rPr>
          <w:spacing w:val="20"/>
        </w:rPr>
        <w:t xml:space="preserve"> </w:t>
      </w:r>
      <w:r>
        <w:t>(a</w:t>
      </w:r>
      <w:r>
        <w:rPr>
          <w:spacing w:val="19"/>
        </w:rPr>
        <w:t xml:space="preserve"> </w:t>
      </w:r>
      <w:r>
        <w:t>game</w:t>
      </w:r>
      <w:r>
        <w:rPr>
          <w:spacing w:val="22"/>
        </w:rPr>
        <w:t xml:space="preserve"> </w:t>
      </w:r>
      <w:r>
        <w:t>of</w:t>
      </w:r>
      <w:r>
        <w:rPr>
          <w:spacing w:val="19"/>
        </w:rPr>
        <w:t xml:space="preserve"> </w:t>
      </w:r>
      <w:r>
        <w:t>throwing</w:t>
      </w:r>
      <w:r>
        <w:rPr>
          <w:spacing w:val="20"/>
        </w:rPr>
        <w:t xml:space="preserve"> </w:t>
      </w:r>
      <w:r>
        <w:t>sticks)</w:t>
      </w:r>
      <w:r>
        <w:rPr>
          <w:spacing w:val="19"/>
        </w:rPr>
        <w:t xml:space="preserve"> </w:t>
      </w:r>
      <w:r>
        <w:t>and</w:t>
      </w:r>
      <w:r>
        <w:rPr>
          <w:spacing w:val="20"/>
        </w:rPr>
        <w:t xml:space="preserve"> </w:t>
      </w:r>
      <w:r>
        <w:t>hwa-tu</w:t>
      </w:r>
      <w:r>
        <w:rPr>
          <w:spacing w:val="20"/>
        </w:rPr>
        <w:t xml:space="preserve"> </w:t>
      </w:r>
      <w:r>
        <w:t>(a</w:t>
      </w:r>
      <w:r>
        <w:rPr>
          <w:spacing w:val="21"/>
        </w:rPr>
        <w:t xml:space="preserve"> </w:t>
      </w:r>
      <w:r>
        <w:t>card game).</w:t>
      </w:r>
      <w:r>
        <w:rPr>
          <w:spacing w:val="-4"/>
        </w:rPr>
        <w:t xml:space="preserve"> </w:t>
      </w:r>
      <w:r>
        <w:t>At</w:t>
      </w:r>
      <w:r>
        <w:rPr>
          <w:spacing w:val="-2"/>
        </w:rPr>
        <w:t xml:space="preserve"> </w:t>
      </w:r>
      <w:r>
        <w:t>night,</w:t>
      </w:r>
      <w:r>
        <w:rPr>
          <w:spacing w:val="-4"/>
        </w:rPr>
        <w:t xml:space="preserve"> </w:t>
      </w:r>
      <w:r>
        <w:t>the</w:t>
      </w:r>
      <w:r>
        <w:rPr>
          <w:spacing w:val="-4"/>
        </w:rPr>
        <w:t xml:space="preserve"> </w:t>
      </w:r>
      <w:r>
        <w:t>whole</w:t>
      </w:r>
      <w:r>
        <w:rPr>
          <w:spacing w:val="-4"/>
        </w:rPr>
        <w:t xml:space="preserve"> </w:t>
      </w:r>
      <w:r>
        <w:t>family</w:t>
      </w:r>
      <w:r>
        <w:rPr>
          <w:spacing w:val="-3"/>
        </w:rPr>
        <w:t xml:space="preserve"> </w:t>
      </w:r>
      <w:r>
        <w:t>are</w:t>
      </w:r>
      <w:r>
        <w:rPr>
          <w:spacing w:val="-3"/>
        </w:rPr>
        <w:t xml:space="preserve"> </w:t>
      </w:r>
      <w:r>
        <w:t>outside</w:t>
      </w:r>
      <w:r>
        <w:rPr>
          <w:spacing w:val="-5"/>
        </w:rPr>
        <w:t xml:space="preserve"> </w:t>
      </w:r>
      <w:r>
        <w:t>under</w:t>
      </w:r>
      <w:r>
        <w:rPr>
          <w:spacing w:val="-5"/>
        </w:rPr>
        <w:t xml:space="preserve"> </w:t>
      </w:r>
      <w:r>
        <w:t>the</w:t>
      </w:r>
      <w:r>
        <w:rPr>
          <w:spacing w:val="-1"/>
        </w:rPr>
        <w:t xml:space="preserve"> </w:t>
      </w:r>
      <w:r>
        <w:t>full</w:t>
      </w:r>
      <w:r>
        <w:rPr>
          <w:spacing w:val="-3"/>
        </w:rPr>
        <w:t xml:space="preserve"> </w:t>
      </w:r>
      <w:r>
        <w:t>moon,</w:t>
      </w:r>
      <w:r>
        <w:rPr>
          <w:spacing w:val="-3"/>
        </w:rPr>
        <w:t xml:space="preserve"> </w:t>
      </w:r>
      <w:r>
        <w:t>eating</w:t>
      </w:r>
      <w:r>
        <w:rPr>
          <w:spacing w:val="-4"/>
        </w:rPr>
        <w:t xml:space="preserve"> </w:t>
      </w:r>
      <w:r>
        <w:t>and</w:t>
      </w:r>
      <w:r>
        <w:rPr>
          <w:spacing w:val="-4"/>
        </w:rPr>
        <w:t xml:space="preserve"> </w:t>
      </w:r>
      <w:r>
        <w:t>drinking</w:t>
      </w:r>
      <w:r>
        <w:rPr>
          <w:spacing w:val="-4"/>
        </w:rPr>
        <w:t xml:space="preserve"> </w:t>
      </w:r>
      <w:r>
        <w:t>until</w:t>
      </w:r>
      <w:r>
        <w:rPr>
          <w:spacing w:val="-3"/>
        </w:rPr>
        <w:t xml:space="preserve"> </w:t>
      </w:r>
      <w:r>
        <w:t>late.</w:t>
      </w:r>
      <w:r>
        <w:rPr>
          <w:spacing w:val="-4"/>
        </w:rPr>
        <w:t xml:space="preserve"> </w:t>
      </w:r>
      <w:r>
        <w:t>On</w:t>
      </w:r>
      <w:r>
        <w:rPr>
          <w:spacing w:val="-2"/>
        </w:rPr>
        <w:t xml:space="preserve"> </w:t>
      </w:r>
      <w:r>
        <w:t>the</w:t>
      </w:r>
      <w:r>
        <w:rPr>
          <w:spacing w:val="-4"/>
        </w:rPr>
        <w:t xml:space="preserve"> </w:t>
      </w:r>
      <w:r>
        <w:t>third day, people usually travel back home and get ready to start work or school again.</w:t>
      </w:r>
    </w:p>
    <w:p w14:paraId="59B08B03">
      <w:pPr>
        <w:pStyle w:val="6"/>
        <w:spacing w:before="1" w:line="360" w:lineRule="auto"/>
      </w:pPr>
      <w:r>
        <w:t>Chuseok,</w:t>
      </w:r>
      <w:r>
        <w:rPr>
          <w:spacing w:val="-3"/>
        </w:rPr>
        <w:t xml:space="preserve"> </w:t>
      </w:r>
      <w:r>
        <w:t>like</w:t>
      </w:r>
      <w:r>
        <w:rPr>
          <w:spacing w:val="-4"/>
        </w:rPr>
        <w:t xml:space="preserve"> </w:t>
      </w:r>
      <w:r>
        <w:t>Thanksgiving</w:t>
      </w:r>
      <w:r>
        <w:rPr>
          <w:spacing w:val="-3"/>
        </w:rPr>
        <w:t xml:space="preserve"> </w:t>
      </w:r>
      <w:r>
        <w:t>and</w:t>
      </w:r>
      <w:r>
        <w:rPr>
          <w:spacing w:val="-3"/>
        </w:rPr>
        <w:t xml:space="preserve"> </w:t>
      </w:r>
      <w:r>
        <w:t>Lunar</w:t>
      </w:r>
      <w:r>
        <w:rPr>
          <w:spacing w:val="-3"/>
        </w:rPr>
        <w:t xml:space="preserve"> </w:t>
      </w:r>
      <w:r>
        <w:t>New</w:t>
      </w:r>
      <w:r>
        <w:rPr>
          <w:spacing w:val="-3"/>
        </w:rPr>
        <w:t xml:space="preserve"> </w:t>
      </w:r>
      <w:r>
        <w:t>Year,</w:t>
      </w:r>
      <w:r>
        <w:rPr>
          <w:spacing w:val="-2"/>
        </w:rPr>
        <w:t xml:space="preserve"> </w:t>
      </w:r>
      <w:r>
        <w:t>is</w:t>
      </w:r>
      <w:r>
        <w:rPr>
          <w:spacing w:val="-3"/>
        </w:rPr>
        <w:t xml:space="preserve"> </w:t>
      </w:r>
      <w:r>
        <w:t>a</w:t>
      </w:r>
      <w:r>
        <w:rPr>
          <w:spacing w:val="-3"/>
        </w:rPr>
        <w:t xml:space="preserve"> </w:t>
      </w:r>
      <w:r>
        <w:t>time</w:t>
      </w:r>
      <w:r>
        <w:rPr>
          <w:spacing w:val="-3"/>
        </w:rPr>
        <w:t xml:space="preserve"> </w:t>
      </w:r>
      <w:r>
        <w:t>for</w:t>
      </w:r>
      <w:r>
        <w:rPr>
          <w:spacing w:val="-3"/>
        </w:rPr>
        <w:t xml:space="preserve"> </w:t>
      </w:r>
      <w:r>
        <w:t>families</w:t>
      </w:r>
      <w:r>
        <w:rPr>
          <w:spacing w:val="-3"/>
        </w:rPr>
        <w:t xml:space="preserve"> </w:t>
      </w:r>
      <w:r>
        <w:t>to</w:t>
      </w:r>
      <w:r>
        <w:rPr>
          <w:spacing w:val="-3"/>
        </w:rPr>
        <w:t xml:space="preserve"> </w:t>
      </w:r>
      <w:r>
        <w:t>reconnect</w:t>
      </w:r>
      <w:r>
        <w:rPr>
          <w:spacing w:val="-3"/>
        </w:rPr>
        <w:t xml:space="preserve"> </w:t>
      </w:r>
      <w:r>
        <w:t>with</w:t>
      </w:r>
      <w:r>
        <w:rPr>
          <w:spacing w:val="-3"/>
        </w:rPr>
        <w:t xml:space="preserve"> </w:t>
      </w:r>
      <w:r>
        <w:t>past</w:t>
      </w:r>
      <w:r>
        <w:rPr>
          <w:spacing w:val="-3"/>
        </w:rPr>
        <w:t xml:space="preserve"> </w:t>
      </w:r>
      <w:r>
        <w:t>traditions</w:t>
      </w:r>
      <w:r>
        <w:rPr>
          <w:spacing w:val="-3"/>
        </w:rPr>
        <w:t xml:space="preserve"> </w:t>
      </w:r>
      <w:r>
        <w:t>and spend time together.</w:t>
      </w:r>
    </w:p>
    <w:p w14:paraId="196A9338">
      <w:pPr>
        <w:spacing w:before="0"/>
        <w:ind w:left="6527" w:right="0" w:firstLine="0"/>
        <w:jc w:val="left"/>
        <w:rPr>
          <w:i/>
          <w:sz w:val="24"/>
        </w:rPr>
      </w:pPr>
      <w:r>
        <w:rPr>
          <w:i/>
          <w:sz w:val="24"/>
        </w:rPr>
        <w:t>(Adapted</w:t>
      </w:r>
      <w:r>
        <w:rPr>
          <w:i/>
          <w:spacing w:val="-1"/>
          <w:sz w:val="24"/>
        </w:rPr>
        <w:t xml:space="preserve"> </w:t>
      </w:r>
      <w:r>
        <w:rPr>
          <w:i/>
          <w:sz w:val="24"/>
        </w:rPr>
        <w:t>from Active</w:t>
      </w:r>
      <w:r>
        <w:rPr>
          <w:i/>
          <w:spacing w:val="-2"/>
          <w:sz w:val="24"/>
        </w:rPr>
        <w:t xml:space="preserve"> </w:t>
      </w:r>
      <w:r>
        <w:rPr>
          <w:i/>
          <w:sz w:val="24"/>
        </w:rPr>
        <w:t>Skills for</w:t>
      </w:r>
      <w:r>
        <w:rPr>
          <w:i/>
          <w:spacing w:val="-1"/>
          <w:sz w:val="24"/>
        </w:rPr>
        <w:t xml:space="preserve"> </w:t>
      </w:r>
      <w:r>
        <w:rPr>
          <w:i/>
          <w:sz w:val="24"/>
        </w:rPr>
        <w:t xml:space="preserve">Reading </w:t>
      </w:r>
      <w:r>
        <w:rPr>
          <w:i/>
          <w:spacing w:val="-5"/>
          <w:sz w:val="24"/>
        </w:rPr>
        <w:t>1)</w:t>
      </w:r>
    </w:p>
    <w:p w14:paraId="04F09949">
      <w:pPr>
        <w:pStyle w:val="8"/>
        <w:numPr>
          <w:ilvl w:val="0"/>
          <w:numId w:val="4"/>
        </w:numPr>
        <w:tabs>
          <w:tab w:val="left" w:pos="513"/>
        </w:tabs>
        <w:spacing w:before="137" w:after="0" w:line="240" w:lineRule="auto"/>
        <w:ind w:left="513"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passage</w:t>
      </w:r>
      <w:r>
        <w:rPr>
          <w:spacing w:val="-1"/>
          <w:sz w:val="24"/>
        </w:rPr>
        <w:t xml:space="preserve"> </w:t>
      </w:r>
      <w:r>
        <w:rPr>
          <w:sz w:val="24"/>
        </w:rPr>
        <w:t xml:space="preserve">mainly </w:t>
      </w:r>
      <w:r>
        <w:rPr>
          <w:spacing w:val="-2"/>
          <w:sz w:val="24"/>
        </w:rPr>
        <w:t>about?</w:t>
      </w:r>
    </w:p>
    <w:p w14:paraId="22CE2990">
      <w:pPr>
        <w:pStyle w:val="6"/>
        <w:tabs>
          <w:tab w:val="left" w:pos="5194"/>
        </w:tabs>
        <w:spacing w:before="139"/>
      </w:pPr>
      <w:r>
        <w:t>A.</w:t>
      </w:r>
      <w:r>
        <w:rPr>
          <w:spacing w:val="-1"/>
        </w:rPr>
        <w:t xml:space="preserve"> </w:t>
      </w:r>
      <w:r>
        <w:t>How</w:t>
      </w:r>
      <w:r>
        <w:rPr>
          <w:spacing w:val="-1"/>
        </w:rPr>
        <w:t xml:space="preserve"> </w:t>
      </w:r>
      <w:r>
        <w:t>Koreans</w:t>
      </w:r>
      <w:r>
        <w:rPr>
          <w:spacing w:val="-1"/>
        </w:rPr>
        <w:t xml:space="preserve"> </w:t>
      </w:r>
      <w:r>
        <w:t>celebrate</w:t>
      </w:r>
      <w:r>
        <w:rPr>
          <w:spacing w:val="-1"/>
        </w:rPr>
        <w:t xml:space="preserve"> </w:t>
      </w:r>
      <w:r>
        <w:rPr>
          <w:spacing w:val="-2"/>
        </w:rPr>
        <w:t>Chuseok.</w:t>
      </w:r>
      <w:r>
        <w:tab/>
      </w:r>
      <w:r>
        <w:t>B.</w:t>
      </w:r>
      <w:r>
        <w:rPr>
          <w:spacing w:val="-3"/>
        </w:rPr>
        <w:t xml:space="preserve"> </w:t>
      </w:r>
      <w:r>
        <w:t>The</w:t>
      </w:r>
      <w:r>
        <w:rPr>
          <w:spacing w:val="-3"/>
        </w:rPr>
        <w:t xml:space="preserve"> </w:t>
      </w:r>
      <w:r>
        <w:t>historical</w:t>
      </w:r>
      <w:r>
        <w:rPr>
          <w:spacing w:val="1"/>
        </w:rPr>
        <w:t xml:space="preserve"> </w:t>
      </w:r>
      <w:r>
        <w:t>origins</w:t>
      </w:r>
      <w:r>
        <w:rPr>
          <w:spacing w:val="-1"/>
        </w:rPr>
        <w:t xml:space="preserve"> </w:t>
      </w:r>
      <w:r>
        <w:t xml:space="preserve">of </w:t>
      </w:r>
      <w:r>
        <w:rPr>
          <w:spacing w:val="-2"/>
        </w:rPr>
        <w:t>Chuseok.</w:t>
      </w:r>
    </w:p>
    <w:p w14:paraId="3D0F695B">
      <w:pPr>
        <w:pStyle w:val="6"/>
        <w:tabs>
          <w:tab w:val="left" w:pos="5194"/>
        </w:tabs>
      </w:pPr>
      <w:r>
        <w:t>C.</w:t>
      </w:r>
      <w:r>
        <w:rPr>
          <w:spacing w:val="-1"/>
        </w:rPr>
        <w:t xml:space="preserve"> </w:t>
      </w:r>
      <w:r>
        <w:t>How</w:t>
      </w:r>
      <w:r>
        <w:rPr>
          <w:spacing w:val="-2"/>
        </w:rPr>
        <w:t xml:space="preserve"> </w:t>
      </w:r>
      <w:r>
        <w:t>Chuseok has</w:t>
      </w:r>
      <w:r>
        <w:rPr>
          <w:spacing w:val="-1"/>
        </w:rPr>
        <w:t xml:space="preserve"> </w:t>
      </w:r>
      <w:r>
        <w:t>changed over</w:t>
      </w:r>
      <w:r>
        <w:rPr>
          <w:spacing w:val="-1"/>
        </w:rPr>
        <w:t xml:space="preserve"> </w:t>
      </w:r>
      <w:r>
        <w:t>the</w:t>
      </w:r>
      <w:r>
        <w:rPr>
          <w:spacing w:val="-2"/>
        </w:rPr>
        <w:t xml:space="preserve"> years.</w:t>
      </w:r>
      <w:r>
        <w:tab/>
      </w:r>
      <w:r>
        <w:t>D.</w:t>
      </w:r>
      <w:r>
        <w:rPr>
          <w:spacing w:val="-3"/>
        </w:rPr>
        <w:t xml:space="preserve"> </w:t>
      </w:r>
      <w:r>
        <w:t>The</w:t>
      </w:r>
      <w:r>
        <w:rPr>
          <w:spacing w:val="-1"/>
        </w:rPr>
        <w:t xml:space="preserve"> </w:t>
      </w:r>
      <w:r>
        <w:t>influences</w:t>
      </w:r>
      <w:r>
        <w:rPr>
          <w:spacing w:val="-1"/>
        </w:rPr>
        <w:t xml:space="preserve"> </w:t>
      </w:r>
      <w:r>
        <w:t>of Chuseok</w:t>
      </w:r>
      <w:r>
        <w:rPr>
          <w:spacing w:val="-1"/>
        </w:rPr>
        <w:t xml:space="preserve"> </w:t>
      </w:r>
      <w:r>
        <w:t xml:space="preserve">on Korean </w:t>
      </w:r>
      <w:r>
        <w:rPr>
          <w:spacing w:val="-2"/>
        </w:rPr>
        <w:t>society.</w:t>
      </w:r>
    </w:p>
    <w:p w14:paraId="6B135FBD">
      <w:pPr>
        <w:pStyle w:val="8"/>
        <w:numPr>
          <w:ilvl w:val="0"/>
          <w:numId w:val="4"/>
        </w:numPr>
        <w:tabs>
          <w:tab w:val="left" w:pos="513"/>
        </w:tabs>
        <w:spacing w:before="139" w:after="0" w:line="240" w:lineRule="auto"/>
        <w:ind w:left="513" w:right="0" w:hanging="360"/>
        <w:jc w:val="left"/>
        <w:rPr>
          <w:sz w:val="24"/>
        </w:rPr>
      </w:pPr>
      <w:r>
        <w:rPr>
          <w:sz w:val="24"/>
        </w:rPr>
        <w:t>What</w:t>
      </w:r>
      <w:r>
        <w:rPr>
          <w:spacing w:val="-2"/>
          <w:sz w:val="24"/>
        </w:rPr>
        <w:t xml:space="preserve"> </w:t>
      </w:r>
      <w:r>
        <w:rPr>
          <w:sz w:val="24"/>
        </w:rPr>
        <w:t>do</w:t>
      </w:r>
      <w:r>
        <w:rPr>
          <w:spacing w:val="-1"/>
          <w:sz w:val="24"/>
        </w:rPr>
        <w:t xml:space="preserve"> </w:t>
      </w:r>
      <w:r>
        <w:rPr>
          <w:sz w:val="24"/>
        </w:rPr>
        <w:t>people</w:t>
      </w:r>
      <w:r>
        <w:rPr>
          <w:spacing w:val="-1"/>
          <w:sz w:val="24"/>
        </w:rPr>
        <w:t xml:space="preserve"> </w:t>
      </w:r>
      <w:r>
        <w:rPr>
          <w:sz w:val="24"/>
        </w:rPr>
        <w:t>celebrate</w:t>
      </w:r>
      <w:r>
        <w:rPr>
          <w:spacing w:val="-1"/>
          <w:sz w:val="24"/>
        </w:rPr>
        <w:t xml:space="preserve"> </w:t>
      </w:r>
      <w:r>
        <w:rPr>
          <w:sz w:val="24"/>
        </w:rPr>
        <w:t>during</w:t>
      </w:r>
      <w:r>
        <w:rPr>
          <w:spacing w:val="-1"/>
          <w:sz w:val="24"/>
        </w:rPr>
        <w:t xml:space="preserve"> </w:t>
      </w:r>
      <w:r>
        <w:rPr>
          <w:spacing w:val="-2"/>
          <w:sz w:val="24"/>
        </w:rPr>
        <w:t>Chuseok?</w:t>
      </w:r>
    </w:p>
    <w:p w14:paraId="603B4DC6">
      <w:pPr>
        <w:pStyle w:val="8"/>
        <w:numPr>
          <w:ilvl w:val="1"/>
          <w:numId w:val="4"/>
        </w:numPr>
        <w:tabs>
          <w:tab w:val="left" w:pos="446"/>
          <w:tab w:val="left" w:pos="5194"/>
        </w:tabs>
        <w:spacing w:before="138" w:after="0" w:line="240" w:lineRule="auto"/>
        <w:ind w:left="446" w:right="0" w:hanging="293"/>
        <w:jc w:val="left"/>
        <w:rPr>
          <w:sz w:val="24"/>
        </w:rPr>
      </w:pPr>
      <w:r>
        <w:rPr>
          <w:sz w:val="24"/>
        </w:rPr>
        <w:t>A</w:t>
      </w:r>
      <w:r>
        <w:rPr>
          <w:spacing w:val="-2"/>
          <w:sz w:val="24"/>
        </w:rPr>
        <w:t xml:space="preserve"> </w:t>
      </w:r>
      <w:r>
        <w:rPr>
          <w:sz w:val="24"/>
        </w:rPr>
        <w:t>traditional</w:t>
      </w:r>
      <w:r>
        <w:rPr>
          <w:spacing w:val="-1"/>
          <w:sz w:val="24"/>
        </w:rPr>
        <w:t xml:space="preserve"> </w:t>
      </w:r>
      <w:r>
        <w:rPr>
          <w:spacing w:val="-4"/>
          <w:sz w:val="24"/>
        </w:rPr>
        <w:t>game.</w:t>
      </w:r>
      <w:r>
        <w:rPr>
          <w:sz w:val="24"/>
        </w:rPr>
        <w:tab/>
      </w:r>
      <w:r>
        <w:rPr>
          <w:sz w:val="24"/>
        </w:rPr>
        <w:t>B.</w:t>
      </w:r>
      <w:r>
        <w:rPr>
          <w:spacing w:val="-3"/>
          <w:sz w:val="24"/>
        </w:rPr>
        <w:t xml:space="preserve"> </w:t>
      </w:r>
      <w:r>
        <w:rPr>
          <w:sz w:val="24"/>
        </w:rPr>
        <w:t>Relatives who</w:t>
      </w:r>
      <w:r>
        <w:rPr>
          <w:spacing w:val="-1"/>
          <w:sz w:val="24"/>
        </w:rPr>
        <w:t xml:space="preserve"> </w:t>
      </w:r>
      <w:r>
        <w:rPr>
          <w:sz w:val="24"/>
        </w:rPr>
        <w:t>have</w:t>
      </w:r>
      <w:r>
        <w:rPr>
          <w:spacing w:val="-1"/>
          <w:sz w:val="24"/>
        </w:rPr>
        <w:t xml:space="preserve"> </w:t>
      </w:r>
      <w:r>
        <w:rPr>
          <w:sz w:val="24"/>
        </w:rPr>
        <w:t xml:space="preserve">passed </w:t>
      </w:r>
      <w:r>
        <w:rPr>
          <w:spacing w:val="-2"/>
          <w:sz w:val="24"/>
        </w:rPr>
        <w:t>away.</w:t>
      </w:r>
    </w:p>
    <w:p w14:paraId="1E7CECEC">
      <w:pPr>
        <w:pStyle w:val="6"/>
        <w:tabs>
          <w:tab w:val="left" w:pos="5194"/>
        </w:tabs>
      </w:pPr>
      <w:r>
        <w:t>C.</w:t>
      </w:r>
      <w:r>
        <w:rPr>
          <w:spacing w:val="-2"/>
        </w:rPr>
        <w:t xml:space="preserve"> </w:t>
      </w:r>
      <w:r>
        <w:t>Marriage</w:t>
      </w:r>
      <w:r>
        <w:rPr>
          <w:spacing w:val="-1"/>
        </w:rPr>
        <w:t xml:space="preserve"> </w:t>
      </w:r>
      <w:r>
        <w:t>and</w:t>
      </w:r>
      <w:r>
        <w:rPr>
          <w:spacing w:val="-1"/>
        </w:rPr>
        <w:t xml:space="preserve"> </w:t>
      </w:r>
      <w:r>
        <w:rPr>
          <w:spacing w:val="-2"/>
        </w:rPr>
        <w:t>babies.</w:t>
      </w:r>
      <w:r>
        <w:tab/>
      </w:r>
      <w:r>
        <w:t>D.</w:t>
      </w:r>
      <w:r>
        <w:rPr>
          <w:spacing w:val="-3"/>
        </w:rPr>
        <w:t xml:space="preserve"> </w:t>
      </w:r>
      <w:r>
        <w:t>A</w:t>
      </w:r>
      <w:r>
        <w:rPr>
          <w:spacing w:val="-2"/>
        </w:rPr>
        <w:t xml:space="preserve"> </w:t>
      </w:r>
      <w:r>
        <w:t>large</w:t>
      </w:r>
      <w:r>
        <w:rPr>
          <w:spacing w:val="-1"/>
        </w:rPr>
        <w:t xml:space="preserve"> </w:t>
      </w:r>
      <w:r>
        <w:rPr>
          <w:spacing w:val="-2"/>
        </w:rPr>
        <w:t>harvest.</w:t>
      </w:r>
    </w:p>
    <w:p w14:paraId="5CA712DA">
      <w:pPr>
        <w:pStyle w:val="8"/>
        <w:numPr>
          <w:ilvl w:val="0"/>
          <w:numId w:val="4"/>
        </w:numPr>
        <w:tabs>
          <w:tab w:val="left" w:pos="513"/>
          <w:tab w:val="left" w:pos="8063"/>
        </w:tabs>
        <w:spacing w:before="139" w:after="0" w:line="240" w:lineRule="auto"/>
        <w:ind w:left="513" w:right="0" w:hanging="360"/>
        <w:jc w:val="left"/>
        <w:rPr>
          <w:sz w:val="24"/>
        </w:rPr>
      </w:pPr>
      <w:r>
        <w:rPr>
          <w:sz w:val="24"/>
        </w:rPr>
        <w:t>The</w:t>
      </w:r>
      <w:r>
        <w:rPr>
          <w:spacing w:val="-2"/>
          <w:sz w:val="24"/>
        </w:rPr>
        <w:t xml:space="preserve"> </w:t>
      </w:r>
      <w:r>
        <w:rPr>
          <w:sz w:val="24"/>
        </w:rPr>
        <w:t>word "</w:t>
      </w:r>
      <w:r>
        <w:rPr>
          <w:b/>
          <w:i/>
          <w:sz w:val="24"/>
        </w:rPr>
        <w:t>bestowed upon</w:t>
      </w:r>
      <w:r>
        <w:rPr>
          <w:sz w:val="24"/>
        </w:rPr>
        <w:t>”</w:t>
      </w:r>
      <w:r>
        <w:rPr>
          <w:spacing w:val="-1"/>
          <w:sz w:val="24"/>
        </w:rPr>
        <w:t xml:space="preserve"> </w:t>
      </w:r>
      <w:r>
        <w:rPr>
          <w:sz w:val="24"/>
        </w:rPr>
        <w:t xml:space="preserve">in paragraph 4 is closest in meaning to </w:t>
      </w:r>
      <w:r>
        <w:rPr>
          <w:sz w:val="24"/>
          <w:u w:val="single"/>
        </w:rPr>
        <w:tab/>
      </w:r>
      <w:r>
        <w:rPr>
          <w:spacing w:val="-10"/>
          <w:sz w:val="24"/>
        </w:rPr>
        <w:t>.</w:t>
      </w:r>
    </w:p>
    <w:p w14:paraId="2B70EB9C">
      <w:pPr>
        <w:pStyle w:val="6"/>
        <w:tabs>
          <w:tab w:val="left" w:pos="2314"/>
          <w:tab w:val="left" w:pos="5194"/>
          <w:tab w:val="left" w:pos="7355"/>
        </w:tabs>
      </w:pPr>
      <w:r>
        <w:t xml:space="preserve">A. </w:t>
      </w:r>
      <w:r>
        <w:rPr>
          <w:spacing w:val="-2"/>
        </w:rPr>
        <w:t>given</w:t>
      </w:r>
      <w:r>
        <w:tab/>
      </w:r>
      <w:r>
        <w:t>B.</w:t>
      </w:r>
      <w:r>
        <w:rPr>
          <w:spacing w:val="-2"/>
        </w:rPr>
        <w:t xml:space="preserve"> submitted</w:t>
      </w:r>
      <w:r>
        <w:tab/>
      </w:r>
      <w:r>
        <w:t>C.</w:t>
      </w:r>
      <w:r>
        <w:rPr>
          <w:spacing w:val="-2"/>
        </w:rPr>
        <w:t xml:space="preserve"> obtained</w:t>
      </w:r>
      <w:r>
        <w:tab/>
      </w:r>
      <w:r>
        <w:t>D.</w:t>
      </w:r>
      <w:r>
        <w:rPr>
          <w:spacing w:val="-2"/>
        </w:rPr>
        <w:t xml:space="preserve"> inferred</w:t>
      </w:r>
    </w:p>
    <w:p w14:paraId="56F62B5B">
      <w:pPr>
        <w:pStyle w:val="8"/>
        <w:numPr>
          <w:ilvl w:val="0"/>
          <w:numId w:val="4"/>
        </w:numPr>
        <w:tabs>
          <w:tab w:val="left" w:pos="513"/>
        </w:tabs>
        <w:spacing w:before="139" w:after="0" w:line="240" w:lineRule="auto"/>
        <w:ind w:left="513" w:right="0" w:hanging="360"/>
        <w:jc w:val="left"/>
        <w:rPr>
          <w:sz w:val="24"/>
        </w:rPr>
      </w:pPr>
      <w:r>
        <w:rPr>
          <w:sz w:val="24"/>
        </w:rPr>
        <w:t>Why</w:t>
      </w:r>
      <w:r>
        <w:rPr>
          <w:spacing w:val="-1"/>
          <w:sz w:val="24"/>
        </w:rPr>
        <w:t xml:space="preserve"> </w:t>
      </w:r>
      <w:r>
        <w:rPr>
          <w:sz w:val="24"/>
        </w:rPr>
        <w:t>do Koreans</w:t>
      </w:r>
      <w:r>
        <w:rPr>
          <w:spacing w:val="-1"/>
          <w:sz w:val="24"/>
        </w:rPr>
        <w:t xml:space="preserve"> </w:t>
      </w:r>
      <w:r>
        <w:rPr>
          <w:sz w:val="24"/>
        </w:rPr>
        <w:t>have</w:t>
      </w:r>
      <w:r>
        <w:rPr>
          <w:spacing w:val="-1"/>
          <w:sz w:val="24"/>
        </w:rPr>
        <w:t xml:space="preserve"> </w:t>
      </w:r>
      <w:r>
        <w:rPr>
          <w:sz w:val="24"/>
        </w:rPr>
        <w:t>a</w:t>
      </w:r>
      <w:r>
        <w:rPr>
          <w:spacing w:val="-2"/>
          <w:sz w:val="24"/>
        </w:rPr>
        <w:t xml:space="preserve"> </w:t>
      </w:r>
      <w:r>
        <w:rPr>
          <w:sz w:val="24"/>
        </w:rPr>
        <w:t>day off</w:t>
      </w:r>
      <w:r>
        <w:rPr>
          <w:spacing w:val="-1"/>
          <w:sz w:val="24"/>
        </w:rPr>
        <w:t xml:space="preserve"> </w:t>
      </w:r>
      <w:r>
        <w:rPr>
          <w:sz w:val="24"/>
        </w:rPr>
        <w:t>from work</w:t>
      </w:r>
      <w:r>
        <w:rPr>
          <w:spacing w:val="-1"/>
          <w:sz w:val="24"/>
        </w:rPr>
        <w:t xml:space="preserve"> </w:t>
      </w:r>
      <w:r>
        <w:rPr>
          <w:sz w:val="24"/>
        </w:rPr>
        <w:t>before</w:t>
      </w:r>
      <w:r>
        <w:rPr>
          <w:spacing w:val="-1"/>
          <w:sz w:val="24"/>
        </w:rPr>
        <w:t xml:space="preserve"> </w:t>
      </w:r>
      <w:r>
        <w:rPr>
          <w:spacing w:val="-2"/>
          <w:sz w:val="24"/>
        </w:rPr>
        <w:t>Chuseok?</w:t>
      </w:r>
    </w:p>
    <w:p w14:paraId="6DA3AFB7">
      <w:pPr>
        <w:pStyle w:val="8"/>
        <w:numPr>
          <w:ilvl w:val="1"/>
          <w:numId w:val="4"/>
        </w:numPr>
        <w:tabs>
          <w:tab w:val="left" w:pos="446"/>
          <w:tab w:val="left" w:pos="5194"/>
        </w:tabs>
        <w:spacing w:before="137" w:after="0" w:line="240" w:lineRule="auto"/>
        <w:ind w:left="446" w:right="0" w:hanging="293"/>
        <w:jc w:val="left"/>
        <w:rPr>
          <w:sz w:val="24"/>
        </w:rPr>
      </w:pPr>
      <w:r>
        <w:rPr>
          <w:sz w:val="24"/>
        </w:rPr>
        <w:t>To</w:t>
      </w:r>
      <w:r>
        <w:rPr>
          <w:spacing w:val="-2"/>
          <w:sz w:val="24"/>
        </w:rPr>
        <w:t xml:space="preserve"> </w:t>
      </w:r>
      <w:r>
        <w:rPr>
          <w:sz w:val="24"/>
        </w:rPr>
        <w:t>celebrate</w:t>
      </w:r>
      <w:r>
        <w:rPr>
          <w:spacing w:val="-1"/>
          <w:sz w:val="24"/>
        </w:rPr>
        <w:t xml:space="preserve"> </w:t>
      </w:r>
      <w:r>
        <w:rPr>
          <w:sz w:val="24"/>
        </w:rPr>
        <w:t>the</w:t>
      </w:r>
      <w:r>
        <w:rPr>
          <w:spacing w:val="-2"/>
          <w:sz w:val="24"/>
        </w:rPr>
        <w:t xml:space="preserve"> harvest.</w:t>
      </w:r>
      <w:r>
        <w:rPr>
          <w:sz w:val="24"/>
        </w:rPr>
        <w:tab/>
      </w:r>
      <w:r>
        <w:rPr>
          <w:sz w:val="24"/>
        </w:rPr>
        <w:t>B.</w:t>
      </w:r>
      <w:r>
        <w:rPr>
          <w:spacing w:val="-3"/>
          <w:sz w:val="24"/>
        </w:rPr>
        <w:t xml:space="preserve"> </w:t>
      </w:r>
      <w:r>
        <w:rPr>
          <w:sz w:val="24"/>
        </w:rPr>
        <w:t>To</w:t>
      </w:r>
      <w:r>
        <w:rPr>
          <w:spacing w:val="-1"/>
          <w:sz w:val="24"/>
        </w:rPr>
        <w:t xml:space="preserve"> </w:t>
      </w:r>
      <w:r>
        <w:rPr>
          <w:sz w:val="24"/>
        </w:rPr>
        <w:t>travel to</w:t>
      </w:r>
      <w:r>
        <w:rPr>
          <w:spacing w:val="-1"/>
          <w:sz w:val="24"/>
        </w:rPr>
        <w:t xml:space="preserve"> </w:t>
      </w:r>
      <w:r>
        <w:rPr>
          <w:sz w:val="24"/>
        </w:rPr>
        <w:t>their</w:t>
      </w:r>
      <w:r>
        <w:rPr>
          <w:spacing w:val="-1"/>
          <w:sz w:val="24"/>
        </w:rPr>
        <w:t xml:space="preserve"> </w:t>
      </w:r>
      <w:r>
        <w:rPr>
          <w:spacing w:val="-2"/>
          <w:sz w:val="24"/>
        </w:rPr>
        <w:t>hometown.</w:t>
      </w:r>
    </w:p>
    <w:p w14:paraId="311701D4">
      <w:pPr>
        <w:pStyle w:val="6"/>
        <w:tabs>
          <w:tab w:val="left" w:pos="5194"/>
        </w:tabs>
        <w:spacing w:before="139"/>
      </w:pPr>
      <w:r>
        <w:t>C.</w:t>
      </w:r>
      <w:r>
        <w:rPr>
          <w:spacing w:val="-1"/>
        </w:rPr>
        <w:t xml:space="preserve"> </w:t>
      </w:r>
      <w:r>
        <w:t>To spend</w:t>
      </w:r>
      <w:r>
        <w:rPr>
          <w:spacing w:val="-1"/>
        </w:rPr>
        <w:t xml:space="preserve"> </w:t>
      </w:r>
      <w:r>
        <w:t xml:space="preserve">time with </w:t>
      </w:r>
      <w:r>
        <w:rPr>
          <w:spacing w:val="-2"/>
        </w:rPr>
        <w:t>family.</w:t>
      </w:r>
      <w:r>
        <w:tab/>
      </w:r>
      <w:r>
        <w:t>D.</w:t>
      </w:r>
      <w:r>
        <w:rPr>
          <w:spacing w:val="-2"/>
        </w:rPr>
        <w:t xml:space="preserve"> </w:t>
      </w:r>
      <w:r>
        <w:t>To</w:t>
      </w:r>
      <w:r>
        <w:rPr>
          <w:spacing w:val="-1"/>
        </w:rPr>
        <w:t xml:space="preserve"> </w:t>
      </w:r>
      <w:r>
        <w:t>prepare</w:t>
      </w:r>
      <w:r>
        <w:rPr>
          <w:spacing w:val="-2"/>
        </w:rPr>
        <w:t xml:space="preserve"> </w:t>
      </w:r>
      <w:r>
        <w:t>for the</w:t>
      </w:r>
      <w:r>
        <w:rPr>
          <w:spacing w:val="-2"/>
        </w:rPr>
        <w:t xml:space="preserve"> festival.</w:t>
      </w:r>
    </w:p>
    <w:p w14:paraId="6E9666F8">
      <w:pPr>
        <w:pStyle w:val="8"/>
        <w:numPr>
          <w:ilvl w:val="0"/>
          <w:numId w:val="4"/>
        </w:numPr>
        <w:tabs>
          <w:tab w:val="left" w:pos="513"/>
        </w:tabs>
        <w:spacing w:before="137" w:after="0" w:line="240" w:lineRule="auto"/>
        <w:ind w:left="513" w:right="0" w:hanging="360"/>
        <w:jc w:val="left"/>
        <w:rPr>
          <w:sz w:val="24"/>
        </w:rPr>
      </w:pPr>
      <w:r>
        <w:rPr>
          <w:sz w:val="24"/>
        </w:rPr>
        <w:t>Which</w:t>
      </w:r>
      <w:r>
        <w:rPr>
          <w:spacing w:val="-3"/>
          <w:sz w:val="24"/>
        </w:rPr>
        <w:t xml:space="preserve"> </w:t>
      </w:r>
      <w:r>
        <w:rPr>
          <w:sz w:val="24"/>
        </w:rPr>
        <w:t>of</w:t>
      </w:r>
      <w:r>
        <w:rPr>
          <w:spacing w:val="-2"/>
          <w:sz w:val="24"/>
        </w:rPr>
        <w:t xml:space="preserve"> </w:t>
      </w:r>
      <w:r>
        <w:rPr>
          <w:sz w:val="24"/>
        </w:rPr>
        <w:t>the following</w:t>
      </w:r>
      <w:r>
        <w:rPr>
          <w:spacing w:val="-1"/>
          <w:sz w:val="24"/>
        </w:rPr>
        <w:t xml:space="preserve"> </w:t>
      </w:r>
      <w:r>
        <w:rPr>
          <w:sz w:val="24"/>
        </w:rPr>
        <w:t>is NOT part</w:t>
      </w:r>
      <w:r>
        <w:rPr>
          <w:spacing w:val="-1"/>
          <w:sz w:val="24"/>
        </w:rPr>
        <w:t xml:space="preserve"> </w:t>
      </w:r>
      <w:r>
        <w:rPr>
          <w:sz w:val="24"/>
        </w:rPr>
        <w:t>of</w:t>
      </w:r>
      <w:r>
        <w:rPr>
          <w:spacing w:val="-1"/>
          <w:sz w:val="24"/>
        </w:rPr>
        <w:t xml:space="preserve"> </w:t>
      </w:r>
      <w:r>
        <w:rPr>
          <w:sz w:val="24"/>
        </w:rPr>
        <w:t xml:space="preserve">the Chuseok </w:t>
      </w:r>
      <w:r>
        <w:rPr>
          <w:spacing w:val="-2"/>
          <w:sz w:val="24"/>
        </w:rPr>
        <w:t>celebrations?</w:t>
      </w:r>
    </w:p>
    <w:p w14:paraId="64D51B19">
      <w:pPr>
        <w:pStyle w:val="8"/>
        <w:numPr>
          <w:ilvl w:val="1"/>
          <w:numId w:val="4"/>
        </w:numPr>
        <w:tabs>
          <w:tab w:val="left" w:pos="446"/>
          <w:tab w:val="left" w:pos="5194"/>
        </w:tabs>
        <w:spacing w:before="139" w:after="0" w:line="240" w:lineRule="auto"/>
        <w:ind w:left="446" w:right="0" w:hanging="293"/>
        <w:jc w:val="left"/>
        <w:rPr>
          <w:sz w:val="24"/>
        </w:rPr>
      </w:pPr>
      <w:r>
        <w:rPr>
          <w:sz w:val="24"/>
        </w:rPr>
        <w:t>Playing</w:t>
      </w:r>
      <w:r>
        <w:rPr>
          <w:spacing w:val="-4"/>
          <w:sz w:val="24"/>
        </w:rPr>
        <w:t xml:space="preserve"> </w:t>
      </w:r>
      <w:r>
        <w:rPr>
          <w:sz w:val="24"/>
        </w:rPr>
        <w:t>traditional</w:t>
      </w:r>
      <w:r>
        <w:rPr>
          <w:spacing w:val="-1"/>
          <w:sz w:val="24"/>
        </w:rPr>
        <w:t xml:space="preserve"> </w:t>
      </w:r>
      <w:r>
        <w:rPr>
          <w:spacing w:val="-2"/>
          <w:sz w:val="24"/>
        </w:rPr>
        <w:t>games.</w:t>
      </w:r>
      <w:r>
        <w:rPr>
          <w:sz w:val="24"/>
        </w:rPr>
        <w:tab/>
      </w:r>
      <w:r>
        <w:rPr>
          <w:sz w:val="24"/>
        </w:rPr>
        <w:t>B.</w:t>
      </w:r>
      <w:r>
        <w:rPr>
          <w:spacing w:val="-3"/>
          <w:sz w:val="24"/>
        </w:rPr>
        <w:t xml:space="preserve"> </w:t>
      </w:r>
      <w:r>
        <w:rPr>
          <w:sz w:val="24"/>
        </w:rPr>
        <w:t>Making</w:t>
      </w:r>
      <w:r>
        <w:rPr>
          <w:spacing w:val="-1"/>
          <w:sz w:val="24"/>
        </w:rPr>
        <w:t xml:space="preserve"> </w:t>
      </w:r>
      <w:r>
        <w:rPr>
          <w:sz w:val="24"/>
        </w:rPr>
        <w:t>half-moon</w:t>
      </w:r>
      <w:r>
        <w:rPr>
          <w:spacing w:val="-2"/>
          <w:sz w:val="24"/>
        </w:rPr>
        <w:t xml:space="preserve"> </w:t>
      </w:r>
      <w:r>
        <w:rPr>
          <w:sz w:val="24"/>
        </w:rPr>
        <w:t>shaped</w:t>
      </w:r>
      <w:r>
        <w:rPr>
          <w:spacing w:val="-1"/>
          <w:sz w:val="24"/>
        </w:rPr>
        <w:t xml:space="preserve"> </w:t>
      </w:r>
      <w:r>
        <w:rPr>
          <w:sz w:val="24"/>
        </w:rPr>
        <w:t>rice</w:t>
      </w:r>
      <w:r>
        <w:rPr>
          <w:spacing w:val="-1"/>
          <w:sz w:val="24"/>
        </w:rPr>
        <w:t xml:space="preserve"> </w:t>
      </w:r>
      <w:r>
        <w:rPr>
          <w:spacing w:val="-2"/>
          <w:sz w:val="24"/>
        </w:rPr>
        <w:t>cakes</w:t>
      </w:r>
    </w:p>
    <w:p w14:paraId="02E2AF78">
      <w:pPr>
        <w:pStyle w:val="8"/>
        <w:spacing w:after="0" w:line="240" w:lineRule="auto"/>
        <w:jc w:val="left"/>
        <w:rPr>
          <w:sz w:val="24"/>
        </w:rPr>
        <w:sectPr>
          <w:pgSz w:w="11910" w:h="16840"/>
          <w:pgMar w:top="900" w:right="708" w:bottom="280" w:left="566" w:header="720" w:footer="720" w:gutter="0"/>
          <w:cols w:space="720" w:num="1"/>
        </w:sectPr>
      </w:pPr>
    </w:p>
    <w:p w14:paraId="03C74461">
      <w:pPr>
        <w:pStyle w:val="6"/>
        <w:tabs>
          <w:tab w:val="left" w:pos="5194"/>
        </w:tabs>
        <w:spacing w:before="69"/>
        <w:jc w:val="both"/>
      </w:pPr>
      <w:r>
        <w:t>C.</w:t>
      </w:r>
      <w:r>
        <w:rPr>
          <w:spacing w:val="-1"/>
        </w:rPr>
        <w:t xml:space="preserve"> </w:t>
      </w:r>
      <w:r>
        <w:t>Exchanging</w:t>
      </w:r>
      <w:r>
        <w:rPr>
          <w:spacing w:val="-1"/>
        </w:rPr>
        <w:t xml:space="preserve"> </w:t>
      </w:r>
      <w:r>
        <w:t>gifts</w:t>
      </w:r>
      <w:r>
        <w:rPr>
          <w:spacing w:val="-1"/>
        </w:rPr>
        <w:t xml:space="preserve"> </w:t>
      </w:r>
      <w:r>
        <w:t>with</w:t>
      </w:r>
      <w:r>
        <w:rPr>
          <w:spacing w:val="-1"/>
        </w:rPr>
        <w:t xml:space="preserve"> </w:t>
      </w:r>
      <w:r>
        <w:t>family</w:t>
      </w:r>
      <w:r>
        <w:rPr>
          <w:spacing w:val="-1"/>
        </w:rPr>
        <w:t xml:space="preserve"> </w:t>
      </w:r>
      <w:r>
        <w:t>and</w:t>
      </w:r>
      <w:r>
        <w:rPr>
          <w:spacing w:val="1"/>
        </w:rPr>
        <w:t xml:space="preserve"> </w:t>
      </w:r>
      <w:r>
        <w:rPr>
          <w:spacing w:val="-2"/>
        </w:rPr>
        <w:t>friends.</w:t>
      </w:r>
      <w:r>
        <w:tab/>
      </w:r>
      <w:r>
        <w:t>D.</w:t>
      </w:r>
      <w:r>
        <w:rPr>
          <w:spacing w:val="-4"/>
        </w:rPr>
        <w:t xml:space="preserve"> </w:t>
      </w:r>
      <w:r>
        <w:t>Visiting</w:t>
      </w:r>
      <w:r>
        <w:rPr>
          <w:spacing w:val="-1"/>
        </w:rPr>
        <w:t xml:space="preserve"> </w:t>
      </w:r>
      <w:r>
        <w:t>the</w:t>
      </w:r>
      <w:r>
        <w:rPr>
          <w:spacing w:val="-1"/>
        </w:rPr>
        <w:t xml:space="preserve"> </w:t>
      </w:r>
      <w:r>
        <w:t>ancestors'</w:t>
      </w:r>
      <w:r>
        <w:rPr>
          <w:spacing w:val="1"/>
        </w:rPr>
        <w:t xml:space="preserve"> </w:t>
      </w:r>
      <w:r>
        <w:rPr>
          <w:spacing w:val="-2"/>
        </w:rPr>
        <w:t>graves.</w:t>
      </w:r>
    </w:p>
    <w:p w14:paraId="23DC241E">
      <w:pPr>
        <w:pStyle w:val="3"/>
        <w:spacing w:line="362" w:lineRule="auto"/>
        <w:ind w:right="126"/>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answer</w:t>
      </w:r>
      <w:r>
        <w:rPr>
          <w:spacing w:val="-1"/>
        </w:rPr>
        <w:t xml:space="preserve"> </w:t>
      </w:r>
      <w:r>
        <w:t>to</w:t>
      </w:r>
      <w:r>
        <w:rPr>
          <w:spacing w:val="-1"/>
        </w:rPr>
        <w:t xml:space="preserve"> </w:t>
      </w:r>
      <w:r>
        <w:t>each</w:t>
      </w:r>
      <w:r>
        <w:rPr>
          <w:spacing w:val="-2"/>
        </w:rPr>
        <w:t xml:space="preserve"> </w:t>
      </w:r>
      <w:r>
        <w:t>of the following questions.</w:t>
      </w:r>
    </w:p>
    <w:p w14:paraId="7CDE0C29">
      <w:pPr>
        <w:pStyle w:val="6"/>
        <w:spacing w:before="0" w:line="360" w:lineRule="auto"/>
        <w:ind w:right="10"/>
        <w:jc w:val="both"/>
      </w:pPr>
      <w:r>
        <w:t>In recent times, there has been a noticeable change in the types of pollution found in Sydney Harbour, particularly concerning straws. According to data collected, there has been a significant decrease in the presence of plastic straws, which can be attributed to the ban on single-use plastics implemented by the New South</w:t>
      </w:r>
      <w:r>
        <w:rPr>
          <w:spacing w:val="-15"/>
        </w:rPr>
        <w:t xml:space="preserve"> </w:t>
      </w:r>
      <w:r>
        <w:t>Wales</w:t>
      </w:r>
      <w:r>
        <w:rPr>
          <w:spacing w:val="-15"/>
        </w:rPr>
        <w:t xml:space="preserve"> </w:t>
      </w:r>
      <w:r>
        <w:t>government</w:t>
      </w:r>
      <w:r>
        <w:rPr>
          <w:spacing w:val="-15"/>
        </w:rPr>
        <w:t xml:space="preserve"> </w:t>
      </w:r>
      <w:r>
        <w:t>in</w:t>
      </w:r>
      <w:r>
        <w:rPr>
          <w:spacing w:val="-15"/>
        </w:rPr>
        <w:t xml:space="preserve"> </w:t>
      </w:r>
      <w:r>
        <w:t>2022.</w:t>
      </w:r>
      <w:r>
        <w:rPr>
          <w:spacing w:val="-15"/>
        </w:rPr>
        <w:t xml:space="preserve"> </w:t>
      </w:r>
      <w:r>
        <w:t>However,</w:t>
      </w:r>
      <w:r>
        <w:rPr>
          <w:spacing w:val="-15"/>
        </w:rPr>
        <w:t xml:space="preserve"> </w:t>
      </w:r>
      <w:r>
        <w:t>there</w:t>
      </w:r>
      <w:r>
        <w:rPr>
          <w:spacing w:val="-15"/>
        </w:rPr>
        <w:t xml:space="preserve"> </w:t>
      </w:r>
      <w:r>
        <w:t>has</w:t>
      </w:r>
      <w:r>
        <w:rPr>
          <w:spacing w:val="-15"/>
        </w:rPr>
        <w:t xml:space="preserve"> </w:t>
      </w:r>
      <w:r>
        <w:t>been</w:t>
      </w:r>
      <w:r>
        <w:rPr>
          <w:spacing w:val="-15"/>
        </w:rPr>
        <w:t xml:space="preserve"> </w:t>
      </w:r>
      <w:r>
        <w:t>a</w:t>
      </w:r>
      <w:r>
        <w:rPr>
          <w:spacing w:val="-15"/>
        </w:rPr>
        <w:t xml:space="preserve"> </w:t>
      </w:r>
      <w:r>
        <w:t>corresponding</w:t>
      </w:r>
      <w:r>
        <w:rPr>
          <w:spacing w:val="-15"/>
        </w:rPr>
        <w:t xml:space="preserve"> </w:t>
      </w:r>
      <w:r>
        <w:t>increase</w:t>
      </w:r>
      <w:r>
        <w:rPr>
          <w:spacing w:val="-15"/>
        </w:rPr>
        <w:t xml:space="preserve"> </w:t>
      </w:r>
      <w:r>
        <w:t>in</w:t>
      </w:r>
      <w:r>
        <w:rPr>
          <w:spacing w:val="-15"/>
        </w:rPr>
        <w:t xml:space="preserve"> </w:t>
      </w:r>
      <w:r>
        <w:t>the</w:t>
      </w:r>
      <w:r>
        <w:rPr>
          <w:spacing w:val="-15"/>
        </w:rPr>
        <w:t xml:space="preserve"> </w:t>
      </w:r>
      <w:r>
        <w:t>use</w:t>
      </w:r>
      <w:r>
        <w:rPr>
          <w:spacing w:val="-15"/>
        </w:rPr>
        <w:t xml:space="preserve"> </w:t>
      </w:r>
      <w:r>
        <w:t>of</w:t>
      </w:r>
      <w:r>
        <w:rPr>
          <w:spacing w:val="-15"/>
        </w:rPr>
        <w:t xml:space="preserve"> </w:t>
      </w:r>
      <w:r>
        <w:t>paper</w:t>
      </w:r>
      <w:r>
        <w:rPr>
          <w:spacing w:val="-15"/>
        </w:rPr>
        <w:t xml:space="preserve"> </w:t>
      </w:r>
      <w:r>
        <w:t>straws, indicating a shift rather than a complete elimination of straw-related pollution.</w:t>
      </w:r>
    </w:p>
    <w:p w14:paraId="3B82ECFA">
      <w:pPr>
        <w:pStyle w:val="6"/>
        <w:spacing w:before="0" w:line="360" w:lineRule="auto"/>
        <w:ind w:right="13"/>
        <w:jc w:val="both"/>
      </w:pPr>
      <w:r>
        <w:t xml:space="preserve">Environment Minister James Griffin initiated a ban to reduce plastic waste and promote sustainability. Although </w:t>
      </w:r>
      <w:r>
        <w:rPr>
          <w:b/>
          <w:i/>
          <w:u w:val="single"/>
        </w:rPr>
        <w:t>it</w:t>
      </w:r>
      <w:r>
        <w:rPr>
          <w:b/>
          <w:i/>
        </w:rPr>
        <w:t xml:space="preserve"> </w:t>
      </w:r>
      <w:r>
        <w:t>has resulted in less plastic straw usage, the increase in paper straw consumption poses new challenges for nature repair and conservation efforts in the area.</w:t>
      </w:r>
    </w:p>
    <w:p w14:paraId="7EC67363">
      <w:pPr>
        <w:pStyle w:val="6"/>
        <w:spacing w:before="0" w:line="360" w:lineRule="auto"/>
      </w:pPr>
      <w:r>
        <w:t>Paper straws, though more biodegradable than their plastic counterparts, still contribute to pollution if not disposed</w:t>
      </w:r>
      <w:r>
        <w:rPr>
          <w:spacing w:val="-8"/>
        </w:rPr>
        <w:t xml:space="preserve"> </w:t>
      </w:r>
      <w:r>
        <w:t>of</w:t>
      </w:r>
      <w:r>
        <w:rPr>
          <w:spacing w:val="-9"/>
        </w:rPr>
        <w:t xml:space="preserve"> </w:t>
      </w:r>
      <w:r>
        <w:t>properly.</w:t>
      </w:r>
      <w:r>
        <w:rPr>
          <w:spacing w:val="-9"/>
        </w:rPr>
        <w:t xml:space="preserve"> </w:t>
      </w:r>
      <w:r>
        <w:t>This</w:t>
      </w:r>
      <w:r>
        <w:rPr>
          <w:spacing w:val="-8"/>
        </w:rPr>
        <w:t xml:space="preserve"> </w:t>
      </w:r>
      <w:r>
        <w:t>shift</w:t>
      </w:r>
      <w:r>
        <w:rPr>
          <w:spacing w:val="-8"/>
        </w:rPr>
        <w:t xml:space="preserve"> </w:t>
      </w:r>
      <w:r>
        <w:t>in</w:t>
      </w:r>
      <w:r>
        <w:rPr>
          <w:spacing w:val="-10"/>
        </w:rPr>
        <w:t xml:space="preserve"> </w:t>
      </w:r>
      <w:r>
        <w:t>materials</w:t>
      </w:r>
      <w:r>
        <w:rPr>
          <w:spacing w:val="-8"/>
        </w:rPr>
        <w:t xml:space="preserve"> </w:t>
      </w:r>
      <w:r>
        <w:t>may</w:t>
      </w:r>
      <w:r>
        <w:rPr>
          <w:spacing w:val="-9"/>
        </w:rPr>
        <w:t xml:space="preserve"> </w:t>
      </w:r>
      <w:r>
        <w:t>influence</w:t>
      </w:r>
      <w:r>
        <w:rPr>
          <w:spacing w:val="-9"/>
        </w:rPr>
        <w:t xml:space="preserve"> </w:t>
      </w:r>
      <w:r>
        <w:t>public</w:t>
      </w:r>
      <w:r>
        <w:rPr>
          <w:spacing w:val="-9"/>
        </w:rPr>
        <w:t xml:space="preserve"> </w:t>
      </w:r>
      <w:r>
        <w:t>perception,</w:t>
      </w:r>
      <w:r>
        <w:rPr>
          <w:spacing w:val="-8"/>
        </w:rPr>
        <w:t xml:space="preserve"> </w:t>
      </w:r>
      <w:r>
        <w:t>with</w:t>
      </w:r>
      <w:r>
        <w:rPr>
          <w:spacing w:val="-8"/>
        </w:rPr>
        <w:t xml:space="preserve"> </w:t>
      </w:r>
      <w:r>
        <w:t>some</w:t>
      </w:r>
      <w:r>
        <w:rPr>
          <w:spacing w:val="-9"/>
        </w:rPr>
        <w:t xml:space="preserve"> </w:t>
      </w:r>
      <w:r>
        <w:t>individuals</w:t>
      </w:r>
      <w:r>
        <w:rPr>
          <w:spacing w:val="-10"/>
        </w:rPr>
        <w:t xml:space="preserve"> </w:t>
      </w:r>
      <w:r>
        <w:t>believing they</w:t>
      </w:r>
      <w:r>
        <w:rPr>
          <w:spacing w:val="40"/>
        </w:rPr>
        <w:t xml:space="preserve"> </w:t>
      </w:r>
      <w:r>
        <w:t>are</w:t>
      </w:r>
      <w:r>
        <w:rPr>
          <w:spacing w:val="40"/>
        </w:rPr>
        <w:t xml:space="preserve"> </w:t>
      </w:r>
      <w:r>
        <w:t>making</w:t>
      </w:r>
      <w:r>
        <w:rPr>
          <w:spacing w:val="40"/>
        </w:rPr>
        <w:t xml:space="preserve"> </w:t>
      </w:r>
      <w:r>
        <w:t>environmentally</w:t>
      </w:r>
      <w:r>
        <w:rPr>
          <w:spacing w:val="40"/>
        </w:rPr>
        <w:t xml:space="preserve"> </w:t>
      </w:r>
      <w:r>
        <w:t>friendly</w:t>
      </w:r>
      <w:r>
        <w:rPr>
          <w:spacing w:val="40"/>
        </w:rPr>
        <w:t xml:space="preserve"> </w:t>
      </w:r>
      <w:r>
        <w:t>choices.</w:t>
      </w:r>
      <w:r>
        <w:rPr>
          <w:spacing w:val="40"/>
        </w:rPr>
        <w:t xml:space="preserve"> </w:t>
      </w:r>
      <w:r>
        <w:t>However,</w:t>
      </w:r>
      <w:r>
        <w:rPr>
          <w:spacing w:val="40"/>
        </w:rPr>
        <w:t xml:space="preserve"> </w:t>
      </w:r>
      <w:r>
        <w:t>conservation</w:t>
      </w:r>
      <w:r>
        <w:rPr>
          <w:spacing w:val="40"/>
        </w:rPr>
        <w:t xml:space="preserve"> </w:t>
      </w:r>
      <w:r>
        <w:t>efforts</w:t>
      </w:r>
      <w:r>
        <w:rPr>
          <w:spacing w:val="40"/>
        </w:rPr>
        <w:t xml:space="preserve"> </w:t>
      </w:r>
      <w:r>
        <w:t>must</w:t>
      </w:r>
      <w:r>
        <w:rPr>
          <w:spacing w:val="40"/>
        </w:rPr>
        <w:t xml:space="preserve"> </w:t>
      </w:r>
      <w:r>
        <w:t>now</w:t>
      </w:r>
      <w:r>
        <w:rPr>
          <w:spacing w:val="40"/>
        </w:rPr>
        <w:t xml:space="preserve"> </w:t>
      </w:r>
      <w:r>
        <w:t>focus</w:t>
      </w:r>
      <w:r>
        <w:rPr>
          <w:spacing w:val="40"/>
        </w:rPr>
        <w:t xml:space="preserve"> </w:t>
      </w:r>
      <w:r>
        <w:t>on</w:t>
      </w:r>
      <w:r>
        <w:rPr>
          <w:spacing w:val="80"/>
        </w:rPr>
        <w:t xml:space="preserve"> </w:t>
      </w:r>
      <w:r>
        <w:t>educating the public about proper disposal methods for all types of straws.</w:t>
      </w:r>
    </w:p>
    <w:p w14:paraId="5D87D0A7">
      <w:pPr>
        <w:pStyle w:val="6"/>
        <w:spacing w:before="0" w:line="360" w:lineRule="auto"/>
        <w:ind w:right="9"/>
        <w:jc w:val="both"/>
      </w:pPr>
      <w:r>
        <w:t>Additionally, the increase in paper straw pollution may require changes in clean-up strategies and a re- evaluation of what constitutes a truly sustainable alternative. Furthermore, there are concerns regarding the impact</w:t>
      </w:r>
      <w:r>
        <w:rPr>
          <w:spacing w:val="-8"/>
        </w:rPr>
        <w:t xml:space="preserve"> </w:t>
      </w:r>
      <w:r>
        <w:t>of</w:t>
      </w:r>
      <w:r>
        <w:rPr>
          <w:spacing w:val="-9"/>
        </w:rPr>
        <w:t xml:space="preserve"> </w:t>
      </w:r>
      <w:r>
        <w:t>both</w:t>
      </w:r>
      <w:r>
        <w:rPr>
          <w:spacing w:val="-8"/>
        </w:rPr>
        <w:t xml:space="preserve"> </w:t>
      </w:r>
      <w:r>
        <w:t>plastic</w:t>
      </w:r>
      <w:r>
        <w:rPr>
          <w:spacing w:val="-9"/>
        </w:rPr>
        <w:t xml:space="preserve"> </w:t>
      </w:r>
      <w:r>
        <w:t>and</w:t>
      </w:r>
      <w:r>
        <w:rPr>
          <w:spacing w:val="-8"/>
        </w:rPr>
        <w:t xml:space="preserve"> </w:t>
      </w:r>
      <w:r>
        <w:t>paper</w:t>
      </w:r>
      <w:r>
        <w:rPr>
          <w:spacing w:val="-9"/>
        </w:rPr>
        <w:t xml:space="preserve"> </w:t>
      </w:r>
      <w:r>
        <w:t>straws</w:t>
      </w:r>
      <w:r>
        <w:rPr>
          <w:spacing w:val="-9"/>
        </w:rPr>
        <w:t xml:space="preserve"> </w:t>
      </w:r>
      <w:r>
        <w:t>on</w:t>
      </w:r>
      <w:r>
        <w:rPr>
          <w:spacing w:val="-7"/>
        </w:rPr>
        <w:t xml:space="preserve"> </w:t>
      </w:r>
      <w:r>
        <w:t>marine</w:t>
      </w:r>
      <w:r>
        <w:rPr>
          <w:spacing w:val="-9"/>
        </w:rPr>
        <w:t xml:space="preserve"> </w:t>
      </w:r>
      <w:r>
        <w:t>life</w:t>
      </w:r>
      <w:r>
        <w:rPr>
          <w:spacing w:val="-10"/>
        </w:rPr>
        <w:t xml:space="preserve"> </w:t>
      </w:r>
      <w:r>
        <w:t>and</w:t>
      </w:r>
      <w:r>
        <w:rPr>
          <w:spacing w:val="-8"/>
        </w:rPr>
        <w:t xml:space="preserve"> </w:t>
      </w:r>
      <w:r>
        <w:t>the</w:t>
      </w:r>
      <w:r>
        <w:rPr>
          <w:spacing w:val="-9"/>
        </w:rPr>
        <w:t xml:space="preserve"> </w:t>
      </w:r>
      <w:r>
        <w:t>potential</w:t>
      </w:r>
      <w:r>
        <w:rPr>
          <w:spacing w:val="-8"/>
        </w:rPr>
        <w:t xml:space="preserve"> </w:t>
      </w:r>
      <w:r>
        <w:t>consequences</w:t>
      </w:r>
      <w:r>
        <w:rPr>
          <w:spacing w:val="-8"/>
        </w:rPr>
        <w:t xml:space="preserve"> </w:t>
      </w:r>
      <w:r>
        <w:t>for</w:t>
      </w:r>
      <w:r>
        <w:rPr>
          <w:spacing w:val="-9"/>
        </w:rPr>
        <w:t xml:space="preserve"> </w:t>
      </w:r>
      <w:r>
        <w:t>tourism</w:t>
      </w:r>
      <w:r>
        <w:rPr>
          <w:spacing w:val="-8"/>
        </w:rPr>
        <w:t xml:space="preserve"> </w:t>
      </w:r>
      <w:r>
        <w:t>revenue</w:t>
      </w:r>
      <w:r>
        <w:rPr>
          <w:spacing w:val="-9"/>
        </w:rPr>
        <w:t xml:space="preserve"> </w:t>
      </w:r>
      <w:r>
        <w:t>due to a decline in Sydney Harbour's aesthetic appeal.</w:t>
      </w:r>
    </w:p>
    <w:p w14:paraId="7089EBB2">
      <w:pPr>
        <w:pStyle w:val="6"/>
        <w:spacing w:before="0" w:line="360" w:lineRule="auto"/>
        <w:ind w:right="15"/>
        <w:jc w:val="both"/>
      </w:pPr>
      <w:r>
        <w:t>This shift in pollution trends highlights the need for a comprehensive approach to environmental protection. This approach should focus on reducing plastic use, as well as responsibly using and disposing of other materials.</w:t>
      </w:r>
      <w:r>
        <w:rPr>
          <w:spacing w:val="-7"/>
        </w:rPr>
        <w:t xml:space="preserve"> </w:t>
      </w:r>
      <w:r>
        <w:t>Policymakers</w:t>
      </w:r>
      <w:r>
        <w:rPr>
          <w:spacing w:val="-4"/>
        </w:rPr>
        <w:t xml:space="preserve"> </w:t>
      </w:r>
      <w:r>
        <w:t>might</w:t>
      </w:r>
      <w:r>
        <w:rPr>
          <w:spacing w:val="-8"/>
        </w:rPr>
        <w:t xml:space="preserve"> </w:t>
      </w:r>
      <w:r>
        <w:t>have</w:t>
      </w:r>
      <w:r>
        <w:rPr>
          <w:spacing w:val="-9"/>
        </w:rPr>
        <w:t xml:space="preserve"> </w:t>
      </w:r>
      <w:r>
        <w:t>to</w:t>
      </w:r>
      <w:r>
        <w:rPr>
          <w:spacing w:val="-8"/>
        </w:rPr>
        <w:t xml:space="preserve"> </w:t>
      </w:r>
      <w:r>
        <w:t>review</w:t>
      </w:r>
      <w:r>
        <w:rPr>
          <w:spacing w:val="-7"/>
        </w:rPr>
        <w:t xml:space="preserve"> </w:t>
      </w:r>
      <w:r>
        <w:t>regulations</w:t>
      </w:r>
      <w:r>
        <w:rPr>
          <w:spacing w:val="-8"/>
        </w:rPr>
        <w:t xml:space="preserve"> </w:t>
      </w:r>
      <w:r>
        <w:t>and</w:t>
      </w:r>
      <w:r>
        <w:rPr>
          <w:spacing w:val="-8"/>
        </w:rPr>
        <w:t xml:space="preserve"> </w:t>
      </w:r>
      <w:r>
        <w:t>waste</w:t>
      </w:r>
      <w:r>
        <w:rPr>
          <w:spacing w:val="-6"/>
        </w:rPr>
        <w:t xml:space="preserve"> </w:t>
      </w:r>
      <w:r>
        <w:t>management</w:t>
      </w:r>
      <w:r>
        <w:rPr>
          <w:spacing w:val="-8"/>
        </w:rPr>
        <w:t xml:space="preserve"> </w:t>
      </w:r>
      <w:r>
        <w:t>policies</w:t>
      </w:r>
      <w:r>
        <w:rPr>
          <w:spacing w:val="-9"/>
        </w:rPr>
        <w:t xml:space="preserve"> </w:t>
      </w:r>
      <w:r>
        <w:t>to</w:t>
      </w:r>
      <w:r>
        <w:rPr>
          <w:spacing w:val="-8"/>
        </w:rPr>
        <w:t xml:space="preserve"> </w:t>
      </w:r>
      <w:r>
        <w:t>tackle</w:t>
      </w:r>
      <w:r>
        <w:rPr>
          <w:spacing w:val="-6"/>
        </w:rPr>
        <w:t xml:space="preserve"> </w:t>
      </w:r>
      <w:r>
        <w:t>these</w:t>
      </w:r>
      <w:r>
        <w:rPr>
          <w:spacing w:val="-9"/>
        </w:rPr>
        <w:t xml:space="preserve"> </w:t>
      </w:r>
      <w:r>
        <w:t>new challenges efficiently.</w:t>
      </w:r>
    </w:p>
    <w:p w14:paraId="33DB7F6D">
      <w:pPr>
        <w:spacing w:before="0"/>
        <w:ind w:left="2055" w:right="0" w:firstLine="0"/>
        <w:jc w:val="both"/>
        <w:rPr>
          <w:i/>
          <w:sz w:val="24"/>
        </w:rPr>
      </w:pPr>
      <w:r>
        <w:rPr>
          <w:i/>
          <w:sz w:val="24"/>
        </w:rPr>
        <w:t>(Adapted</w:t>
      </w:r>
      <w:r>
        <w:rPr>
          <w:i/>
          <w:spacing w:val="-9"/>
          <w:sz w:val="24"/>
        </w:rPr>
        <w:t xml:space="preserve"> </w:t>
      </w:r>
      <w:r>
        <w:rPr>
          <w:i/>
          <w:sz w:val="24"/>
        </w:rPr>
        <w:t>from</w:t>
      </w:r>
      <w:r>
        <w:rPr>
          <w:i/>
          <w:spacing w:val="-6"/>
          <w:sz w:val="24"/>
        </w:rPr>
        <w:t xml:space="preserve"> </w:t>
      </w:r>
      <w:r>
        <w:rPr>
          <w:i/>
          <w:sz w:val="24"/>
        </w:rPr>
        <w:t>https://seabin.io/significant-decline-in-plastic-straws-in-sydney-</w:t>
      </w:r>
      <w:r>
        <w:rPr>
          <w:i/>
          <w:spacing w:val="-2"/>
          <w:sz w:val="24"/>
        </w:rPr>
        <w:t>harbour/)</w:t>
      </w:r>
    </w:p>
    <w:p w14:paraId="12DD11A9">
      <w:pPr>
        <w:pStyle w:val="8"/>
        <w:numPr>
          <w:ilvl w:val="0"/>
          <w:numId w:val="4"/>
        </w:numPr>
        <w:tabs>
          <w:tab w:val="left" w:pos="513"/>
        </w:tabs>
        <w:spacing w:before="136" w:after="0" w:line="240" w:lineRule="auto"/>
        <w:ind w:left="513" w:right="0" w:hanging="360"/>
        <w:jc w:val="both"/>
        <w:rPr>
          <w:sz w:val="24"/>
        </w:rPr>
      </w:pPr>
      <w:r>
        <w:rPr>
          <w:sz w:val="24"/>
        </w:rPr>
        <w:t>What</w:t>
      </w:r>
      <w:r>
        <w:rPr>
          <w:spacing w:val="-3"/>
          <w:sz w:val="24"/>
        </w:rPr>
        <w:t xml:space="preserve"> </w:t>
      </w:r>
      <w:r>
        <w:rPr>
          <w:sz w:val="24"/>
        </w:rPr>
        <w:t>could be</w:t>
      </w:r>
      <w:r>
        <w:rPr>
          <w:spacing w:val="-1"/>
          <w:sz w:val="24"/>
        </w:rPr>
        <w:t xml:space="preserve"> </w:t>
      </w:r>
      <w:r>
        <w:rPr>
          <w:sz w:val="24"/>
        </w:rPr>
        <w:t>the best</w:t>
      </w:r>
      <w:r>
        <w:rPr>
          <w:spacing w:val="-1"/>
          <w:sz w:val="24"/>
        </w:rPr>
        <w:t xml:space="preserve"> </w:t>
      </w:r>
      <w:r>
        <w:rPr>
          <w:sz w:val="24"/>
        </w:rPr>
        <w:t>title for the</w:t>
      </w:r>
      <w:r>
        <w:rPr>
          <w:spacing w:val="-2"/>
          <w:sz w:val="24"/>
        </w:rPr>
        <w:t xml:space="preserve"> passage?</w:t>
      </w:r>
    </w:p>
    <w:p w14:paraId="17A06B8D">
      <w:pPr>
        <w:pStyle w:val="8"/>
        <w:numPr>
          <w:ilvl w:val="1"/>
          <w:numId w:val="4"/>
        </w:numPr>
        <w:tabs>
          <w:tab w:val="left" w:pos="446"/>
        </w:tabs>
        <w:spacing w:before="137" w:after="0" w:line="240" w:lineRule="auto"/>
        <w:ind w:left="446" w:right="0" w:hanging="293"/>
        <w:jc w:val="both"/>
        <w:rPr>
          <w:sz w:val="24"/>
        </w:rPr>
      </w:pPr>
      <w:r>
        <w:rPr>
          <w:sz w:val="24"/>
        </w:rPr>
        <w:t>The</w:t>
      </w:r>
      <w:r>
        <w:rPr>
          <w:spacing w:val="-2"/>
          <w:sz w:val="24"/>
        </w:rPr>
        <w:t xml:space="preserve"> </w:t>
      </w:r>
      <w:r>
        <w:rPr>
          <w:sz w:val="24"/>
        </w:rPr>
        <w:t>Environmental</w:t>
      </w:r>
      <w:r>
        <w:rPr>
          <w:spacing w:val="1"/>
          <w:sz w:val="24"/>
        </w:rPr>
        <w:t xml:space="preserve"> </w:t>
      </w:r>
      <w:r>
        <w:rPr>
          <w:sz w:val="24"/>
        </w:rPr>
        <w:t>Impact</w:t>
      </w:r>
      <w:r>
        <w:rPr>
          <w:spacing w:val="-1"/>
          <w:sz w:val="24"/>
        </w:rPr>
        <w:t xml:space="preserve"> </w:t>
      </w:r>
      <w:r>
        <w:rPr>
          <w:sz w:val="24"/>
        </w:rPr>
        <w:t>of</w:t>
      </w:r>
      <w:r>
        <w:rPr>
          <w:spacing w:val="-1"/>
          <w:sz w:val="24"/>
        </w:rPr>
        <w:t xml:space="preserve"> </w:t>
      </w:r>
      <w:r>
        <w:rPr>
          <w:sz w:val="24"/>
        </w:rPr>
        <w:t>Plastic Bans</w:t>
      </w:r>
      <w:r>
        <w:rPr>
          <w:spacing w:val="-1"/>
          <w:sz w:val="24"/>
        </w:rPr>
        <w:t xml:space="preserve"> </w:t>
      </w:r>
      <w:r>
        <w:rPr>
          <w:sz w:val="24"/>
        </w:rPr>
        <w:t>in</w:t>
      </w:r>
      <w:r>
        <w:rPr>
          <w:spacing w:val="-1"/>
          <w:sz w:val="24"/>
        </w:rPr>
        <w:t xml:space="preserve"> </w:t>
      </w:r>
      <w:r>
        <w:rPr>
          <w:sz w:val="24"/>
        </w:rPr>
        <w:t>New</w:t>
      </w:r>
      <w:r>
        <w:rPr>
          <w:spacing w:val="-1"/>
          <w:sz w:val="24"/>
        </w:rPr>
        <w:t xml:space="preserve"> </w:t>
      </w:r>
      <w:r>
        <w:rPr>
          <w:sz w:val="24"/>
        </w:rPr>
        <w:t xml:space="preserve">South </w:t>
      </w:r>
      <w:r>
        <w:rPr>
          <w:spacing w:val="-2"/>
          <w:sz w:val="24"/>
        </w:rPr>
        <w:t>Wales</w:t>
      </w:r>
    </w:p>
    <w:p w14:paraId="7C9A5413">
      <w:pPr>
        <w:pStyle w:val="8"/>
        <w:numPr>
          <w:ilvl w:val="1"/>
          <w:numId w:val="4"/>
        </w:numPr>
        <w:tabs>
          <w:tab w:val="left" w:pos="433"/>
        </w:tabs>
        <w:spacing w:before="139" w:after="0" w:line="240" w:lineRule="auto"/>
        <w:ind w:left="433" w:right="0" w:hanging="280"/>
        <w:jc w:val="left"/>
        <w:rPr>
          <w:sz w:val="24"/>
        </w:rPr>
      </w:pPr>
      <w:r>
        <w:rPr>
          <w:sz w:val="24"/>
        </w:rPr>
        <w:t>The</w:t>
      </w:r>
      <w:r>
        <w:rPr>
          <w:spacing w:val="-5"/>
          <w:sz w:val="24"/>
        </w:rPr>
        <w:t xml:space="preserve"> </w:t>
      </w:r>
      <w:r>
        <w:rPr>
          <w:sz w:val="24"/>
        </w:rPr>
        <w:t>Rise of</w:t>
      </w:r>
      <w:r>
        <w:rPr>
          <w:spacing w:val="-2"/>
          <w:sz w:val="24"/>
        </w:rPr>
        <w:t xml:space="preserve"> </w:t>
      </w:r>
      <w:r>
        <w:rPr>
          <w:sz w:val="24"/>
        </w:rPr>
        <w:t>Paper Straws: A</w:t>
      </w:r>
      <w:r>
        <w:rPr>
          <w:spacing w:val="-1"/>
          <w:sz w:val="24"/>
        </w:rPr>
        <w:t xml:space="preserve"> </w:t>
      </w:r>
      <w:r>
        <w:rPr>
          <w:sz w:val="24"/>
        </w:rPr>
        <w:t>Solution or</w:t>
      </w:r>
      <w:r>
        <w:rPr>
          <w:spacing w:val="-2"/>
          <w:sz w:val="24"/>
        </w:rPr>
        <w:t xml:space="preserve"> </w:t>
      </w:r>
      <w:r>
        <w:rPr>
          <w:sz w:val="24"/>
        </w:rPr>
        <w:t>a</w:t>
      </w:r>
      <w:r>
        <w:rPr>
          <w:spacing w:val="-1"/>
          <w:sz w:val="24"/>
        </w:rPr>
        <w:t xml:space="preserve"> </w:t>
      </w:r>
      <w:r>
        <w:rPr>
          <w:sz w:val="24"/>
        </w:rPr>
        <w:t>New</w:t>
      </w:r>
      <w:r>
        <w:rPr>
          <w:spacing w:val="1"/>
          <w:sz w:val="24"/>
        </w:rPr>
        <w:t xml:space="preserve"> </w:t>
      </w:r>
      <w:r>
        <w:rPr>
          <w:spacing w:val="-2"/>
          <w:sz w:val="24"/>
        </w:rPr>
        <w:t>Problem?</w:t>
      </w:r>
    </w:p>
    <w:p w14:paraId="197DE90D">
      <w:pPr>
        <w:pStyle w:val="8"/>
        <w:numPr>
          <w:ilvl w:val="1"/>
          <w:numId w:val="4"/>
        </w:numPr>
        <w:tabs>
          <w:tab w:val="left" w:pos="433"/>
        </w:tabs>
        <w:spacing w:before="137" w:after="0" w:line="240" w:lineRule="auto"/>
        <w:ind w:left="433" w:right="0" w:hanging="280"/>
        <w:jc w:val="left"/>
        <w:rPr>
          <w:sz w:val="24"/>
        </w:rPr>
      </w:pPr>
      <w:r>
        <w:rPr>
          <w:sz w:val="24"/>
        </w:rPr>
        <w:t>Environmental</w:t>
      </w:r>
      <w:r>
        <w:rPr>
          <w:spacing w:val="-1"/>
          <w:sz w:val="24"/>
        </w:rPr>
        <w:t xml:space="preserve"> </w:t>
      </w:r>
      <w:r>
        <w:rPr>
          <w:sz w:val="24"/>
        </w:rPr>
        <w:t>Challenges</w:t>
      </w:r>
      <w:r>
        <w:rPr>
          <w:spacing w:val="-1"/>
          <w:sz w:val="24"/>
        </w:rPr>
        <w:t xml:space="preserve"> </w:t>
      </w:r>
      <w:r>
        <w:rPr>
          <w:sz w:val="24"/>
        </w:rPr>
        <w:t>in</w:t>
      </w:r>
      <w:r>
        <w:rPr>
          <w:spacing w:val="-1"/>
          <w:sz w:val="24"/>
        </w:rPr>
        <w:t xml:space="preserve"> </w:t>
      </w:r>
      <w:r>
        <w:rPr>
          <w:sz w:val="24"/>
        </w:rPr>
        <w:t>New</w:t>
      </w:r>
      <w:r>
        <w:rPr>
          <w:spacing w:val="-1"/>
          <w:sz w:val="24"/>
        </w:rPr>
        <w:t xml:space="preserve"> </w:t>
      </w:r>
      <w:r>
        <w:rPr>
          <w:sz w:val="24"/>
        </w:rPr>
        <w:t xml:space="preserve">South </w:t>
      </w:r>
      <w:r>
        <w:rPr>
          <w:spacing w:val="-4"/>
          <w:sz w:val="24"/>
        </w:rPr>
        <w:t>Wales</w:t>
      </w:r>
    </w:p>
    <w:p w14:paraId="19AE7B0F">
      <w:pPr>
        <w:pStyle w:val="8"/>
        <w:numPr>
          <w:ilvl w:val="1"/>
          <w:numId w:val="4"/>
        </w:numPr>
        <w:tabs>
          <w:tab w:val="left" w:pos="446"/>
        </w:tabs>
        <w:spacing w:before="137" w:after="0" w:line="240" w:lineRule="auto"/>
        <w:ind w:left="446" w:right="0" w:hanging="293"/>
        <w:jc w:val="left"/>
        <w:rPr>
          <w:sz w:val="24"/>
        </w:rPr>
      </w:pPr>
      <w:r>
        <w:rPr>
          <w:sz w:val="24"/>
        </w:rPr>
        <w:t>The</w:t>
      </w:r>
      <w:r>
        <w:rPr>
          <w:spacing w:val="-2"/>
          <w:sz w:val="24"/>
        </w:rPr>
        <w:t xml:space="preserve"> </w:t>
      </w:r>
      <w:r>
        <w:rPr>
          <w:sz w:val="24"/>
        </w:rPr>
        <w:t>Rise</w:t>
      </w:r>
      <w:r>
        <w:rPr>
          <w:spacing w:val="-1"/>
          <w:sz w:val="24"/>
        </w:rPr>
        <w:t xml:space="preserve"> </w:t>
      </w:r>
      <w:r>
        <w:rPr>
          <w:sz w:val="24"/>
        </w:rPr>
        <w:t>of</w:t>
      </w:r>
      <w:r>
        <w:rPr>
          <w:spacing w:val="-1"/>
          <w:sz w:val="24"/>
        </w:rPr>
        <w:t xml:space="preserve"> </w:t>
      </w:r>
      <w:r>
        <w:rPr>
          <w:sz w:val="24"/>
        </w:rPr>
        <w:t>Paper</w:t>
      </w:r>
      <w:r>
        <w:rPr>
          <w:spacing w:val="-1"/>
          <w:sz w:val="24"/>
        </w:rPr>
        <w:t xml:space="preserve"> </w:t>
      </w:r>
      <w:r>
        <w:rPr>
          <w:sz w:val="24"/>
        </w:rPr>
        <w:t>Straws in</w:t>
      </w:r>
      <w:r>
        <w:rPr>
          <w:spacing w:val="-1"/>
          <w:sz w:val="24"/>
        </w:rPr>
        <w:t xml:space="preserve"> </w:t>
      </w:r>
      <w:r>
        <w:rPr>
          <w:sz w:val="24"/>
        </w:rPr>
        <w:t xml:space="preserve">Sydney </w:t>
      </w:r>
      <w:r>
        <w:rPr>
          <w:spacing w:val="-2"/>
          <w:sz w:val="24"/>
        </w:rPr>
        <w:t>Harbour</w:t>
      </w:r>
    </w:p>
    <w:p w14:paraId="43617D86">
      <w:pPr>
        <w:pStyle w:val="8"/>
        <w:numPr>
          <w:ilvl w:val="0"/>
          <w:numId w:val="4"/>
        </w:numPr>
        <w:tabs>
          <w:tab w:val="left" w:pos="513"/>
        </w:tabs>
        <w:spacing w:before="139" w:after="0" w:line="240" w:lineRule="auto"/>
        <w:ind w:left="513" w:right="0" w:hanging="360"/>
        <w:jc w:val="left"/>
        <w:rPr>
          <w:sz w:val="24"/>
        </w:rPr>
      </w:pPr>
      <w:r>
        <w:rPr>
          <w:sz w:val="24"/>
        </w:rPr>
        <w:t>What</w:t>
      </w:r>
      <w:r>
        <w:rPr>
          <w:spacing w:val="-1"/>
          <w:sz w:val="24"/>
        </w:rPr>
        <w:t xml:space="preserve"> </w:t>
      </w:r>
      <w:r>
        <w:rPr>
          <w:sz w:val="24"/>
        </w:rPr>
        <w:t>was the</w:t>
      </w:r>
      <w:r>
        <w:rPr>
          <w:spacing w:val="-1"/>
          <w:sz w:val="24"/>
        </w:rPr>
        <w:t xml:space="preserve"> </w:t>
      </w:r>
      <w:r>
        <w:rPr>
          <w:sz w:val="24"/>
        </w:rPr>
        <w:t>main</w:t>
      </w:r>
      <w:r>
        <w:rPr>
          <w:spacing w:val="1"/>
          <w:sz w:val="24"/>
        </w:rPr>
        <w:t xml:space="preserve"> </w:t>
      </w:r>
      <w:r>
        <w:rPr>
          <w:sz w:val="24"/>
        </w:rPr>
        <w:t>reason for</w:t>
      </w:r>
      <w:r>
        <w:rPr>
          <w:spacing w:val="-2"/>
          <w:sz w:val="24"/>
        </w:rPr>
        <w:t xml:space="preserve"> </w:t>
      </w:r>
      <w:r>
        <w:rPr>
          <w:sz w:val="24"/>
        </w:rPr>
        <w:t>the</w:t>
      </w:r>
      <w:r>
        <w:rPr>
          <w:spacing w:val="-1"/>
          <w:sz w:val="24"/>
        </w:rPr>
        <w:t xml:space="preserve"> </w:t>
      </w:r>
      <w:r>
        <w:rPr>
          <w:sz w:val="24"/>
        </w:rPr>
        <w:t>decrease</w:t>
      </w:r>
      <w:r>
        <w:rPr>
          <w:spacing w:val="-1"/>
          <w:sz w:val="24"/>
        </w:rPr>
        <w:t xml:space="preserve"> </w:t>
      </w:r>
      <w:r>
        <w:rPr>
          <w:sz w:val="24"/>
        </w:rPr>
        <w:t>in</w:t>
      </w:r>
      <w:r>
        <w:rPr>
          <w:spacing w:val="-1"/>
          <w:sz w:val="24"/>
        </w:rPr>
        <w:t xml:space="preserve"> </w:t>
      </w:r>
      <w:r>
        <w:rPr>
          <w:sz w:val="24"/>
        </w:rPr>
        <w:t>plastic straw</w:t>
      </w:r>
      <w:r>
        <w:rPr>
          <w:spacing w:val="-1"/>
          <w:sz w:val="24"/>
        </w:rPr>
        <w:t xml:space="preserve"> </w:t>
      </w:r>
      <w:r>
        <w:rPr>
          <w:sz w:val="24"/>
        </w:rPr>
        <w:t>usage</w:t>
      </w:r>
      <w:r>
        <w:rPr>
          <w:spacing w:val="-1"/>
          <w:sz w:val="24"/>
        </w:rPr>
        <w:t xml:space="preserve"> </w:t>
      </w:r>
      <w:r>
        <w:rPr>
          <w:sz w:val="24"/>
        </w:rPr>
        <w:t>in</w:t>
      </w:r>
      <w:r>
        <w:rPr>
          <w:spacing w:val="-1"/>
          <w:sz w:val="24"/>
        </w:rPr>
        <w:t xml:space="preserve"> </w:t>
      </w:r>
      <w:r>
        <w:rPr>
          <w:sz w:val="24"/>
        </w:rPr>
        <w:t xml:space="preserve">Sydney </w:t>
      </w:r>
      <w:r>
        <w:rPr>
          <w:spacing w:val="-2"/>
          <w:sz w:val="24"/>
        </w:rPr>
        <w:t>Harbour?</w:t>
      </w:r>
    </w:p>
    <w:p w14:paraId="687741DE">
      <w:pPr>
        <w:pStyle w:val="8"/>
        <w:numPr>
          <w:ilvl w:val="1"/>
          <w:numId w:val="4"/>
        </w:numPr>
        <w:tabs>
          <w:tab w:val="left" w:pos="447"/>
        </w:tabs>
        <w:spacing w:before="137" w:after="0" w:line="240" w:lineRule="auto"/>
        <w:ind w:left="447" w:right="0" w:hanging="294"/>
        <w:jc w:val="left"/>
        <w:rPr>
          <w:sz w:val="24"/>
        </w:rPr>
      </w:pPr>
      <w:r>
        <w:rPr>
          <w:sz w:val="24"/>
        </w:rPr>
        <w:t>Increased</w:t>
      </w:r>
      <w:r>
        <w:rPr>
          <w:spacing w:val="-2"/>
          <w:sz w:val="24"/>
        </w:rPr>
        <w:t xml:space="preserve"> </w:t>
      </w:r>
      <w:r>
        <w:rPr>
          <w:sz w:val="24"/>
        </w:rPr>
        <w:t>demand</w:t>
      </w:r>
      <w:r>
        <w:rPr>
          <w:spacing w:val="-2"/>
          <w:sz w:val="24"/>
        </w:rPr>
        <w:t xml:space="preserve"> </w:t>
      </w:r>
      <w:r>
        <w:rPr>
          <w:sz w:val="24"/>
        </w:rPr>
        <w:t>for</w:t>
      </w:r>
      <w:r>
        <w:rPr>
          <w:spacing w:val="-1"/>
          <w:sz w:val="24"/>
        </w:rPr>
        <w:t xml:space="preserve"> </w:t>
      </w:r>
      <w:r>
        <w:rPr>
          <w:sz w:val="24"/>
        </w:rPr>
        <w:t>paper</w:t>
      </w:r>
      <w:r>
        <w:rPr>
          <w:spacing w:val="-1"/>
          <w:sz w:val="24"/>
        </w:rPr>
        <w:t xml:space="preserve"> </w:t>
      </w:r>
      <w:r>
        <w:rPr>
          <w:sz w:val="24"/>
        </w:rPr>
        <w:t>straws</w:t>
      </w:r>
      <w:r>
        <w:rPr>
          <w:spacing w:val="-2"/>
          <w:sz w:val="24"/>
        </w:rPr>
        <w:t xml:space="preserve"> </w:t>
      </w:r>
      <w:r>
        <w:rPr>
          <w:sz w:val="24"/>
        </w:rPr>
        <w:t>among</w:t>
      </w:r>
      <w:r>
        <w:rPr>
          <w:spacing w:val="-1"/>
          <w:sz w:val="24"/>
        </w:rPr>
        <w:t xml:space="preserve"> </w:t>
      </w:r>
      <w:r>
        <w:rPr>
          <w:spacing w:val="-2"/>
          <w:sz w:val="24"/>
        </w:rPr>
        <w:t>consumers.</w:t>
      </w:r>
    </w:p>
    <w:p w14:paraId="2378F691">
      <w:pPr>
        <w:pStyle w:val="8"/>
        <w:numPr>
          <w:ilvl w:val="1"/>
          <w:numId w:val="4"/>
        </w:numPr>
        <w:tabs>
          <w:tab w:val="left" w:pos="433"/>
        </w:tabs>
        <w:spacing w:before="140" w:after="0" w:line="240" w:lineRule="auto"/>
        <w:ind w:left="433" w:right="0" w:hanging="280"/>
        <w:jc w:val="left"/>
        <w:rPr>
          <w:sz w:val="24"/>
        </w:rPr>
      </w:pPr>
      <w:r>
        <w:rPr>
          <w:sz w:val="24"/>
        </w:rPr>
        <w:t>Increased</w:t>
      </w:r>
      <w:r>
        <w:rPr>
          <w:spacing w:val="-4"/>
          <w:sz w:val="24"/>
        </w:rPr>
        <w:t xml:space="preserve"> </w:t>
      </w:r>
      <w:r>
        <w:rPr>
          <w:sz w:val="24"/>
        </w:rPr>
        <w:t>awareness</w:t>
      </w:r>
      <w:r>
        <w:rPr>
          <w:spacing w:val="-3"/>
          <w:sz w:val="24"/>
        </w:rPr>
        <w:t xml:space="preserve"> </w:t>
      </w:r>
      <w:r>
        <w:rPr>
          <w:spacing w:val="-2"/>
          <w:sz w:val="24"/>
        </w:rPr>
        <w:t>campaigns.</w:t>
      </w:r>
    </w:p>
    <w:p w14:paraId="3AD4F515">
      <w:pPr>
        <w:pStyle w:val="8"/>
        <w:numPr>
          <w:ilvl w:val="1"/>
          <w:numId w:val="4"/>
        </w:numPr>
        <w:tabs>
          <w:tab w:val="left" w:pos="433"/>
        </w:tabs>
        <w:spacing w:before="136" w:after="0" w:line="240" w:lineRule="auto"/>
        <w:ind w:left="433" w:right="0" w:hanging="280"/>
        <w:jc w:val="left"/>
        <w:rPr>
          <w:sz w:val="24"/>
        </w:rPr>
      </w:pPr>
      <w:r>
        <w:rPr>
          <w:sz w:val="24"/>
        </w:rPr>
        <w:t>The</w:t>
      </w:r>
      <w:r>
        <w:rPr>
          <w:spacing w:val="-3"/>
          <w:sz w:val="24"/>
        </w:rPr>
        <w:t xml:space="preserve"> </w:t>
      </w:r>
      <w:r>
        <w:rPr>
          <w:sz w:val="24"/>
        </w:rPr>
        <w:t>introduction</w:t>
      </w:r>
      <w:r>
        <w:rPr>
          <w:spacing w:val="-1"/>
          <w:sz w:val="24"/>
        </w:rPr>
        <w:t xml:space="preserve"> </w:t>
      </w:r>
      <w:r>
        <w:rPr>
          <w:sz w:val="24"/>
        </w:rPr>
        <w:t>of</w:t>
      </w:r>
      <w:r>
        <w:rPr>
          <w:spacing w:val="-2"/>
          <w:sz w:val="24"/>
        </w:rPr>
        <w:t xml:space="preserve"> </w:t>
      </w:r>
      <w:r>
        <w:rPr>
          <w:sz w:val="24"/>
        </w:rPr>
        <w:t>alternative</w:t>
      </w:r>
      <w:r>
        <w:rPr>
          <w:spacing w:val="-2"/>
          <w:sz w:val="24"/>
        </w:rPr>
        <w:t xml:space="preserve"> </w:t>
      </w:r>
      <w:r>
        <w:rPr>
          <w:sz w:val="24"/>
        </w:rPr>
        <w:t>straw</w:t>
      </w:r>
      <w:r>
        <w:rPr>
          <w:spacing w:val="-1"/>
          <w:sz w:val="24"/>
        </w:rPr>
        <w:t xml:space="preserve"> </w:t>
      </w:r>
      <w:r>
        <w:rPr>
          <w:spacing w:val="-2"/>
          <w:sz w:val="24"/>
        </w:rPr>
        <w:t>materials.</w:t>
      </w:r>
    </w:p>
    <w:p w14:paraId="13DE3FB8">
      <w:pPr>
        <w:pStyle w:val="8"/>
        <w:numPr>
          <w:ilvl w:val="1"/>
          <w:numId w:val="4"/>
        </w:numPr>
        <w:tabs>
          <w:tab w:val="left" w:pos="446"/>
        </w:tabs>
        <w:spacing w:before="139" w:after="0" w:line="240" w:lineRule="auto"/>
        <w:ind w:left="446" w:right="0" w:hanging="293"/>
        <w:jc w:val="left"/>
        <w:rPr>
          <w:sz w:val="24"/>
        </w:rPr>
      </w:pPr>
      <w:r>
        <w:rPr>
          <w:sz w:val="24"/>
        </w:rPr>
        <w:t>The</w:t>
      </w:r>
      <w:r>
        <w:rPr>
          <w:spacing w:val="-4"/>
          <w:sz w:val="24"/>
        </w:rPr>
        <w:t xml:space="preserve"> </w:t>
      </w:r>
      <w:r>
        <w:rPr>
          <w:sz w:val="24"/>
        </w:rPr>
        <w:t>implementation of a</w:t>
      </w:r>
      <w:r>
        <w:rPr>
          <w:spacing w:val="-2"/>
          <w:sz w:val="24"/>
        </w:rPr>
        <w:t xml:space="preserve"> </w:t>
      </w:r>
      <w:r>
        <w:rPr>
          <w:sz w:val="24"/>
        </w:rPr>
        <w:t>ban on single-use</w:t>
      </w:r>
      <w:r>
        <w:rPr>
          <w:spacing w:val="-1"/>
          <w:sz w:val="24"/>
        </w:rPr>
        <w:t xml:space="preserve"> </w:t>
      </w:r>
      <w:r>
        <w:rPr>
          <w:spacing w:val="-2"/>
          <w:sz w:val="24"/>
        </w:rPr>
        <w:t>plastics.</w:t>
      </w:r>
    </w:p>
    <w:p w14:paraId="5A927DF1">
      <w:pPr>
        <w:pStyle w:val="8"/>
        <w:numPr>
          <w:ilvl w:val="0"/>
          <w:numId w:val="4"/>
        </w:numPr>
        <w:tabs>
          <w:tab w:val="left" w:pos="513"/>
          <w:tab w:val="left" w:pos="5386"/>
        </w:tabs>
        <w:spacing w:before="137" w:after="0" w:line="240" w:lineRule="auto"/>
        <w:ind w:left="513" w:right="0" w:hanging="360"/>
        <w:jc w:val="left"/>
        <w:rPr>
          <w:sz w:val="24"/>
        </w:rPr>
      </w:pPr>
      <w:r>
        <w:rPr>
          <w:sz w:val="24"/>
        </w:rPr>
        <w:t>The</w:t>
      </w:r>
      <w:r>
        <w:rPr>
          <w:spacing w:val="-1"/>
          <w:sz w:val="24"/>
        </w:rPr>
        <w:t xml:space="preserve"> </w:t>
      </w:r>
      <w:r>
        <w:rPr>
          <w:sz w:val="24"/>
        </w:rPr>
        <w:t xml:space="preserve">word "it" in paragraph 2 refers to </w:t>
      </w:r>
      <w:r>
        <w:rPr>
          <w:sz w:val="24"/>
          <w:u w:val="single"/>
        </w:rPr>
        <w:tab/>
      </w:r>
      <w:r>
        <w:rPr>
          <w:spacing w:val="-10"/>
          <w:sz w:val="24"/>
        </w:rPr>
        <w:t>.</w:t>
      </w:r>
    </w:p>
    <w:p w14:paraId="3F742BB1">
      <w:pPr>
        <w:pStyle w:val="8"/>
        <w:numPr>
          <w:ilvl w:val="1"/>
          <w:numId w:val="4"/>
        </w:numPr>
        <w:tabs>
          <w:tab w:val="left" w:pos="446"/>
          <w:tab w:val="left" w:pos="4474"/>
        </w:tabs>
        <w:spacing w:before="140" w:after="0" w:line="240" w:lineRule="auto"/>
        <w:ind w:left="446" w:right="0" w:hanging="293"/>
        <w:jc w:val="left"/>
        <w:rPr>
          <w:sz w:val="24"/>
        </w:rPr>
      </w:pPr>
      <w:r>
        <w:rPr>
          <w:sz w:val="24"/>
        </w:rPr>
        <w:t>the</w:t>
      </w:r>
      <w:r>
        <w:rPr>
          <w:spacing w:val="-2"/>
          <w:sz w:val="24"/>
        </w:rPr>
        <w:t xml:space="preserve"> </w:t>
      </w:r>
      <w:r>
        <w:rPr>
          <w:sz w:val="24"/>
        </w:rPr>
        <w:t>ban on</w:t>
      </w:r>
      <w:r>
        <w:rPr>
          <w:spacing w:val="-1"/>
          <w:sz w:val="24"/>
        </w:rPr>
        <w:t xml:space="preserve"> </w:t>
      </w:r>
      <w:r>
        <w:rPr>
          <w:sz w:val="24"/>
        </w:rPr>
        <w:t>single-use</w:t>
      </w:r>
      <w:r>
        <w:rPr>
          <w:spacing w:val="1"/>
          <w:sz w:val="24"/>
        </w:rPr>
        <w:t xml:space="preserve"> </w:t>
      </w:r>
      <w:r>
        <w:rPr>
          <w:spacing w:val="-2"/>
          <w:sz w:val="24"/>
        </w:rPr>
        <w:t>plastics</w:t>
      </w:r>
      <w:r>
        <w:rPr>
          <w:sz w:val="24"/>
        </w:rPr>
        <w:tab/>
      </w:r>
      <w:r>
        <w:rPr>
          <w:sz w:val="24"/>
        </w:rPr>
        <w:t>B.</w:t>
      </w:r>
      <w:r>
        <w:rPr>
          <w:spacing w:val="-3"/>
          <w:sz w:val="24"/>
        </w:rPr>
        <w:t xml:space="preserve"> </w:t>
      </w:r>
      <w:r>
        <w:rPr>
          <w:sz w:val="24"/>
        </w:rPr>
        <w:t>the ban on plastic</w:t>
      </w:r>
      <w:r>
        <w:rPr>
          <w:spacing w:val="-1"/>
          <w:sz w:val="24"/>
        </w:rPr>
        <w:t xml:space="preserve"> </w:t>
      </w:r>
      <w:r>
        <w:rPr>
          <w:sz w:val="24"/>
        </w:rPr>
        <w:t xml:space="preserve">straw </w:t>
      </w:r>
      <w:r>
        <w:rPr>
          <w:spacing w:val="-2"/>
          <w:sz w:val="24"/>
        </w:rPr>
        <w:t>usage</w:t>
      </w:r>
    </w:p>
    <w:p w14:paraId="24713CDD">
      <w:pPr>
        <w:pStyle w:val="8"/>
        <w:spacing w:after="0" w:line="240" w:lineRule="auto"/>
        <w:jc w:val="left"/>
        <w:rPr>
          <w:sz w:val="24"/>
        </w:rPr>
        <w:sectPr>
          <w:pgSz w:w="11910" w:h="16840"/>
          <w:pgMar w:top="900" w:right="708" w:bottom="280" w:left="566" w:header="720" w:footer="720" w:gutter="0"/>
          <w:cols w:space="720" w:num="1"/>
        </w:sectPr>
      </w:pPr>
    </w:p>
    <w:p w14:paraId="4F74E7AA">
      <w:pPr>
        <w:pStyle w:val="6"/>
        <w:tabs>
          <w:tab w:val="left" w:pos="4474"/>
        </w:tabs>
        <w:spacing w:before="69"/>
      </w:pPr>
      <w:r>
        <w:t xml:space="preserve">C. promoting </w:t>
      </w:r>
      <w:r>
        <w:rPr>
          <w:spacing w:val="-2"/>
        </w:rPr>
        <w:t>sustainability</w:t>
      </w:r>
      <w:r>
        <w:tab/>
      </w:r>
      <w:r>
        <w:t>D.</w:t>
      </w:r>
      <w:r>
        <w:rPr>
          <w:spacing w:val="-3"/>
        </w:rPr>
        <w:t xml:space="preserve"> </w:t>
      </w:r>
      <w:r>
        <w:t>New</w:t>
      </w:r>
      <w:r>
        <w:rPr>
          <w:spacing w:val="-1"/>
        </w:rPr>
        <w:t xml:space="preserve"> </w:t>
      </w:r>
      <w:r>
        <w:t>South</w:t>
      </w:r>
      <w:r>
        <w:rPr>
          <w:spacing w:val="-1"/>
        </w:rPr>
        <w:t xml:space="preserve"> </w:t>
      </w:r>
      <w:r>
        <w:t>Wales</w:t>
      </w:r>
      <w:r>
        <w:rPr>
          <w:spacing w:val="-1"/>
        </w:rPr>
        <w:t xml:space="preserve"> </w:t>
      </w:r>
      <w:r>
        <w:rPr>
          <w:spacing w:val="-2"/>
        </w:rPr>
        <w:t>government</w:t>
      </w:r>
    </w:p>
    <w:p w14:paraId="7ECBE8E9">
      <w:pPr>
        <w:pStyle w:val="8"/>
        <w:numPr>
          <w:ilvl w:val="0"/>
          <w:numId w:val="4"/>
        </w:numPr>
        <w:tabs>
          <w:tab w:val="left" w:pos="513"/>
        </w:tabs>
        <w:spacing w:before="137" w:after="0" w:line="240" w:lineRule="auto"/>
        <w:ind w:left="513" w:right="0" w:hanging="360"/>
        <w:jc w:val="left"/>
        <w:rPr>
          <w:sz w:val="24"/>
        </w:rPr>
      </w:pPr>
      <w:r>
        <w:rPr>
          <w:sz w:val="24"/>
        </w:rPr>
        <w:t>According</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passage,</w:t>
      </w:r>
      <w:r>
        <w:rPr>
          <w:spacing w:val="-1"/>
          <w:sz w:val="24"/>
        </w:rPr>
        <w:t xml:space="preserve"> </w:t>
      </w: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primary</w:t>
      </w:r>
      <w:r>
        <w:rPr>
          <w:spacing w:val="1"/>
          <w:sz w:val="24"/>
        </w:rPr>
        <w:t xml:space="preserve"> </w:t>
      </w:r>
      <w:r>
        <w:rPr>
          <w:sz w:val="24"/>
        </w:rPr>
        <w:t>concern regarding</w:t>
      </w:r>
      <w:r>
        <w:rPr>
          <w:spacing w:val="-1"/>
          <w:sz w:val="24"/>
        </w:rPr>
        <w:t xml:space="preserve"> </w:t>
      </w:r>
      <w:r>
        <w:rPr>
          <w:sz w:val="24"/>
        </w:rPr>
        <w:t>the</w:t>
      </w:r>
      <w:r>
        <w:rPr>
          <w:spacing w:val="-1"/>
          <w:sz w:val="24"/>
        </w:rPr>
        <w:t xml:space="preserve"> </w:t>
      </w:r>
      <w:r>
        <w:rPr>
          <w:sz w:val="24"/>
        </w:rPr>
        <w:t>increase</w:t>
      </w:r>
      <w:r>
        <w:rPr>
          <w:spacing w:val="-2"/>
          <w:sz w:val="24"/>
        </w:rPr>
        <w:t xml:space="preserve"> </w:t>
      </w:r>
      <w:r>
        <w:rPr>
          <w:sz w:val="24"/>
        </w:rPr>
        <w:t>in</w:t>
      </w:r>
      <w:r>
        <w:rPr>
          <w:spacing w:val="-1"/>
          <w:sz w:val="24"/>
        </w:rPr>
        <w:t xml:space="preserve"> </w:t>
      </w:r>
      <w:r>
        <w:rPr>
          <w:sz w:val="24"/>
        </w:rPr>
        <w:t>paper</w:t>
      </w:r>
      <w:r>
        <w:rPr>
          <w:spacing w:val="-1"/>
          <w:sz w:val="24"/>
        </w:rPr>
        <w:t xml:space="preserve"> </w:t>
      </w:r>
      <w:r>
        <w:rPr>
          <w:sz w:val="24"/>
        </w:rPr>
        <w:t xml:space="preserve">straw </w:t>
      </w:r>
      <w:r>
        <w:rPr>
          <w:spacing w:val="-2"/>
          <w:sz w:val="24"/>
        </w:rPr>
        <w:t>usage?</w:t>
      </w:r>
    </w:p>
    <w:p w14:paraId="1F571D67">
      <w:pPr>
        <w:pStyle w:val="8"/>
        <w:numPr>
          <w:ilvl w:val="1"/>
          <w:numId w:val="4"/>
        </w:numPr>
        <w:tabs>
          <w:tab w:val="left" w:pos="446"/>
          <w:tab w:val="left" w:pos="4474"/>
        </w:tabs>
        <w:spacing w:before="140" w:after="0" w:line="240" w:lineRule="auto"/>
        <w:ind w:left="446" w:right="0" w:hanging="293"/>
        <w:jc w:val="left"/>
        <w:rPr>
          <w:sz w:val="24"/>
        </w:rPr>
      </w:pPr>
      <w:r>
        <w:rPr>
          <w:sz w:val="24"/>
        </w:rPr>
        <w:t>Difficulty</w:t>
      </w:r>
      <w:r>
        <w:rPr>
          <w:spacing w:val="-1"/>
          <w:sz w:val="24"/>
        </w:rPr>
        <w:t xml:space="preserve"> </w:t>
      </w:r>
      <w:r>
        <w:rPr>
          <w:sz w:val="24"/>
        </w:rPr>
        <w:t>in</w:t>
      </w:r>
      <w:r>
        <w:rPr>
          <w:spacing w:val="-1"/>
          <w:sz w:val="24"/>
        </w:rPr>
        <w:t xml:space="preserve"> </w:t>
      </w:r>
      <w:r>
        <w:rPr>
          <w:spacing w:val="-2"/>
          <w:sz w:val="24"/>
        </w:rPr>
        <w:t>manufacturing.</w:t>
      </w:r>
      <w:r>
        <w:rPr>
          <w:sz w:val="24"/>
        </w:rPr>
        <w:tab/>
      </w:r>
      <w:r>
        <w:rPr>
          <w:sz w:val="24"/>
        </w:rPr>
        <w:t>B.</w:t>
      </w:r>
      <w:r>
        <w:rPr>
          <w:spacing w:val="-2"/>
          <w:sz w:val="24"/>
        </w:rPr>
        <w:t xml:space="preserve"> </w:t>
      </w:r>
      <w:r>
        <w:rPr>
          <w:sz w:val="24"/>
        </w:rPr>
        <w:t>Cost-</w:t>
      </w:r>
      <w:r>
        <w:rPr>
          <w:spacing w:val="-2"/>
          <w:sz w:val="24"/>
        </w:rPr>
        <w:t>effectiveness.</w:t>
      </w:r>
    </w:p>
    <w:p w14:paraId="3A0D6F80">
      <w:pPr>
        <w:pStyle w:val="6"/>
        <w:tabs>
          <w:tab w:val="left" w:pos="4474"/>
        </w:tabs>
      </w:pPr>
      <w:r>
        <w:t>C.</w:t>
      </w:r>
      <w:r>
        <w:rPr>
          <w:spacing w:val="-2"/>
        </w:rPr>
        <w:t xml:space="preserve"> </w:t>
      </w:r>
      <w:r>
        <w:t>Pollution</w:t>
      </w:r>
      <w:r>
        <w:rPr>
          <w:spacing w:val="-1"/>
        </w:rPr>
        <w:t xml:space="preserve"> </w:t>
      </w:r>
      <w:r>
        <w:t>from</w:t>
      </w:r>
      <w:r>
        <w:rPr>
          <w:spacing w:val="-1"/>
        </w:rPr>
        <w:t xml:space="preserve"> </w:t>
      </w:r>
      <w:r>
        <w:t>improper</w:t>
      </w:r>
      <w:r>
        <w:rPr>
          <w:spacing w:val="-1"/>
        </w:rPr>
        <w:t xml:space="preserve"> </w:t>
      </w:r>
      <w:r>
        <w:rPr>
          <w:spacing w:val="-2"/>
        </w:rPr>
        <w:t>disposal.</w:t>
      </w:r>
      <w:r>
        <w:tab/>
      </w:r>
      <w:r>
        <w:t>D.</w:t>
      </w:r>
      <w:r>
        <w:rPr>
          <w:spacing w:val="-3"/>
        </w:rPr>
        <w:t xml:space="preserve"> </w:t>
      </w:r>
      <w:r>
        <w:t>Lack</w:t>
      </w:r>
      <w:r>
        <w:rPr>
          <w:spacing w:val="-1"/>
        </w:rPr>
        <w:t xml:space="preserve"> </w:t>
      </w:r>
      <w:r>
        <w:t xml:space="preserve">of </w:t>
      </w:r>
      <w:r>
        <w:rPr>
          <w:spacing w:val="-2"/>
        </w:rPr>
        <w:t>availability.</w:t>
      </w:r>
    </w:p>
    <w:p w14:paraId="4868CE74">
      <w:pPr>
        <w:pStyle w:val="8"/>
        <w:numPr>
          <w:ilvl w:val="0"/>
          <w:numId w:val="4"/>
        </w:numPr>
        <w:tabs>
          <w:tab w:val="left" w:pos="513"/>
        </w:tabs>
        <w:spacing w:before="139" w:after="0" w:line="240" w:lineRule="auto"/>
        <w:ind w:left="513" w:right="0" w:hanging="360"/>
        <w:jc w:val="left"/>
        <w:rPr>
          <w:sz w:val="24"/>
        </w:rPr>
      </w:pPr>
      <w:r>
        <w:rPr>
          <w:sz w:val="24"/>
        </w:rPr>
        <w:t>Which</w:t>
      </w:r>
      <w:r>
        <w:rPr>
          <w:spacing w:val="-1"/>
          <w:sz w:val="24"/>
        </w:rPr>
        <w:t xml:space="preserve"> </w:t>
      </w:r>
      <w:r>
        <w:rPr>
          <w:sz w:val="24"/>
        </w:rPr>
        <w:t>of</w:t>
      </w:r>
      <w:r>
        <w:rPr>
          <w:spacing w:val="-2"/>
          <w:sz w:val="24"/>
        </w:rPr>
        <w:t xml:space="preserve"> </w:t>
      </w:r>
      <w:r>
        <w:rPr>
          <w:sz w:val="24"/>
        </w:rPr>
        <w:t>the following</w:t>
      </w:r>
      <w:r>
        <w:rPr>
          <w:spacing w:val="-1"/>
          <w:sz w:val="24"/>
        </w:rPr>
        <w:t xml:space="preserve"> </w:t>
      </w:r>
      <w:r>
        <w:rPr>
          <w:sz w:val="24"/>
        </w:rPr>
        <w:t>is NOT true</w:t>
      </w:r>
      <w:r>
        <w:rPr>
          <w:spacing w:val="-3"/>
          <w:sz w:val="24"/>
        </w:rPr>
        <w:t xml:space="preserve"> </w:t>
      </w:r>
      <w:r>
        <w:rPr>
          <w:sz w:val="24"/>
        </w:rPr>
        <w:t>according</w:t>
      </w:r>
      <w:r>
        <w:rPr>
          <w:spacing w:val="1"/>
          <w:sz w:val="24"/>
        </w:rPr>
        <w:t xml:space="preserve"> </w:t>
      </w:r>
      <w:r>
        <w:rPr>
          <w:sz w:val="24"/>
        </w:rPr>
        <w:t>to the</w:t>
      </w:r>
      <w:r>
        <w:rPr>
          <w:spacing w:val="-1"/>
          <w:sz w:val="24"/>
        </w:rPr>
        <w:t xml:space="preserve"> </w:t>
      </w:r>
      <w:r>
        <w:rPr>
          <w:spacing w:val="-2"/>
          <w:sz w:val="24"/>
        </w:rPr>
        <w:t>passage?</w:t>
      </w:r>
    </w:p>
    <w:p w14:paraId="62D95504">
      <w:pPr>
        <w:pStyle w:val="8"/>
        <w:numPr>
          <w:ilvl w:val="1"/>
          <w:numId w:val="4"/>
        </w:numPr>
        <w:tabs>
          <w:tab w:val="left" w:pos="446"/>
        </w:tabs>
        <w:spacing w:before="137" w:after="0" w:line="240" w:lineRule="auto"/>
        <w:ind w:left="446" w:right="0" w:hanging="293"/>
        <w:jc w:val="left"/>
        <w:rPr>
          <w:sz w:val="24"/>
        </w:rPr>
      </w:pPr>
      <w:r>
        <w:rPr>
          <w:sz w:val="24"/>
        </w:rPr>
        <w:t>The</w:t>
      </w:r>
      <w:r>
        <w:rPr>
          <w:spacing w:val="-2"/>
          <w:sz w:val="24"/>
        </w:rPr>
        <w:t xml:space="preserve"> </w:t>
      </w:r>
      <w:r>
        <w:rPr>
          <w:sz w:val="24"/>
        </w:rPr>
        <w:t>ban on</w:t>
      </w:r>
      <w:r>
        <w:rPr>
          <w:spacing w:val="-1"/>
          <w:sz w:val="24"/>
        </w:rPr>
        <w:t xml:space="preserve"> </w:t>
      </w:r>
      <w:r>
        <w:rPr>
          <w:sz w:val="24"/>
        </w:rPr>
        <w:t>single-use</w:t>
      </w:r>
      <w:r>
        <w:rPr>
          <w:spacing w:val="1"/>
          <w:sz w:val="24"/>
        </w:rPr>
        <w:t xml:space="preserve"> </w:t>
      </w:r>
      <w:r>
        <w:rPr>
          <w:sz w:val="24"/>
        </w:rPr>
        <w:t>plastics</w:t>
      </w:r>
      <w:r>
        <w:rPr>
          <w:spacing w:val="-1"/>
          <w:sz w:val="24"/>
        </w:rPr>
        <w:t xml:space="preserve"> </w:t>
      </w:r>
      <w:r>
        <w:rPr>
          <w:sz w:val="24"/>
        </w:rPr>
        <w:t>has led</w:t>
      </w:r>
      <w:r>
        <w:rPr>
          <w:spacing w:val="-1"/>
          <w:sz w:val="24"/>
        </w:rPr>
        <w:t xml:space="preserve"> </w:t>
      </w:r>
      <w:r>
        <w:rPr>
          <w:sz w:val="24"/>
        </w:rPr>
        <w:t>to an</w:t>
      </w:r>
      <w:r>
        <w:rPr>
          <w:spacing w:val="-1"/>
          <w:sz w:val="24"/>
        </w:rPr>
        <w:t xml:space="preserve"> </w:t>
      </w:r>
      <w:r>
        <w:rPr>
          <w:sz w:val="24"/>
        </w:rPr>
        <w:t>increase</w:t>
      </w:r>
      <w:r>
        <w:rPr>
          <w:spacing w:val="-1"/>
          <w:sz w:val="24"/>
        </w:rPr>
        <w:t xml:space="preserve"> </w:t>
      </w:r>
      <w:r>
        <w:rPr>
          <w:sz w:val="24"/>
        </w:rPr>
        <w:t>in</w:t>
      </w:r>
      <w:r>
        <w:rPr>
          <w:spacing w:val="-1"/>
          <w:sz w:val="24"/>
        </w:rPr>
        <w:t xml:space="preserve"> </w:t>
      </w:r>
      <w:r>
        <w:rPr>
          <w:sz w:val="24"/>
        </w:rPr>
        <w:t xml:space="preserve">paper straw </w:t>
      </w:r>
      <w:r>
        <w:rPr>
          <w:spacing w:val="-2"/>
          <w:sz w:val="24"/>
        </w:rPr>
        <w:t>consumption.</w:t>
      </w:r>
    </w:p>
    <w:p w14:paraId="4CB1F26D">
      <w:pPr>
        <w:pStyle w:val="8"/>
        <w:numPr>
          <w:ilvl w:val="1"/>
          <w:numId w:val="4"/>
        </w:numPr>
        <w:tabs>
          <w:tab w:val="left" w:pos="433"/>
        </w:tabs>
        <w:spacing w:before="139" w:after="0" w:line="240" w:lineRule="auto"/>
        <w:ind w:left="433" w:right="0" w:hanging="280"/>
        <w:jc w:val="left"/>
        <w:rPr>
          <w:sz w:val="24"/>
        </w:rPr>
      </w:pPr>
      <w:r>
        <w:rPr>
          <w:sz w:val="24"/>
        </w:rPr>
        <w:t>In</w:t>
      </w:r>
      <w:r>
        <w:rPr>
          <w:spacing w:val="-1"/>
          <w:sz w:val="24"/>
        </w:rPr>
        <w:t xml:space="preserve"> </w:t>
      </w:r>
      <w:r>
        <w:rPr>
          <w:sz w:val="24"/>
        </w:rPr>
        <w:t>2022,</w:t>
      </w:r>
      <w:r>
        <w:rPr>
          <w:spacing w:val="-1"/>
          <w:sz w:val="24"/>
        </w:rPr>
        <w:t xml:space="preserve"> </w:t>
      </w:r>
      <w:r>
        <w:rPr>
          <w:sz w:val="24"/>
        </w:rPr>
        <w:t>the New</w:t>
      </w:r>
      <w:r>
        <w:rPr>
          <w:spacing w:val="-1"/>
          <w:sz w:val="24"/>
        </w:rPr>
        <w:t xml:space="preserve"> </w:t>
      </w:r>
      <w:r>
        <w:rPr>
          <w:sz w:val="24"/>
        </w:rPr>
        <w:t>South</w:t>
      </w:r>
      <w:r>
        <w:rPr>
          <w:spacing w:val="-1"/>
          <w:sz w:val="24"/>
        </w:rPr>
        <w:t xml:space="preserve"> </w:t>
      </w:r>
      <w:r>
        <w:rPr>
          <w:sz w:val="24"/>
        </w:rPr>
        <w:t>Wales government</w:t>
      </w:r>
      <w:r>
        <w:rPr>
          <w:spacing w:val="-1"/>
          <w:sz w:val="24"/>
        </w:rPr>
        <w:t xml:space="preserve"> </w:t>
      </w:r>
      <w:r>
        <w:rPr>
          <w:sz w:val="24"/>
        </w:rPr>
        <w:t>enforced</w:t>
      </w:r>
      <w:r>
        <w:rPr>
          <w:spacing w:val="-1"/>
          <w:sz w:val="24"/>
        </w:rPr>
        <w:t xml:space="preserve"> </w:t>
      </w:r>
      <w:r>
        <w:rPr>
          <w:sz w:val="24"/>
        </w:rPr>
        <w:t>a</w:t>
      </w:r>
      <w:r>
        <w:rPr>
          <w:spacing w:val="-1"/>
          <w:sz w:val="24"/>
        </w:rPr>
        <w:t xml:space="preserve"> </w:t>
      </w:r>
      <w:r>
        <w:rPr>
          <w:sz w:val="24"/>
        </w:rPr>
        <w:t>ban</w:t>
      </w:r>
      <w:r>
        <w:rPr>
          <w:spacing w:val="-1"/>
          <w:sz w:val="24"/>
        </w:rPr>
        <w:t xml:space="preserve"> </w:t>
      </w:r>
      <w:r>
        <w:rPr>
          <w:sz w:val="24"/>
        </w:rPr>
        <w:t>on</w:t>
      </w:r>
      <w:r>
        <w:rPr>
          <w:spacing w:val="-1"/>
          <w:sz w:val="24"/>
        </w:rPr>
        <w:t xml:space="preserve"> </w:t>
      </w:r>
      <w:r>
        <w:rPr>
          <w:sz w:val="24"/>
        </w:rPr>
        <w:t>single-use</w:t>
      </w:r>
      <w:r>
        <w:rPr>
          <w:spacing w:val="1"/>
          <w:sz w:val="24"/>
        </w:rPr>
        <w:t xml:space="preserve"> </w:t>
      </w:r>
      <w:r>
        <w:rPr>
          <w:spacing w:val="-2"/>
          <w:sz w:val="24"/>
        </w:rPr>
        <w:t>plastics.</w:t>
      </w:r>
    </w:p>
    <w:p w14:paraId="7242DF63">
      <w:pPr>
        <w:pStyle w:val="8"/>
        <w:numPr>
          <w:ilvl w:val="1"/>
          <w:numId w:val="4"/>
        </w:numPr>
        <w:tabs>
          <w:tab w:val="left" w:pos="433"/>
        </w:tabs>
        <w:spacing w:before="137" w:after="0" w:line="240" w:lineRule="auto"/>
        <w:ind w:left="433" w:right="0" w:hanging="280"/>
        <w:jc w:val="left"/>
        <w:rPr>
          <w:sz w:val="24"/>
        </w:rPr>
      </w:pPr>
      <w:r>
        <w:rPr>
          <w:sz w:val="24"/>
        </w:rPr>
        <w:t>The</w:t>
      </w:r>
      <w:r>
        <w:rPr>
          <w:spacing w:val="-5"/>
          <w:sz w:val="24"/>
        </w:rPr>
        <w:t xml:space="preserve"> </w:t>
      </w:r>
      <w:r>
        <w:rPr>
          <w:sz w:val="24"/>
        </w:rPr>
        <w:t>consumption</w:t>
      </w:r>
      <w:r>
        <w:rPr>
          <w:spacing w:val="-1"/>
          <w:sz w:val="24"/>
        </w:rPr>
        <w:t xml:space="preserve"> </w:t>
      </w:r>
      <w:r>
        <w:rPr>
          <w:sz w:val="24"/>
        </w:rPr>
        <w:t>of</w:t>
      </w:r>
      <w:r>
        <w:rPr>
          <w:spacing w:val="-2"/>
          <w:sz w:val="24"/>
        </w:rPr>
        <w:t xml:space="preserve"> </w:t>
      </w:r>
      <w:r>
        <w:rPr>
          <w:sz w:val="24"/>
        </w:rPr>
        <w:t>plastic</w:t>
      </w:r>
      <w:r>
        <w:rPr>
          <w:spacing w:val="-2"/>
          <w:sz w:val="24"/>
        </w:rPr>
        <w:t xml:space="preserve"> </w:t>
      </w:r>
      <w:r>
        <w:rPr>
          <w:sz w:val="24"/>
        </w:rPr>
        <w:t>and</w:t>
      </w:r>
      <w:r>
        <w:rPr>
          <w:spacing w:val="-1"/>
          <w:sz w:val="24"/>
        </w:rPr>
        <w:t xml:space="preserve"> </w:t>
      </w:r>
      <w:r>
        <w:rPr>
          <w:sz w:val="24"/>
        </w:rPr>
        <w:t>paper</w:t>
      </w:r>
      <w:r>
        <w:rPr>
          <w:spacing w:val="-1"/>
          <w:sz w:val="24"/>
        </w:rPr>
        <w:t xml:space="preserve"> </w:t>
      </w:r>
      <w:r>
        <w:rPr>
          <w:sz w:val="24"/>
        </w:rPr>
        <w:t>straws</w:t>
      </w:r>
      <w:r>
        <w:rPr>
          <w:spacing w:val="-1"/>
          <w:sz w:val="24"/>
        </w:rPr>
        <w:t xml:space="preserve"> </w:t>
      </w:r>
      <w:r>
        <w:rPr>
          <w:sz w:val="24"/>
        </w:rPr>
        <w:t>could</w:t>
      </w:r>
      <w:r>
        <w:rPr>
          <w:spacing w:val="-1"/>
          <w:sz w:val="24"/>
        </w:rPr>
        <w:t xml:space="preserve"> </w:t>
      </w:r>
      <w:r>
        <w:rPr>
          <w:sz w:val="24"/>
        </w:rPr>
        <w:t>potentially</w:t>
      </w:r>
      <w:r>
        <w:rPr>
          <w:spacing w:val="-1"/>
          <w:sz w:val="24"/>
        </w:rPr>
        <w:t xml:space="preserve"> </w:t>
      </w:r>
      <w:r>
        <w:rPr>
          <w:sz w:val="24"/>
        </w:rPr>
        <w:t>affect</w:t>
      </w:r>
      <w:r>
        <w:rPr>
          <w:spacing w:val="-1"/>
          <w:sz w:val="24"/>
        </w:rPr>
        <w:t xml:space="preserve"> </w:t>
      </w:r>
      <w:r>
        <w:rPr>
          <w:sz w:val="24"/>
        </w:rPr>
        <w:t>tourism</w:t>
      </w:r>
      <w:r>
        <w:rPr>
          <w:spacing w:val="-1"/>
          <w:sz w:val="24"/>
        </w:rPr>
        <w:t xml:space="preserve"> </w:t>
      </w:r>
      <w:r>
        <w:rPr>
          <w:sz w:val="24"/>
        </w:rPr>
        <w:t>revenue</w:t>
      </w:r>
      <w:r>
        <w:rPr>
          <w:spacing w:val="-2"/>
          <w:sz w:val="24"/>
        </w:rPr>
        <w:t xml:space="preserve"> negatively.</w:t>
      </w:r>
    </w:p>
    <w:p w14:paraId="2E91C441">
      <w:pPr>
        <w:pStyle w:val="8"/>
        <w:numPr>
          <w:ilvl w:val="1"/>
          <w:numId w:val="4"/>
        </w:numPr>
        <w:tabs>
          <w:tab w:val="left" w:pos="446"/>
        </w:tabs>
        <w:spacing w:before="139" w:after="0" w:line="240" w:lineRule="auto"/>
        <w:ind w:left="446" w:right="0" w:hanging="293"/>
        <w:jc w:val="left"/>
        <w:rPr>
          <w:sz w:val="24"/>
        </w:rPr>
      </w:pPr>
      <w:r>
        <w:rPr>
          <w:sz w:val="24"/>
        </w:rPr>
        <w:t>Paper</w:t>
      </w:r>
      <w:r>
        <w:rPr>
          <w:spacing w:val="-3"/>
          <w:sz w:val="24"/>
        </w:rPr>
        <w:t xml:space="preserve"> </w:t>
      </w:r>
      <w:r>
        <w:rPr>
          <w:sz w:val="24"/>
        </w:rPr>
        <w:t>straws</w:t>
      </w:r>
      <w:r>
        <w:rPr>
          <w:spacing w:val="-1"/>
          <w:sz w:val="24"/>
        </w:rPr>
        <w:t xml:space="preserve"> </w:t>
      </w:r>
      <w:r>
        <w:rPr>
          <w:sz w:val="24"/>
        </w:rPr>
        <w:t>are</w:t>
      </w:r>
      <w:r>
        <w:rPr>
          <w:spacing w:val="-2"/>
          <w:sz w:val="24"/>
        </w:rPr>
        <w:t xml:space="preserve"> </w:t>
      </w:r>
      <w:r>
        <w:rPr>
          <w:sz w:val="24"/>
        </w:rPr>
        <w:t>perfect alternatives</w:t>
      </w:r>
      <w:r>
        <w:rPr>
          <w:spacing w:val="-1"/>
          <w:sz w:val="24"/>
        </w:rPr>
        <w:t xml:space="preserve"> </w:t>
      </w:r>
      <w:r>
        <w:rPr>
          <w:sz w:val="24"/>
        </w:rPr>
        <w:t>to</w:t>
      </w:r>
      <w:r>
        <w:rPr>
          <w:spacing w:val="-1"/>
          <w:sz w:val="24"/>
        </w:rPr>
        <w:t xml:space="preserve"> </w:t>
      </w:r>
      <w:r>
        <w:rPr>
          <w:sz w:val="24"/>
        </w:rPr>
        <w:t>plastic</w:t>
      </w:r>
      <w:r>
        <w:rPr>
          <w:spacing w:val="-1"/>
          <w:sz w:val="24"/>
        </w:rPr>
        <w:t xml:space="preserve"> </w:t>
      </w:r>
      <w:r>
        <w:rPr>
          <w:sz w:val="24"/>
        </w:rPr>
        <w:t>straws because</w:t>
      </w:r>
      <w:r>
        <w:rPr>
          <w:spacing w:val="-2"/>
          <w:sz w:val="24"/>
        </w:rPr>
        <w:t xml:space="preserve"> </w:t>
      </w:r>
      <w:r>
        <w:rPr>
          <w:sz w:val="24"/>
        </w:rPr>
        <w:t>they are eco-</w:t>
      </w:r>
      <w:r>
        <w:rPr>
          <w:spacing w:val="-2"/>
          <w:sz w:val="24"/>
        </w:rPr>
        <w:t>friendly.</w:t>
      </w:r>
    </w:p>
    <w:p w14:paraId="397784AB">
      <w:pPr>
        <w:pStyle w:val="8"/>
        <w:numPr>
          <w:ilvl w:val="0"/>
          <w:numId w:val="4"/>
        </w:numPr>
        <w:tabs>
          <w:tab w:val="left" w:pos="513"/>
        </w:tabs>
        <w:spacing w:before="137" w:after="0" w:line="240" w:lineRule="auto"/>
        <w:ind w:left="513" w:right="0" w:hanging="360"/>
        <w:jc w:val="left"/>
        <w:rPr>
          <w:sz w:val="24"/>
        </w:rPr>
      </w:pPr>
      <w:r>
        <w:rPr>
          <w:sz w:val="24"/>
        </w:rPr>
        <w:t>What</w:t>
      </w:r>
      <w:r>
        <w:rPr>
          <w:spacing w:val="-2"/>
          <w:sz w:val="24"/>
        </w:rPr>
        <w:t xml:space="preserve"> </w:t>
      </w:r>
      <w:r>
        <w:rPr>
          <w:sz w:val="24"/>
        </w:rPr>
        <w:t>can</w:t>
      </w:r>
      <w:r>
        <w:rPr>
          <w:spacing w:val="-1"/>
          <w:sz w:val="24"/>
        </w:rPr>
        <w:t xml:space="preserve"> </w:t>
      </w:r>
      <w:r>
        <w:rPr>
          <w:sz w:val="24"/>
        </w:rPr>
        <w:t>be</w:t>
      </w:r>
      <w:r>
        <w:rPr>
          <w:spacing w:val="-2"/>
          <w:sz w:val="24"/>
        </w:rPr>
        <w:t xml:space="preserve"> </w:t>
      </w:r>
      <w:r>
        <w:rPr>
          <w:sz w:val="24"/>
        </w:rPr>
        <w:t>inferred</w:t>
      </w:r>
      <w:r>
        <w:rPr>
          <w:spacing w:val="1"/>
          <w:sz w:val="24"/>
        </w:rPr>
        <w:t xml:space="preserve"> </w:t>
      </w:r>
      <w:r>
        <w:rPr>
          <w:sz w:val="24"/>
        </w:rPr>
        <w:t>from</w:t>
      </w:r>
      <w:r>
        <w:rPr>
          <w:spacing w:val="-1"/>
          <w:sz w:val="24"/>
        </w:rPr>
        <w:t xml:space="preserve"> </w:t>
      </w:r>
      <w:r>
        <w:rPr>
          <w:sz w:val="24"/>
        </w:rPr>
        <w:t>the</w:t>
      </w:r>
      <w:r>
        <w:rPr>
          <w:spacing w:val="-2"/>
          <w:sz w:val="24"/>
        </w:rPr>
        <w:t xml:space="preserve"> passage?</w:t>
      </w:r>
    </w:p>
    <w:p w14:paraId="1AC2FEED">
      <w:pPr>
        <w:pStyle w:val="8"/>
        <w:numPr>
          <w:ilvl w:val="1"/>
          <w:numId w:val="4"/>
        </w:numPr>
        <w:tabs>
          <w:tab w:val="left" w:pos="446"/>
        </w:tabs>
        <w:spacing w:before="139" w:after="0" w:line="240" w:lineRule="auto"/>
        <w:ind w:left="446" w:right="0" w:hanging="293"/>
        <w:jc w:val="left"/>
        <w:rPr>
          <w:sz w:val="24"/>
        </w:rPr>
      </w:pPr>
      <w:r>
        <w:rPr>
          <w:sz w:val="24"/>
        </w:rPr>
        <w:t>Conservation</w:t>
      </w:r>
      <w:r>
        <w:rPr>
          <w:spacing w:val="-4"/>
          <w:sz w:val="24"/>
        </w:rPr>
        <w:t xml:space="preserve"> </w:t>
      </w:r>
      <w:r>
        <w:rPr>
          <w:sz w:val="24"/>
        </w:rPr>
        <w:t>efforts</w:t>
      </w:r>
      <w:r>
        <w:rPr>
          <w:spacing w:val="-1"/>
          <w:sz w:val="24"/>
        </w:rPr>
        <w:t xml:space="preserve"> </w:t>
      </w:r>
      <w:r>
        <w:rPr>
          <w:sz w:val="24"/>
        </w:rPr>
        <w:t>should</w:t>
      </w:r>
      <w:r>
        <w:rPr>
          <w:spacing w:val="-1"/>
          <w:sz w:val="24"/>
        </w:rPr>
        <w:t xml:space="preserve"> </w:t>
      </w:r>
      <w:r>
        <w:rPr>
          <w:sz w:val="24"/>
        </w:rPr>
        <w:t>solely</w:t>
      </w:r>
      <w:r>
        <w:rPr>
          <w:spacing w:val="-1"/>
          <w:sz w:val="24"/>
        </w:rPr>
        <w:t xml:space="preserve"> </w:t>
      </w:r>
      <w:r>
        <w:rPr>
          <w:sz w:val="24"/>
        </w:rPr>
        <w:t>focus</w:t>
      </w:r>
      <w:r>
        <w:rPr>
          <w:spacing w:val="-1"/>
          <w:sz w:val="24"/>
        </w:rPr>
        <w:t xml:space="preserve"> </w:t>
      </w:r>
      <w:r>
        <w:rPr>
          <w:sz w:val="24"/>
        </w:rPr>
        <w:t>on</w:t>
      </w:r>
      <w:r>
        <w:rPr>
          <w:spacing w:val="-1"/>
          <w:sz w:val="24"/>
        </w:rPr>
        <w:t xml:space="preserve"> </w:t>
      </w:r>
      <w:r>
        <w:rPr>
          <w:sz w:val="24"/>
        </w:rPr>
        <w:t>reducing</w:t>
      </w:r>
      <w:r>
        <w:rPr>
          <w:spacing w:val="-1"/>
          <w:sz w:val="24"/>
        </w:rPr>
        <w:t xml:space="preserve"> </w:t>
      </w:r>
      <w:r>
        <w:rPr>
          <w:sz w:val="24"/>
        </w:rPr>
        <w:t>plastic</w:t>
      </w:r>
      <w:r>
        <w:rPr>
          <w:spacing w:val="-2"/>
          <w:sz w:val="24"/>
        </w:rPr>
        <w:t xml:space="preserve"> </w:t>
      </w:r>
      <w:r>
        <w:rPr>
          <w:sz w:val="24"/>
        </w:rPr>
        <w:t>straw</w:t>
      </w:r>
      <w:r>
        <w:rPr>
          <w:spacing w:val="-1"/>
          <w:sz w:val="24"/>
        </w:rPr>
        <w:t xml:space="preserve"> </w:t>
      </w:r>
      <w:r>
        <w:rPr>
          <w:spacing w:val="-2"/>
          <w:sz w:val="24"/>
        </w:rPr>
        <w:t>usage.</w:t>
      </w:r>
    </w:p>
    <w:p w14:paraId="1BA817BE">
      <w:pPr>
        <w:pStyle w:val="8"/>
        <w:numPr>
          <w:ilvl w:val="1"/>
          <w:numId w:val="4"/>
        </w:numPr>
        <w:tabs>
          <w:tab w:val="left" w:pos="433"/>
        </w:tabs>
        <w:spacing w:before="137" w:after="0" w:line="240" w:lineRule="auto"/>
        <w:ind w:left="433" w:right="0" w:hanging="280"/>
        <w:jc w:val="left"/>
        <w:rPr>
          <w:sz w:val="24"/>
        </w:rPr>
      </w:pPr>
      <w:r>
        <w:rPr>
          <w:sz w:val="24"/>
        </w:rPr>
        <w:t>The</w:t>
      </w:r>
      <w:r>
        <w:rPr>
          <w:spacing w:val="-5"/>
          <w:sz w:val="24"/>
        </w:rPr>
        <w:t xml:space="preserve"> </w:t>
      </w:r>
      <w:r>
        <w:rPr>
          <w:sz w:val="24"/>
        </w:rPr>
        <w:t>shift</w:t>
      </w:r>
      <w:r>
        <w:rPr>
          <w:spacing w:val="-1"/>
          <w:sz w:val="24"/>
        </w:rPr>
        <w:t xml:space="preserve"> </w:t>
      </w:r>
      <w:r>
        <w:rPr>
          <w:sz w:val="24"/>
        </w:rPr>
        <w:t>in</w:t>
      </w:r>
      <w:r>
        <w:rPr>
          <w:spacing w:val="-1"/>
          <w:sz w:val="24"/>
        </w:rPr>
        <w:t xml:space="preserve"> </w:t>
      </w:r>
      <w:r>
        <w:rPr>
          <w:sz w:val="24"/>
        </w:rPr>
        <w:t>materials</w:t>
      </w:r>
      <w:r>
        <w:rPr>
          <w:spacing w:val="-1"/>
          <w:sz w:val="24"/>
        </w:rPr>
        <w:t xml:space="preserve"> </w:t>
      </w:r>
      <w:r>
        <w:rPr>
          <w:sz w:val="24"/>
        </w:rPr>
        <w:t>may</w:t>
      </w:r>
      <w:r>
        <w:rPr>
          <w:spacing w:val="-1"/>
          <w:sz w:val="24"/>
        </w:rPr>
        <w:t xml:space="preserve"> </w:t>
      </w:r>
      <w:r>
        <w:rPr>
          <w:sz w:val="24"/>
        </w:rPr>
        <w:t>necessitate a</w:t>
      </w:r>
      <w:r>
        <w:rPr>
          <w:spacing w:val="-2"/>
          <w:sz w:val="24"/>
        </w:rPr>
        <w:t xml:space="preserve"> </w:t>
      </w:r>
      <w:r>
        <w:rPr>
          <w:sz w:val="24"/>
        </w:rPr>
        <w:t>focus on</w:t>
      </w:r>
      <w:r>
        <w:rPr>
          <w:spacing w:val="-1"/>
          <w:sz w:val="24"/>
        </w:rPr>
        <w:t xml:space="preserve"> </w:t>
      </w:r>
      <w:r>
        <w:rPr>
          <w:sz w:val="24"/>
        </w:rPr>
        <w:t>educating</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about</w:t>
      </w:r>
      <w:r>
        <w:rPr>
          <w:spacing w:val="-1"/>
          <w:sz w:val="24"/>
        </w:rPr>
        <w:t xml:space="preserve"> </w:t>
      </w:r>
      <w:r>
        <w:rPr>
          <w:sz w:val="24"/>
        </w:rPr>
        <w:t>proper</w:t>
      </w:r>
      <w:r>
        <w:rPr>
          <w:spacing w:val="-1"/>
          <w:sz w:val="24"/>
        </w:rPr>
        <w:t xml:space="preserve"> </w:t>
      </w:r>
      <w:r>
        <w:rPr>
          <w:sz w:val="24"/>
        </w:rPr>
        <w:t xml:space="preserve">disposal </w:t>
      </w:r>
      <w:r>
        <w:rPr>
          <w:spacing w:val="-2"/>
          <w:sz w:val="24"/>
        </w:rPr>
        <w:t>methods.</w:t>
      </w:r>
    </w:p>
    <w:p w14:paraId="6409A69F">
      <w:pPr>
        <w:pStyle w:val="8"/>
        <w:numPr>
          <w:ilvl w:val="1"/>
          <w:numId w:val="4"/>
        </w:numPr>
        <w:tabs>
          <w:tab w:val="left" w:pos="433"/>
        </w:tabs>
        <w:spacing w:before="140" w:after="0" w:line="240" w:lineRule="auto"/>
        <w:ind w:left="433" w:right="0" w:hanging="280"/>
        <w:jc w:val="left"/>
        <w:rPr>
          <w:sz w:val="24"/>
        </w:rPr>
      </w:pPr>
      <w:r>
        <w:rPr>
          <w:sz w:val="24"/>
        </w:rPr>
        <w:t>The</w:t>
      </w:r>
      <w:r>
        <w:rPr>
          <w:spacing w:val="-4"/>
          <w:sz w:val="24"/>
        </w:rPr>
        <w:t xml:space="preserve"> </w:t>
      </w:r>
      <w:r>
        <w:rPr>
          <w:sz w:val="24"/>
        </w:rPr>
        <w:t>shift</w:t>
      </w:r>
      <w:r>
        <w:rPr>
          <w:spacing w:val="-1"/>
          <w:sz w:val="24"/>
        </w:rPr>
        <w:t xml:space="preserve"> </w:t>
      </w:r>
      <w:r>
        <w:rPr>
          <w:sz w:val="24"/>
        </w:rPr>
        <w:t>in</w:t>
      </w:r>
      <w:r>
        <w:rPr>
          <w:spacing w:val="-1"/>
          <w:sz w:val="24"/>
        </w:rPr>
        <w:t xml:space="preserve"> </w:t>
      </w:r>
      <w:r>
        <w:rPr>
          <w:sz w:val="24"/>
        </w:rPr>
        <w:t>materials</w:t>
      </w:r>
      <w:r>
        <w:rPr>
          <w:spacing w:val="-1"/>
          <w:sz w:val="24"/>
        </w:rPr>
        <w:t xml:space="preserve"> </w:t>
      </w:r>
      <w:r>
        <w:rPr>
          <w:sz w:val="24"/>
        </w:rPr>
        <w:t>has</w:t>
      </w:r>
      <w:r>
        <w:rPr>
          <w:spacing w:val="-1"/>
          <w:sz w:val="24"/>
        </w:rPr>
        <w:t xml:space="preserve"> </w:t>
      </w:r>
      <w:r>
        <w:rPr>
          <w:sz w:val="24"/>
        </w:rPr>
        <w:t>no</w:t>
      </w:r>
      <w:r>
        <w:rPr>
          <w:spacing w:val="-1"/>
          <w:sz w:val="24"/>
        </w:rPr>
        <w:t xml:space="preserve"> </w:t>
      </w:r>
      <w:r>
        <w:rPr>
          <w:sz w:val="24"/>
        </w:rPr>
        <w:t>impact</w:t>
      </w:r>
      <w:r>
        <w:rPr>
          <w:spacing w:val="-1"/>
          <w:sz w:val="24"/>
        </w:rPr>
        <w:t xml:space="preserve"> </w:t>
      </w:r>
      <w:r>
        <w:rPr>
          <w:sz w:val="24"/>
        </w:rPr>
        <w:t>on</w:t>
      </w:r>
      <w:r>
        <w:rPr>
          <w:spacing w:val="-1"/>
          <w:sz w:val="24"/>
        </w:rPr>
        <w:t xml:space="preserve"> </w:t>
      </w:r>
      <w:r>
        <w:rPr>
          <w:sz w:val="24"/>
        </w:rPr>
        <w:t>public</w:t>
      </w:r>
      <w:r>
        <w:rPr>
          <w:spacing w:val="-1"/>
          <w:sz w:val="24"/>
        </w:rPr>
        <w:t xml:space="preserve"> </w:t>
      </w:r>
      <w:r>
        <w:rPr>
          <w:sz w:val="24"/>
        </w:rPr>
        <w:t>perception</w:t>
      </w:r>
      <w:r>
        <w:rPr>
          <w:spacing w:val="-1"/>
          <w:sz w:val="24"/>
        </w:rPr>
        <w:t xml:space="preserve"> </w:t>
      </w:r>
      <w:r>
        <w:rPr>
          <w:sz w:val="24"/>
        </w:rPr>
        <w:t>or conservation</w:t>
      </w:r>
      <w:r>
        <w:rPr>
          <w:spacing w:val="-1"/>
          <w:sz w:val="24"/>
        </w:rPr>
        <w:t xml:space="preserve"> </w:t>
      </w:r>
      <w:r>
        <w:rPr>
          <w:spacing w:val="-2"/>
          <w:sz w:val="24"/>
        </w:rPr>
        <w:t>efforts.</w:t>
      </w:r>
    </w:p>
    <w:p w14:paraId="191C7746">
      <w:pPr>
        <w:pStyle w:val="8"/>
        <w:numPr>
          <w:ilvl w:val="1"/>
          <w:numId w:val="4"/>
        </w:numPr>
        <w:tabs>
          <w:tab w:val="left" w:pos="446"/>
        </w:tabs>
        <w:spacing w:before="136" w:after="0" w:line="240" w:lineRule="auto"/>
        <w:ind w:left="446" w:right="0" w:hanging="293"/>
        <w:jc w:val="left"/>
        <w:rPr>
          <w:sz w:val="24"/>
        </w:rPr>
      </w:pPr>
      <w:r>
        <w:rPr>
          <w:sz w:val="24"/>
        </w:rPr>
        <w:t>The</w:t>
      </w:r>
      <w:r>
        <w:rPr>
          <w:spacing w:val="-3"/>
          <w:sz w:val="24"/>
        </w:rPr>
        <w:t xml:space="preserve"> </w:t>
      </w:r>
      <w:r>
        <w:rPr>
          <w:sz w:val="24"/>
        </w:rPr>
        <w:t>shift</w:t>
      </w:r>
      <w:r>
        <w:rPr>
          <w:spacing w:val="-1"/>
          <w:sz w:val="24"/>
        </w:rPr>
        <w:t xml:space="preserve"> </w:t>
      </w:r>
      <w:r>
        <w:rPr>
          <w:sz w:val="24"/>
        </w:rPr>
        <w:t>in</w:t>
      </w:r>
      <w:r>
        <w:rPr>
          <w:spacing w:val="-1"/>
          <w:sz w:val="24"/>
        </w:rPr>
        <w:t xml:space="preserve"> </w:t>
      </w:r>
      <w:r>
        <w:rPr>
          <w:sz w:val="24"/>
        </w:rPr>
        <w:t>materials</w:t>
      </w:r>
      <w:r>
        <w:rPr>
          <w:spacing w:val="1"/>
          <w:sz w:val="24"/>
        </w:rPr>
        <w:t xml:space="preserve"> </w:t>
      </w:r>
      <w:r>
        <w:rPr>
          <w:sz w:val="24"/>
        </w:rPr>
        <w:t>has</w:t>
      </w:r>
      <w:r>
        <w:rPr>
          <w:spacing w:val="-1"/>
          <w:sz w:val="24"/>
        </w:rPr>
        <w:t xml:space="preserve"> </w:t>
      </w:r>
      <w:r>
        <w:rPr>
          <w:sz w:val="24"/>
        </w:rPr>
        <w:t>led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complete elimination</w:t>
      </w:r>
      <w:r>
        <w:rPr>
          <w:spacing w:val="-1"/>
          <w:sz w:val="24"/>
        </w:rPr>
        <w:t xml:space="preserve"> </w:t>
      </w:r>
      <w:r>
        <w:rPr>
          <w:sz w:val="24"/>
        </w:rPr>
        <w:t>of</w:t>
      </w:r>
      <w:r>
        <w:rPr>
          <w:spacing w:val="-2"/>
          <w:sz w:val="24"/>
        </w:rPr>
        <w:t xml:space="preserve"> </w:t>
      </w:r>
      <w:r>
        <w:rPr>
          <w:sz w:val="24"/>
        </w:rPr>
        <w:t>pollution</w:t>
      </w:r>
      <w:r>
        <w:rPr>
          <w:spacing w:val="-1"/>
          <w:sz w:val="24"/>
        </w:rPr>
        <w:t xml:space="preserve"> </w:t>
      </w:r>
      <w:r>
        <w:rPr>
          <w:sz w:val="24"/>
        </w:rPr>
        <w:t>concerns</w:t>
      </w:r>
      <w:r>
        <w:rPr>
          <w:spacing w:val="-1"/>
          <w:sz w:val="24"/>
        </w:rPr>
        <w:t xml:space="preserve"> </w:t>
      </w:r>
      <w:r>
        <w:rPr>
          <w:sz w:val="24"/>
        </w:rPr>
        <w:t>in</w:t>
      </w:r>
      <w:r>
        <w:rPr>
          <w:spacing w:val="-1"/>
          <w:sz w:val="24"/>
        </w:rPr>
        <w:t xml:space="preserve"> </w:t>
      </w:r>
      <w:r>
        <w:rPr>
          <w:sz w:val="24"/>
        </w:rPr>
        <w:t>Sydney</w:t>
      </w:r>
      <w:r>
        <w:rPr>
          <w:spacing w:val="-1"/>
          <w:sz w:val="24"/>
        </w:rPr>
        <w:t xml:space="preserve"> </w:t>
      </w:r>
      <w:r>
        <w:rPr>
          <w:spacing w:val="-2"/>
          <w:sz w:val="24"/>
        </w:rPr>
        <w:t>Harbour.</w:t>
      </w:r>
    </w:p>
    <w:p w14:paraId="2F1D76E4">
      <w:pPr>
        <w:pStyle w:val="8"/>
        <w:numPr>
          <w:ilvl w:val="0"/>
          <w:numId w:val="4"/>
        </w:numPr>
        <w:tabs>
          <w:tab w:val="left" w:pos="513"/>
        </w:tabs>
        <w:spacing w:before="140" w:after="0" w:line="240" w:lineRule="auto"/>
        <w:ind w:left="513" w:right="0" w:hanging="360"/>
        <w:jc w:val="left"/>
        <w:rPr>
          <w:sz w:val="24"/>
        </w:rPr>
      </w:pPr>
      <w:r>
        <w:rPr>
          <w:sz w:val="24"/>
        </w:rPr>
        <w:t>What</w:t>
      </w:r>
      <w:r>
        <w:rPr>
          <w:spacing w:val="-1"/>
          <w:sz w:val="24"/>
        </w:rPr>
        <w:t xml:space="preserve"> </w:t>
      </w:r>
      <w:r>
        <w:rPr>
          <w:sz w:val="24"/>
        </w:rPr>
        <w:t>is the attitude</w:t>
      </w:r>
      <w:r>
        <w:rPr>
          <w:spacing w:val="-2"/>
          <w:sz w:val="24"/>
        </w:rPr>
        <w:t xml:space="preserve"> </w:t>
      </w:r>
      <w:r>
        <w:rPr>
          <w:sz w:val="24"/>
        </w:rPr>
        <w:t>of the</w:t>
      </w:r>
      <w:r>
        <w:rPr>
          <w:spacing w:val="-2"/>
          <w:sz w:val="24"/>
        </w:rPr>
        <w:t xml:space="preserve"> </w:t>
      </w:r>
      <w:r>
        <w:rPr>
          <w:sz w:val="24"/>
        </w:rPr>
        <w:t>author towards</w:t>
      </w:r>
      <w:r>
        <w:rPr>
          <w:spacing w:val="-1"/>
          <w:sz w:val="24"/>
        </w:rPr>
        <w:t xml:space="preserve"> </w:t>
      </w:r>
      <w:r>
        <w:rPr>
          <w:sz w:val="24"/>
        </w:rPr>
        <w:t>the</w:t>
      </w:r>
      <w:r>
        <w:rPr>
          <w:spacing w:val="1"/>
          <w:sz w:val="24"/>
        </w:rPr>
        <w:t xml:space="preserve"> </w:t>
      </w:r>
      <w:r>
        <w:rPr>
          <w:sz w:val="24"/>
        </w:rPr>
        <w:t>ban on single-use</w:t>
      </w:r>
      <w:r>
        <w:rPr>
          <w:spacing w:val="-2"/>
          <w:sz w:val="24"/>
        </w:rPr>
        <w:t xml:space="preserve"> </w:t>
      </w:r>
      <w:r>
        <w:rPr>
          <w:sz w:val="24"/>
        </w:rPr>
        <w:t xml:space="preserve">plastics and its </w:t>
      </w:r>
      <w:r>
        <w:rPr>
          <w:spacing w:val="-2"/>
          <w:sz w:val="24"/>
        </w:rPr>
        <w:t>impact?</w:t>
      </w:r>
    </w:p>
    <w:p w14:paraId="28607491">
      <w:pPr>
        <w:pStyle w:val="6"/>
        <w:tabs>
          <w:tab w:val="left" w:pos="2314"/>
          <w:tab w:val="left" w:pos="5194"/>
          <w:tab w:val="left" w:pos="8075"/>
        </w:tabs>
        <w:spacing w:before="136"/>
      </w:pPr>
      <w:r>
        <w:t xml:space="preserve">A. </w:t>
      </w:r>
      <w:r>
        <w:rPr>
          <w:spacing w:val="-2"/>
        </w:rPr>
        <w:t>Neutral.</w:t>
      </w:r>
      <w:r>
        <w:tab/>
      </w:r>
      <w:r>
        <w:t xml:space="preserve">B. </w:t>
      </w:r>
      <w:r>
        <w:rPr>
          <w:spacing w:val="-2"/>
        </w:rPr>
        <w:t>Indifferent.</w:t>
      </w:r>
      <w:r>
        <w:tab/>
      </w:r>
      <w:r>
        <w:t>C.</w:t>
      </w:r>
      <w:r>
        <w:rPr>
          <w:spacing w:val="-2"/>
        </w:rPr>
        <w:t xml:space="preserve"> Supportive.</w:t>
      </w:r>
      <w:r>
        <w:tab/>
      </w:r>
      <w:r>
        <w:t xml:space="preserve">D. </w:t>
      </w:r>
      <w:r>
        <w:rPr>
          <w:spacing w:val="-2"/>
        </w:rPr>
        <w:t>Critical.</w:t>
      </w:r>
    </w:p>
    <w:p w14:paraId="4B846F9D">
      <w:pPr>
        <w:pStyle w:val="2"/>
        <w:spacing w:before="140"/>
      </w:pPr>
      <w:r>
        <w:t>PART</w:t>
      </w:r>
      <w:r>
        <w:rPr>
          <w:spacing w:val="-1"/>
        </w:rPr>
        <w:t xml:space="preserve"> </w:t>
      </w:r>
      <w:r>
        <w:t xml:space="preserve">4. </w:t>
      </w:r>
      <w:r>
        <w:rPr>
          <w:spacing w:val="-2"/>
        </w:rPr>
        <w:t>WRITING</w:t>
      </w:r>
    </w:p>
    <w:p w14:paraId="448507EA">
      <w:pPr>
        <w:pStyle w:val="3"/>
        <w:spacing w:before="136" w:line="360" w:lineRule="auto"/>
        <w:ind w:right="98"/>
      </w:pP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1"/>
        </w:rPr>
        <w:t xml:space="preserve"> </w:t>
      </w:r>
      <w:r>
        <w:t>correct</w:t>
      </w:r>
      <w:r>
        <w:rPr>
          <w:spacing w:val="-2"/>
        </w:rPr>
        <w:t xml:space="preserve"> </w:t>
      </w:r>
      <w:r>
        <w:t>arrangement</w:t>
      </w:r>
      <w:r>
        <w:rPr>
          <w:spacing w:val="-2"/>
        </w:rPr>
        <w:t xml:space="preserve"> </w:t>
      </w:r>
      <w:r>
        <w:t>of</w:t>
      </w:r>
      <w:r>
        <w:rPr>
          <w:spacing w:val="-4"/>
        </w:rPr>
        <w:t xml:space="preserve"> </w:t>
      </w:r>
      <w:r>
        <w:t>the</w:t>
      </w:r>
      <w:r>
        <w:rPr>
          <w:spacing w:val="-1"/>
        </w:rPr>
        <w:t xml:space="preserve"> </w:t>
      </w:r>
      <w:r>
        <w:t>sentences</w:t>
      </w:r>
      <w:r>
        <w:rPr>
          <w:spacing w:val="-2"/>
        </w:rPr>
        <w:t xml:space="preserve"> </w:t>
      </w:r>
      <w:r>
        <w:t>to</w:t>
      </w:r>
      <w:r>
        <w:rPr>
          <w:spacing w:val="-2"/>
        </w:rPr>
        <w:t xml:space="preserve"> </w:t>
      </w:r>
      <w:r>
        <w:t>make</w:t>
      </w:r>
      <w:r>
        <w:rPr>
          <w:spacing w:val="-3"/>
        </w:rPr>
        <w:t xml:space="preserve"> </w:t>
      </w:r>
      <w:r>
        <w:t>a meaningful message in each of the following questions.</w:t>
      </w:r>
    </w:p>
    <w:p w14:paraId="2BB31EBE">
      <w:pPr>
        <w:pStyle w:val="8"/>
        <w:numPr>
          <w:ilvl w:val="0"/>
          <w:numId w:val="4"/>
        </w:numPr>
        <w:tabs>
          <w:tab w:val="left" w:pos="453"/>
        </w:tabs>
        <w:spacing w:before="1" w:after="0" w:line="240" w:lineRule="auto"/>
        <w:ind w:left="453" w:right="0" w:hanging="300"/>
        <w:jc w:val="left"/>
        <w:rPr>
          <w:sz w:val="24"/>
        </w:rPr>
      </w:pPr>
    </w:p>
    <w:p w14:paraId="24452479">
      <w:pPr>
        <w:spacing w:before="139"/>
        <w:ind w:left="153" w:right="0" w:firstLine="0"/>
        <w:jc w:val="left"/>
        <w:rPr>
          <w:i/>
          <w:sz w:val="24"/>
        </w:rPr>
      </w:pPr>
      <w:r>
        <w:rPr>
          <w:i/>
          <w:sz w:val="24"/>
        </w:rPr>
        <w:t xml:space="preserve">Hi </w:t>
      </w:r>
      <w:r>
        <w:rPr>
          <w:i/>
          <w:spacing w:val="-4"/>
          <w:sz w:val="24"/>
        </w:rPr>
        <w:t>Lan,</w:t>
      </w:r>
    </w:p>
    <w:p w14:paraId="12638177">
      <w:pPr>
        <w:pStyle w:val="8"/>
        <w:numPr>
          <w:ilvl w:val="0"/>
          <w:numId w:val="5"/>
        </w:numPr>
        <w:tabs>
          <w:tab w:val="left" w:pos="380"/>
        </w:tabs>
        <w:spacing w:before="137" w:after="0" w:line="240" w:lineRule="auto"/>
        <w:ind w:left="380" w:right="0" w:hanging="227"/>
        <w:jc w:val="left"/>
        <w:rPr>
          <w:sz w:val="24"/>
        </w:rPr>
      </w:pPr>
      <w:r>
        <w:rPr>
          <w:sz w:val="24"/>
        </w:rPr>
        <w:t>I</w:t>
      </w:r>
      <w:r>
        <w:rPr>
          <w:spacing w:val="-7"/>
          <w:sz w:val="24"/>
        </w:rPr>
        <w:t xml:space="preserve"> </w:t>
      </w:r>
      <w:r>
        <w:rPr>
          <w:sz w:val="24"/>
        </w:rPr>
        <w:t>just</w:t>
      </w:r>
      <w:r>
        <w:rPr>
          <w:spacing w:val="-1"/>
          <w:sz w:val="24"/>
        </w:rPr>
        <w:t xml:space="preserve"> </w:t>
      </w:r>
      <w:r>
        <w:rPr>
          <w:sz w:val="24"/>
        </w:rPr>
        <w:t>got back</w:t>
      </w:r>
      <w:r>
        <w:rPr>
          <w:spacing w:val="-1"/>
          <w:sz w:val="24"/>
        </w:rPr>
        <w:t xml:space="preserve"> </w:t>
      </w:r>
      <w:r>
        <w:rPr>
          <w:sz w:val="24"/>
        </w:rPr>
        <w:t>from</w:t>
      </w:r>
      <w:r>
        <w:rPr>
          <w:spacing w:val="-1"/>
          <w:sz w:val="24"/>
        </w:rPr>
        <w:t xml:space="preserve"> </w:t>
      </w:r>
      <w:r>
        <w:rPr>
          <w:sz w:val="24"/>
        </w:rPr>
        <w:t>this awesome</w:t>
      </w:r>
      <w:r>
        <w:rPr>
          <w:spacing w:val="-1"/>
          <w:sz w:val="24"/>
        </w:rPr>
        <w:t xml:space="preserve"> </w:t>
      </w:r>
      <w:r>
        <w:rPr>
          <w:sz w:val="24"/>
        </w:rPr>
        <w:t>Kpop music</w:t>
      </w:r>
      <w:r>
        <w:rPr>
          <w:spacing w:val="1"/>
          <w:sz w:val="24"/>
        </w:rPr>
        <w:t xml:space="preserve"> </w:t>
      </w:r>
      <w:r>
        <w:rPr>
          <w:sz w:val="24"/>
        </w:rPr>
        <w:t>festival</w:t>
      </w:r>
      <w:r>
        <w:rPr>
          <w:spacing w:val="-1"/>
          <w:sz w:val="24"/>
        </w:rPr>
        <w:t xml:space="preserve"> </w:t>
      </w:r>
      <w:r>
        <w:rPr>
          <w:sz w:val="24"/>
        </w:rPr>
        <w:t>called "Kpop</w:t>
      </w:r>
      <w:r>
        <w:rPr>
          <w:spacing w:val="-1"/>
          <w:sz w:val="24"/>
        </w:rPr>
        <w:t xml:space="preserve"> </w:t>
      </w:r>
      <w:r>
        <w:rPr>
          <w:sz w:val="24"/>
        </w:rPr>
        <w:t xml:space="preserve">World </w:t>
      </w:r>
      <w:r>
        <w:rPr>
          <w:spacing w:val="-2"/>
          <w:sz w:val="24"/>
        </w:rPr>
        <w:t>Festival".</w:t>
      </w:r>
    </w:p>
    <w:p w14:paraId="3194BD12">
      <w:pPr>
        <w:pStyle w:val="8"/>
        <w:numPr>
          <w:ilvl w:val="0"/>
          <w:numId w:val="5"/>
        </w:numPr>
        <w:tabs>
          <w:tab w:val="left" w:pos="393"/>
        </w:tabs>
        <w:spacing w:before="139" w:after="0" w:line="240" w:lineRule="auto"/>
        <w:ind w:left="393" w:right="0" w:hanging="240"/>
        <w:jc w:val="left"/>
        <w:rPr>
          <w:sz w:val="24"/>
        </w:rPr>
      </w:pPr>
      <w:r>
        <w:rPr>
          <w:sz w:val="24"/>
        </w:rPr>
        <w:t>How's</w:t>
      </w:r>
      <w:r>
        <w:rPr>
          <w:spacing w:val="-3"/>
          <w:sz w:val="24"/>
        </w:rPr>
        <w:t xml:space="preserve"> </w:t>
      </w:r>
      <w:r>
        <w:rPr>
          <w:sz w:val="24"/>
        </w:rPr>
        <w:t>it going?</w:t>
      </w:r>
      <w:r>
        <w:rPr>
          <w:spacing w:val="-2"/>
          <w:sz w:val="24"/>
        </w:rPr>
        <w:t xml:space="preserve"> </w:t>
      </w:r>
      <w:r>
        <w:rPr>
          <w:sz w:val="24"/>
        </w:rPr>
        <w:t>I've</w:t>
      </w:r>
      <w:r>
        <w:rPr>
          <w:spacing w:val="-1"/>
          <w:sz w:val="24"/>
        </w:rPr>
        <w:t xml:space="preserve"> </w:t>
      </w:r>
      <w:r>
        <w:rPr>
          <w:sz w:val="24"/>
        </w:rPr>
        <w:t>got</w:t>
      </w:r>
      <w:r>
        <w:rPr>
          <w:spacing w:val="-1"/>
          <w:sz w:val="24"/>
        </w:rPr>
        <w:t xml:space="preserve"> </w:t>
      </w:r>
      <w:r>
        <w:rPr>
          <w:sz w:val="24"/>
        </w:rPr>
        <w:t>some</w:t>
      </w:r>
      <w:r>
        <w:rPr>
          <w:spacing w:val="-1"/>
          <w:sz w:val="24"/>
        </w:rPr>
        <w:t xml:space="preserve"> </w:t>
      </w:r>
      <w:r>
        <w:rPr>
          <w:sz w:val="24"/>
        </w:rPr>
        <w:t>exciting</w:t>
      </w:r>
      <w:r>
        <w:rPr>
          <w:spacing w:val="-1"/>
          <w:sz w:val="24"/>
        </w:rPr>
        <w:t xml:space="preserve"> </w:t>
      </w:r>
      <w:r>
        <w:rPr>
          <w:sz w:val="24"/>
        </w:rPr>
        <w:t>news to</w:t>
      </w:r>
      <w:r>
        <w:rPr>
          <w:spacing w:val="-1"/>
          <w:sz w:val="24"/>
        </w:rPr>
        <w:t xml:space="preserve"> </w:t>
      </w:r>
      <w:r>
        <w:rPr>
          <w:sz w:val="24"/>
        </w:rPr>
        <w:t>share</w:t>
      </w:r>
      <w:r>
        <w:rPr>
          <w:spacing w:val="-2"/>
          <w:sz w:val="24"/>
        </w:rPr>
        <w:t xml:space="preserve"> </w:t>
      </w:r>
      <w:r>
        <w:rPr>
          <w:sz w:val="24"/>
        </w:rPr>
        <w:t xml:space="preserve">with </w:t>
      </w:r>
      <w:r>
        <w:rPr>
          <w:spacing w:val="-4"/>
          <w:sz w:val="24"/>
        </w:rPr>
        <w:t>you.</w:t>
      </w:r>
    </w:p>
    <w:p w14:paraId="7F6B5ACA">
      <w:pPr>
        <w:pStyle w:val="8"/>
        <w:numPr>
          <w:ilvl w:val="0"/>
          <w:numId w:val="5"/>
        </w:numPr>
        <w:tabs>
          <w:tab w:val="left" w:pos="378"/>
        </w:tabs>
        <w:spacing w:before="137" w:after="0" w:line="240" w:lineRule="auto"/>
        <w:ind w:left="378" w:right="0" w:hanging="225"/>
        <w:jc w:val="left"/>
        <w:rPr>
          <w:sz w:val="24"/>
        </w:rPr>
      </w:pPr>
      <w:r>
        <w:rPr>
          <w:sz w:val="24"/>
        </w:rPr>
        <w:t>The</w:t>
      </w:r>
      <w:r>
        <w:rPr>
          <w:spacing w:val="-5"/>
          <w:sz w:val="24"/>
        </w:rPr>
        <w:t xml:space="preserve"> </w:t>
      </w:r>
      <w:r>
        <w:rPr>
          <w:sz w:val="24"/>
        </w:rPr>
        <w:t>performances were</w:t>
      </w:r>
      <w:r>
        <w:rPr>
          <w:spacing w:val="-2"/>
          <w:sz w:val="24"/>
        </w:rPr>
        <w:t xml:space="preserve"> </w:t>
      </w:r>
      <w:r>
        <w:rPr>
          <w:sz w:val="24"/>
        </w:rPr>
        <w:t>mind-blowing, and the atmosphere</w:t>
      </w:r>
      <w:r>
        <w:rPr>
          <w:spacing w:val="-2"/>
          <w:sz w:val="24"/>
        </w:rPr>
        <w:t xml:space="preserve"> </w:t>
      </w:r>
      <w:r>
        <w:rPr>
          <w:sz w:val="24"/>
        </w:rPr>
        <w:t xml:space="preserve">was </w:t>
      </w:r>
      <w:r>
        <w:rPr>
          <w:spacing w:val="-2"/>
          <w:sz w:val="24"/>
        </w:rPr>
        <w:t>electric!</w:t>
      </w:r>
    </w:p>
    <w:p w14:paraId="12B597D4">
      <w:pPr>
        <w:pStyle w:val="8"/>
        <w:numPr>
          <w:ilvl w:val="0"/>
          <w:numId w:val="5"/>
        </w:numPr>
        <w:tabs>
          <w:tab w:val="left" w:pos="393"/>
        </w:tabs>
        <w:spacing w:before="139" w:after="0" w:line="240" w:lineRule="auto"/>
        <w:ind w:left="393" w:right="0" w:hanging="240"/>
        <w:jc w:val="left"/>
        <w:rPr>
          <w:sz w:val="24"/>
        </w:rPr>
      </w:pPr>
      <w:r>
        <w:rPr>
          <w:sz w:val="24"/>
        </w:rPr>
        <w:t>I</w:t>
      </w:r>
      <w:r>
        <w:rPr>
          <w:spacing w:val="-4"/>
          <w:sz w:val="24"/>
        </w:rPr>
        <w:t xml:space="preserve"> </w:t>
      </w:r>
      <w:r>
        <w:rPr>
          <w:sz w:val="24"/>
        </w:rPr>
        <w:t>was</w:t>
      </w:r>
      <w:r>
        <w:rPr>
          <w:spacing w:val="-1"/>
          <w:sz w:val="24"/>
        </w:rPr>
        <w:t xml:space="preserve"> </w:t>
      </w:r>
      <w:r>
        <w:rPr>
          <w:sz w:val="24"/>
        </w:rPr>
        <w:t>on cloud</w:t>
      </w:r>
      <w:r>
        <w:rPr>
          <w:spacing w:val="-1"/>
          <w:sz w:val="24"/>
        </w:rPr>
        <w:t xml:space="preserve"> </w:t>
      </w:r>
      <w:r>
        <w:rPr>
          <w:sz w:val="24"/>
        </w:rPr>
        <w:t>nine</w:t>
      </w:r>
      <w:r>
        <w:rPr>
          <w:spacing w:val="-1"/>
          <w:sz w:val="24"/>
        </w:rPr>
        <w:t xml:space="preserve"> </w:t>
      </w:r>
      <w:r>
        <w:rPr>
          <w:sz w:val="24"/>
        </w:rPr>
        <w:t>the</w:t>
      </w:r>
      <w:r>
        <w:rPr>
          <w:spacing w:val="-2"/>
          <w:sz w:val="24"/>
        </w:rPr>
        <w:t xml:space="preserve"> </w:t>
      </w:r>
      <w:r>
        <w:rPr>
          <w:sz w:val="24"/>
        </w:rPr>
        <w:t>whole</w:t>
      </w:r>
      <w:r>
        <w:rPr>
          <w:spacing w:val="-1"/>
          <w:sz w:val="24"/>
        </w:rPr>
        <w:t xml:space="preserve"> </w:t>
      </w:r>
      <w:r>
        <w:rPr>
          <w:sz w:val="24"/>
        </w:rPr>
        <w:t>time,</w:t>
      </w:r>
      <w:r>
        <w:rPr>
          <w:spacing w:val="-1"/>
          <w:sz w:val="24"/>
        </w:rPr>
        <w:t xml:space="preserve"> </w:t>
      </w:r>
      <w:r>
        <w:rPr>
          <w:sz w:val="24"/>
        </w:rPr>
        <w:t>and</w:t>
      </w:r>
      <w:r>
        <w:rPr>
          <w:spacing w:val="2"/>
          <w:sz w:val="24"/>
        </w:rPr>
        <w:t xml:space="preserve"> </w:t>
      </w:r>
      <w:r>
        <w:rPr>
          <w:sz w:val="24"/>
        </w:rPr>
        <w:t>I</w:t>
      </w:r>
      <w:r>
        <w:rPr>
          <w:spacing w:val="-2"/>
          <w:sz w:val="24"/>
        </w:rPr>
        <w:t xml:space="preserve"> </w:t>
      </w:r>
      <w:r>
        <w:rPr>
          <w:sz w:val="24"/>
        </w:rPr>
        <w:t>even</w:t>
      </w:r>
      <w:r>
        <w:rPr>
          <w:spacing w:val="2"/>
          <w:sz w:val="24"/>
        </w:rPr>
        <w:t xml:space="preserve"> </w:t>
      </w:r>
      <w:r>
        <w:rPr>
          <w:sz w:val="24"/>
        </w:rPr>
        <w:t>got</w:t>
      </w:r>
      <w:r>
        <w:rPr>
          <w:spacing w:val="-1"/>
          <w:sz w:val="24"/>
        </w:rPr>
        <w:t xml:space="preserve"> </w:t>
      </w:r>
      <w:r>
        <w:rPr>
          <w:sz w:val="24"/>
        </w:rPr>
        <w:t>to meet</w:t>
      </w:r>
      <w:r>
        <w:rPr>
          <w:spacing w:val="-1"/>
          <w:sz w:val="24"/>
        </w:rPr>
        <w:t xml:space="preserve"> </w:t>
      </w:r>
      <w:r>
        <w:rPr>
          <w:sz w:val="24"/>
        </w:rPr>
        <w:t>some</w:t>
      </w:r>
      <w:r>
        <w:rPr>
          <w:spacing w:val="-1"/>
          <w:sz w:val="24"/>
        </w:rPr>
        <w:t xml:space="preserve"> </w:t>
      </w:r>
      <w:r>
        <w:rPr>
          <w:sz w:val="24"/>
        </w:rPr>
        <w:t xml:space="preserve">fellow Kpop </w:t>
      </w:r>
      <w:r>
        <w:rPr>
          <w:spacing w:val="-2"/>
          <w:sz w:val="24"/>
        </w:rPr>
        <w:t>enthusiasts.</w:t>
      </w:r>
    </w:p>
    <w:p w14:paraId="3B6D1E93">
      <w:pPr>
        <w:pStyle w:val="8"/>
        <w:numPr>
          <w:ilvl w:val="0"/>
          <w:numId w:val="5"/>
        </w:numPr>
        <w:tabs>
          <w:tab w:val="left" w:pos="378"/>
        </w:tabs>
        <w:spacing w:before="137" w:after="0" w:line="240" w:lineRule="auto"/>
        <w:ind w:left="378" w:right="0" w:hanging="225"/>
        <w:jc w:val="left"/>
        <w:rPr>
          <w:sz w:val="24"/>
        </w:rPr>
      </w:pPr>
      <w:r>
        <w:rPr>
          <w:sz w:val="24"/>
        </w:rPr>
        <w:t>Can't</w:t>
      </w:r>
      <w:r>
        <w:rPr>
          <w:spacing w:val="-1"/>
          <w:sz w:val="24"/>
        </w:rPr>
        <w:t xml:space="preserve"> </w:t>
      </w:r>
      <w:r>
        <w:rPr>
          <w:sz w:val="24"/>
        </w:rPr>
        <w:t>wait to</w:t>
      </w:r>
      <w:r>
        <w:rPr>
          <w:spacing w:val="-1"/>
          <w:sz w:val="24"/>
        </w:rPr>
        <w:t xml:space="preserve"> </w:t>
      </w:r>
      <w:r>
        <w:rPr>
          <w:sz w:val="24"/>
        </w:rPr>
        <w:t>fill you</w:t>
      </w:r>
      <w:r>
        <w:rPr>
          <w:spacing w:val="-1"/>
          <w:sz w:val="24"/>
        </w:rPr>
        <w:t xml:space="preserve"> </w:t>
      </w:r>
      <w:r>
        <w:rPr>
          <w:sz w:val="24"/>
        </w:rPr>
        <w:t>in on all</w:t>
      </w:r>
      <w:r>
        <w:rPr>
          <w:spacing w:val="-1"/>
          <w:sz w:val="24"/>
        </w:rPr>
        <w:t xml:space="preserve"> </w:t>
      </w:r>
      <w:r>
        <w:rPr>
          <w:sz w:val="24"/>
        </w:rPr>
        <w:t>the details</w:t>
      </w:r>
      <w:r>
        <w:rPr>
          <w:spacing w:val="-1"/>
          <w:sz w:val="24"/>
        </w:rPr>
        <w:t xml:space="preserve"> </w:t>
      </w:r>
      <w:r>
        <w:rPr>
          <w:sz w:val="24"/>
        </w:rPr>
        <w:t>when we</w:t>
      </w:r>
      <w:r>
        <w:rPr>
          <w:spacing w:val="-2"/>
          <w:sz w:val="24"/>
        </w:rPr>
        <w:t xml:space="preserve"> </w:t>
      </w:r>
      <w:r>
        <w:rPr>
          <w:sz w:val="24"/>
        </w:rPr>
        <w:t xml:space="preserve">hang out </w:t>
      </w:r>
      <w:r>
        <w:rPr>
          <w:spacing w:val="-2"/>
          <w:sz w:val="24"/>
        </w:rPr>
        <w:t>next!</w:t>
      </w:r>
    </w:p>
    <w:p w14:paraId="45AB2DB8">
      <w:pPr>
        <w:spacing w:before="139" w:line="360" w:lineRule="auto"/>
        <w:ind w:left="153" w:right="8416" w:firstLine="0"/>
        <w:jc w:val="left"/>
        <w:rPr>
          <w:i/>
          <w:sz w:val="24"/>
        </w:rPr>
      </w:pPr>
      <w:r>
        <w:rPr>
          <w:i/>
          <w:sz w:val="24"/>
        </w:rPr>
        <w:t>Catch</w:t>
      </w:r>
      <w:r>
        <w:rPr>
          <w:i/>
          <w:spacing w:val="-15"/>
          <w:sz w:val="24"/>
        </w:rPr>
        <w:t xml:space="preserve"> </w:t>
      </w:r>
      <w:r>
        <w:rPr>
          <w:i/>
          <w:sz w:val="24"/>
        </w:rPr>
        <w:t>you</w:t>
      </w:r>
      <w:r>
        <w:rPr>
          <w:i/>
          <w:spacing w:val="-15"/>
          <w:sz w:val="24"/>
        </w:rPr>
        <w:t xml:space="preserve"> </w:t>
      </w:r>
      <w:r>
        <w:rPr>
          <w:i/>
          <w:sz w:val="24"/>
        </w:rPr>
        <w:t xml:space="preserve">later, </w:t>
      </w:r>
      <w:r>
        <w:rPr>
          <w:i/>
          <w:spacing w:val="-2"/>
          <w:sz w:val="24"/>
        </w:rPr>
        <w:t>Sarah</w:t>
      </w:r>
    </w:p>
    <w:p w14:paraId="2AF8D670">
      <w:pPr>
        <w:pStyle w:val="6"/>
        <w:tabs>
          <w:tab w:val="left" w:pos="2314"/>
          <w:tab w:val="left" w:pos="4474"/>
          <w:tab w:val="left" w:pos="6635"/>
        </w:tabs>
        <w:spacing w:before="0" w:line="274" w:lineRule="exact"/>
      </w:pPr>
      <w:r>
        <w:t>A.</w:t>
      </w:r>
      <w:r>
        <w:rPr>
          <w:spacing w:val="-4"/>
        </w:rPr>
        <w:t xml:space="preserve"> </w:t>
      </w:r>
      <w:r>
        <w:t>e-a-d-c-</w:t>
      </w:r>
      <w:r>
        <w:rPr>
          <w:spacing w:val="-10"/>
        </w:rPr>
        <w:t>b</w:t>
      </w:r>
      <w:r>
        <w:tab/>
      </w:r>
      <w:r>
        <w:t>B.</w:t>
      </w:r>
      <w:r>
        <w:rPr>
          <w:spacing w:val="-6"/>
        </w:rPr>
        <w:t xml:space="preserve"> </w:t>
      </w:r>
      <w:r>
        <w:t>b-a-d-c-</w:t>
      </w:r>
      <w:r>
        <w:rPr>
          <w:spacing w:val="-10"/>
        </w:rPr>
        <w:t>e</w:t>
      </w:r>
      <w:r>
        <w:tab/>
      </w:r>
      <w:r>
        <w:t>C.</w:t>
      </w:r>
      <w:r>
        <w:rPr>
          <w:spacing w:val="-6"/>
        </w:rPr>
        <w:t xml:space="preserve"> </w:t>
      </w:r>
      <w:r>
        <w:t>b-d-a-c-</w:t>
      </w:r>
      <w:r>
        <w:rPr>
          <w:spacing w:val="-10"/>
        </w:rPr>
        <w:t>e</w:t>
      </w:r>
      <w:r>
        <w:tab/>
      </w:r>
      <w:r>
        <w:t>D.</w:t>
      </w:r>
      <w:r>
        <w:rPr>
          <w:spacing w:val="-5"/>
        </w:rPr>
        <w:t xml:space="preserve"> </w:t>
      </w:r>
      <w:r>
        <w:t>b-a-c-d-</w:t>
      </w:r>
      <w:r>
        <w:rPr>
          <w:spacing w:val="-10"/>
        </w:rPr>
        <w:t>e</w:t>
      </w:r>
    </w:p>
    <w:p w14:paraId="198A4BBF">
      <w:pPr>
        <w:pStyle w:val="8"/>
        <w:numPr>
          <w:ilvl w:val="0"/>
          <w:numId w:val="4"/>
        </w:numPr>
        <w:tabs>
          <w:tab w:val="left" w:pos="453"/>
        </w:tabs>
        <w:spacing w:before="139" w:after="0" w:line="240" w:lineRule="auto"/>
        <w:ind w:left="453" w:right="0" w:hanging="300"/>
        <w:jc w:val="left"/>
        <w:rPr>
          <w:sz w:val="24"/>
        </w:rPr>
      </w:pPr>
    </w:p>
    <w:p w14:paraId="6F10B156">
      <w:pPr>
        <w:pStyle w:val="8"/>
        <w:numPr>
          <w:ilvl w:val="0"/>
          <w:numId w:val="6"/>
        </w:numPr>
        <w:tabs>
          <w:tab w:val="left" w:pos="378"/>
        </w:tabs>
        <w:spacing w:before="137" w:after="0" w:line="360" w:lineRule="auto"/>
        <w:ind w:left="153" w:right="459" w:firstLine="0"/>
        <w:jc w:val="left"/>
        <w:rPr>
          <w:sz w:val="24"/>
        </w:rPr>
      </w:pPr>
      <w:r>
        <w:rPr>
          <w:sz w:val="24"/>
        </w:rPr>
        <w:t>Once</w:t>
      </w:r>
      <w:r>
        <w:rPr>
          <w:spacing w:val="-4"/>
          <w:sz w:val="24"/>
        </w:rPr>
        <w:t xml:space="preserve"> </w:t>
      </w:r>
      <w:r>
        <w:rPr>
          <w:sz w:val="24"/>
        </w:rPr>
        <w:t>the</w:t>
      </w:r>
      <w:r>
        <w:rPr>
          <w:spacing w:val="-4"/>
          <w:sz w:val="24"/>
        </w:rPr>
        <w:t xml:space="preserve"> </w:t>
      </w:r>
      <w:r>
        <w:rPr>
          <w:sz w:val="24"/>
        </w:rPr>
        <w:t>bottles</w:t>
      </w:r>
      <w:r>
        <w:rPr>
          <w:spacing w:val="-3"/>
          <w:sz w:val="24"/>
        </w:rPr>
        <w:t xml:space="preserve"> </w:t>
      </w:r>
      <w:r>
        <w:rPr>
          <w:sz w:val="24"/>
        </w:rPr>
        <w:t>and</w:t>
      </w:r>
      <w:r>
        <w:rPr>
          <w:spacing w:val="-3"/>
          <w:sz w:val="24"/>
        </w:rPr>
        <w:t xml:space="preserve"> </w:t>
      </w:r>
      <w:r>
        <w:rPr>
          <w:sz w:val="24"/>
        </w:rPr>
        <w:t>cans</w:t>
      </w:r>
      <w:r>
        <w:rPr>
          <w:spacing w:val="-3"/>
          <w:sz w:val="24"/>
        </w:rPr>
        <w:t xml:space="preserve"> </w:t>
      </w:r>
      <w:r>
        <w:rPr>
          <w:sz w:val="24"/>
        </w:rPr>
        <w:t>are</w:t>
      </w:r>
      <w:r>
        <w:rPr>
          <w:spacing w:val="-3"/>
          <w:sz w:val="24"/>
        </w:rPr>
        <w:t xml:space="preserve"> </w:t>
      </w:r>
      <w:r>
        <w:rPr>
          <w:sz w:val="24"/>
        </w:rPr>
        <w:t>collected,</w:t>
      </w:r>
      <w:r>
        <w:rPr>
          <w:spacing w:val="-3"/>
          <w:sz w:val="24"/>
        </w:rPr>
        <w:t xml:space="preserve"> </w:t>
      </w:r>
      <w:r>
        <w:rPr>
          <w:sz w:val="24"/>
        </w:rPr>
        <w:t>they</w:t>
      </w:r>
      <w:r>
        <w:rPr>
          <w:spacing w:val="-1"/>
          <w:sz w:val="24"/>
        </w:rPr>
        <w:t xml:space="preserve"> </w:t>
      </w:r>
      <w:r>
        <w:rPr>
          <w:sz w:val="24"/>
        </w:rPr>
        <w:t>are</w:t>
      </w:r>
      <w:r>
        <w:rPr>
          <w:spacing w:val="-4"/>
          <w:sz w:val="24"/>
        </w:rPr>
        <w:t xml:space="preserve"> </w:t>
      </w:r>
      <w:r>
        <w:rPr>
          <w:sz w:val="24"/>
        </w:rPr>
        <w:t>sorted</w:t>
      </w:r>
      <w:r>
        <w:rPr>
          <w:spacing w:val="-3"/>
          <w:sz w:val="24"/>
        </w:rPr>
        <w:t xml:space="preserve"> </w:t>
      </w:r>
      <w:r>
        <w:rPr>
          <w:sz w:val="24"/>
        </w:rPr>
        <w:t>into</w:t>
      </w:r>
      <w:r>
        <w:rPr>
          <w:spacing w:val="-3"/>
          <w:sz w:val="24"/>
        </w:rPr>
        <w:t xml:space="preserve"> </w:t>
      </w:r>
      <w:r>
        <w:rPr>
          <w:sz w:val="24"/>
        </w:rPr>
        <w:t>different</w:t>
      </w:r>
      <w:r>
        <w:rPr>
          <w:spacing w:val="-3"/>
          <w:sz w:val="24"/>
        </w:rPr>
        <w:t xml:space="preserve"> </w:t>
      </w:r>
      <w:r>
        <w:rPr>
          <w:sz w:val="24"/>
        </w:rPr>
        <w:t>categories</w:t>
      </w:r>
      <w:r>
        <w:rPr>
          <w:spacing w:val="-3"/>
          <w:sz w:val="24"/>
        </w:rPr>
        <w:t xml:space="preserve"> </w:t>
      </w:r>
      <w:r>
        <w:rPr>
          <w:sz w:val="24"/>
        </w:rPr>
        <w:t>like</w:t>
      </w:r>
      <w:r>
        <w:rPr>
          <w:spacing w:val="-4"/>
          <w:sz w:val="24"/>
        </w:rPr>
        <w:t xml:space="preserve"> </w:t>
      </w:r>
      <w:r>
        <w:rPr>
          <w:sz w:val="24"/>
        </w:rPr>
        <w:t>glass,</w:t>
      </w:r>
      <w:r>
        <w:rPr>
          <w:spacing w:val="-3"/>
          <w:sz w:val="24"/>
        </w:rPr>
        <w:t xml:space="preserve"> </w:t>
      </w:r>
      <w:r>
        <w:rPr>
          <w:sz w:val="24"/>
        </w:rPr>
        <w:t>plastic, and aluminium containers.</w:t>
      </w:r>
    </w:p>
    <w:p w14:paraId="2018E2D3">
      <w:pPr>
        <w:pStyle w:val="8"/>
        <w:numPr>
          <w:ilvl w:val="0"/>
          <w:numId w:val="6"/>
        </w:numPr>
        <w:tabs>
          <w:tab w:val="left" w:pos="393"/>
        </w:tabs>
        <w:spacing w:before="0" w:after="0" w:line="240" w:lineRule="auto"/>
        <w:ind w:left="393" w:right="0" w:hanging="240"/>
        <w:jc w:val="left"/>
        <w:rPr>
          <w:sz w:val="24"/>
        </w:rPr>
      </w:pPr>
      <w:r>
        <w:rPr>
          <w:sz w:val="24"/>
        </w:rPr>
        <w:t>Recycling</w:t>
      </w:r>
      <w:r>
        <w:rPr>
          <w:spacing w:val="-4"/>
          <w:sz w:val="24"/>
        </w:rPr>
        <w:t xml:space="preserve"> </w:t>
      </w:r>
      <w:r>
        <w:rPr>
          <w:sz w:val="24"/>
        </w:rPr>
        <w:t>bottles</w:t>
      </w:r>
      <w:r>
        <w:rPr>
          <w:spacing w:val="-1"/>
          <w:sz w:val="24"/>
        </w:rPr>
        <w:t xml:space="preserve"> </w:t>
      </w:r>
      <w:r>
        <w:rPr>
          <w:sz w:val="24"/>
        </w:rPr>
        <w:t>and</w:t>
      </w:r>
      <w:r>
        <w:rPr>
          <w:spacing w:val="1"/>
          <w:sz w:val="24"/>
        </w:rPr>
        <w:t xml:space="preserve"> </w:t>
      </w:r>
      <w:r>
        <w:rPr>
          <w:sz w:val="24"/>
        </w:rPr>
        <w:t>cans</w:t>
      </w:r>
      <w:r>
        <w:rPr>
          <w:spacing w:val="-2"/>
          <w:sz w:val="24"/>
        </w:rPr>
        <w:t xml:space="preserve"> </w:t>
      </w:r>
      <w:r>
        <w:rPr>
          <w:sz w:val="24"/>
        </w:rPr>
        <w:t>begins</w:t>
      </w:r>
      <w:r>
        <w:rPr>
          <w:spacing w:val="-1"/>
          <w:sz w:val="24"/>
        </w:rPr>
        <w:t xml:space="preserve"> </w:t>
      </w:r>
      <w:r>
        <w:rPr>
          <w:sz w:val="24"/>
        </w:rPr>
        <w:t>with</w:t>
      </w:r>
      <w:r>
        <w:rPr>
          <w:spacing w:val="-1"/>
          <w:sz w:val="24"/>
        </w:rPr>
        <w:t xml:space="preserve"> </w:t>
      </w:r>
      <w:r>
        <w:rPr>
          <w:sz w:val="24"/>
        </w:rPr>
        <w:t>collecting</w:t>
      </w:r>
      <w:r>
        <w:rPr>
          <w:spacing w:val="-1"/>
          <w:sz w:val="24"/>
        </w:rPr>
        <w:t xml:space="preserve"> </w:t>
      </w:r>
      <w:r>
        <w:rPr>
          <w:sz w:val="24"/>
        </w:rPr>
        <w:t>from</w:t>
      </w:r>
      <w:r>
        <w:rPr>
          <w:spacing w:val="-2"/>
          <w:sz w:val="24"/>
        </w:rPr>
        <w:t xml:space="preserve"> </w:t>
      </w:r>
      <w:r>
        <w:rPr>
          <w:sz w:val="24"/>
        </w:rPr>
        <w:t>homes,</w:t>
      </w:r>
      <w:r>
        <w:rPr>
          <w:spacing w:val="-1"/>
          <w:sz w:val="24"/>
        </w:rPr>
        <w:t xml:space="preserve"> </w:t>
      </w:r>
      <w:r>
        <w:rPr>
          <w:sz w:val="24"/>
        </w:rPr>
        <w:t>offices,</w:t>
      </w:r>
      <w:r>
        <w:rPr>
          <w:spacing w:val="-1"/>
          <w:sz w:val="24"/>
        </w:rPr>
        <w:t xml:space="preserve"> </w:t>
      </w:r>
      <w:r>
        <w:rPr>
          <w:sz w:val="24"/>
        </w:rPr>
        <w:t>and</w:t>
      </w:r>
      <w:r>
        <w:rPr>
          <w:spacing w:val="-1"/>
          <w:sz w:val="24"/>
        </w:rPr>
        <w:t xml:space="preserve"> </w:t>
      </w:r>
      <w:r>
        <w:rPr>
          <w:sz w:val="24"/>
        </w:rPr>
        <w:t>recycling</w:t>
      </w:r>
      <w:r>
        <w:rPr>
          <w:spacing w:val="-1"/>
          <w:sz w:val="24"/>
        </w:rPr>
        <w:t xml:space="preserve"> </w:t>
      </w:r>
      <w:r>
        <w:rPr>
          <w:spacing w:val="-2"/>
          <w:sz w:val="24"/>
        </w:rPr>
        <w:t>centres.</w:t>
      </w:r>
    </w:p>
    <w:p w14:paraId="7512922A">
      <w:pPr>
        <w:pStyle w:val="8"/>
        <w:numPr>
          <w:ilvl w:val="0"/>
          <w:numId w:val="6"/>
        </w:numPr>
        <w:tabs>
          <w:tab w:val="left" w:pos="378"/>
        </w:tabs>
        <w:spacing w:before="140" w:after="0" w:line="360" w:lineRule="auto"/>
        <w:ind w:left="153" w:right="63" w:firstLine="0"/>
        <w:jc w:val="left"/>
        <w:rPr>
          <w:sz w:val="24"/>
        </w:rPr>
      </w:pPr>
      <w:r>
        <w:rPr>
          <w:sz w:val="24"/>
        </w:rPr>
        <w:t>Then,</w:t>
      </w:r>
      <w:r>
        <w:rPr>
          <w:spacing w:val="-2"/>
          <w:sz w:val="24"/>
        </w:rPr>
        <w:t xml:space="preserve"> </w:t>
      </w:r>
      <w:r>
        <w:rPr>
          <w:sz w:val="24"/>
        </w:rPr>
        <w:t>they</w:t>
      </w:r>
      <w:r>
        <w:rPr>
          <w:spacing w:val="-2"/>
          <w:sz w:val="24"/>
        </w:rPr>
        <w:t xml:space="preserve"> </w:t>
      </w:r>
      <w:r>
        <w:rPr>
          <w:sz w:val="24"/>
        </w:rPr>
        <w:t>undergo</w:t>
      </w:r>
      <w:r>
        <w:rPr>
          <w:spacing w:val="-2"/>
          <w:sz w:val="24"/>
        </w:rPr>
        <w:t xml:space="preserve"> </w:t>
      </w:r>
      <w:r>
        <w:rPr>
          <w:sz w:val="24"/>
        </w:rPr>
        <w:t>a</w:t>
      </w:r>
      <w:r>
        <w:rPr>
          <w:spacing w:val="-2"/>
          <w:sz w:val="24"/>
        </w:rPr>
        <w:t xml:space="preserve"> </w:t>
      </w:r>
      <w:r>
        <w:rPr>
          <w:sz w:val="24"/>
        </w:rPr>
        <w:t>cleaning</w:t>
      </w:r>
      <w:r>
        <w:rPr>
          <w:spacing w:val="-2"/>
          <w:sz w:val="24"/>
        </w:rPr>
        <w:t xml:space="preserve"> </w:t>
      </w:r>
      <w:r>
        <w:rPr>
          <w:sz w:val="24"/>
        </w:rPr>
        <w:t>process</w:t>
      </w:r>
      <w:r>
        <w:rPr>
          <w:spacing w:val="-2"/>
          <w:sz w:val="24"/>
        </w:rPr>
        <w:t xml:space="preserve"> </w:t>
      </w:r>
      <w:r>
        <w:rPr>
          <w:sz w:val="24"/>
        </w:rPr>
        <w:t>to</w:t>
      </w:r>
      <w:r>
        <w:rPr>
          <w:spacing w:val="-2"/>
          <w:sz w:val="24"/>
        </w:rPr>
        <w:t xml:space="preserve"> </w:t>
      </w:r>
      <w:r>
        <w:rPr>
          <w:sz w:val="24"/>
        </w:rPr>
        <w:t>remove</w:t>
      </w:r>
      <w:r>
        <w:rPr>
          <w:spacing w:val="-3"/>
          <w:sz w:val="24"/>
        </w:rPr>
        <w:t xml:space="preserve"> </w:t>
      </w:r>
      <w:r>
        <w:rPr>
          <w:sz w:val="24"/>
        </w:rPr>
        <w:t>any</w:t>
      </w:r>
      <w:r>
        <w:rPr>
          <w:spacing w:val="-2"/>
          <w:sz w:val="24"/>
        </w:rPr>
        <w:t xml:space="preserve"> </w:t>
      </w:r>
      <w:r>
        <w:rPr>
          <w:sz w:val="24"/>
        </w:rPr>
        <w:t>leftover</w:t>
      </w:r>
      <w:r>
        <w:rPr>
          <w:spacing w:val="-2"/>
          <w:sz w:val="24"/>
        </w:rPr>
        <w:t xml:space="preserve"> </w:t>
      </w:r>
      <w:r>
        <w:rPr>
          <w:sz w:val="24"/>
        </w:rPr>
        <w:t>liquids</w:t>
      </w:r>
      <w:r>
        <w:rPr>
          <w:spacing w:val="-2"/>
          <w:sz w:val="24"/>
        </w:rPr>
        <w:t xml:space="preserve"> </w:t>
      </w:r>
      <w:r>
        <w:rPr>
          <w:sz w:val="24"/>
        </w:rPr>
        <w:t>or</w:t>
      </w:r>
      <w:r>
        <w:rPr>
          <w:spacing w:val="-2"/>
          <w:sz w:val="24"/>
        </w:rPr>
        <w:t xml:space="preserve"> </w:t>
      </w:r>
      <w:r>
        <w:rPr>
          <w:sz w:val="24"/>
        </w:rPr>
        <w:t>residues</w:t>
      </w:r>
      <w:r>
        <w:rPr>
          <w:spacing w:val="-2"/>
          <w:sz w:val="24"/>
        </w:rPr>
        <w:t xml:space="preserve"> </w:t>
      </w:r>
      <w:r>
        <w:rPr>
          <w:sz w:val="24"/>
        </w:rPr>
        <w:t>before</w:t>
      </w:r>
      <w:r>
        <w:rPr>
          <w:spacing w:val="-3"/>
          <w:sz w:val="24"/>
        </w:rPr>
        <w:t xml:space="preserve"> </w:t>
      </w:r>
      <w:r>
        <w:rPr>
          <w:sz w:val="24"/>
        </w:rPr>
        <w:t>they</w:t>
      </w:r>
      <w:r>
        <w:rPr>
          <w:spacing w:val="-2"/>
          <w:sz w:val="24"/>
        </w:rPr>
        <w:t xml:space="preserve"> </w:t>
      </w:r>
      <w:r>
        <w:rPr>
          <w:sz w:val="24"/>
        </w:rPr>
        <w:t>are ready</w:t>
      </w:r>
      <w:r>
        <w:rPr>
          <w:spacing w:val="-2"/>
          <w:sz w:val="24"/>
        </w:rPr>
        <w:t xml:space="preserve"> </w:t>
      </w:r>
      <w:r>
        <w:rPr>
          <w:sz w:val="24"/>
        </w:rPr>
        <w:t xml:space="preserve">for </w:t>
      </w:r>
      <w:r>
        <w:rPr>
          <w:spacing w:val="-2"/>
          <w:sz w:val="24"/>
        </w:rPr>
        <w:t>recycling.</w:t>
      </w:r>
    </w:p>
    <w:p w14:paraId="6D2B2064">
      <w:pPr>
        <w:pStyle w:val="8"/>
        <w:spacing w:after="0" w:line="360" w:lineRule="auto"/>
        <w:jc w:val="left"/>
        <w:rPr>
          <w:sz w:val="24"/>
        </w:rPr>
        <w:sectPr>
          <w:pgSz w:w="11910" w:h="16840"/>
          <w:pgMar w:top="900" w:right="708" w:bottom="280" w:left="566" w:header="720" w:footer="720" w:gutter="0"/>
          <w:cols w:space="720" w:num="1"/>
        </w:sectPr>
      </w:pPr>
    </w:p>
    <w:p w14:paraId="3A7A3B6E">
      <w:pPr>
        <w:pStyle w:val="8"/>
        <w:numPr>
          <w:ilvl w:val="0"/>
          <w:numId w:val="6"/>
        </w:numPr>
        <w:tabs>
          <w:tab w:val="left" w:pos="393"/>
        </w:tabs>
        <w:spacing w:before="69" w:after="0" w:line="360" w:lineRule="auto"/>
        <w:ind w:left="153" w:right="12" w:firstLine="0"/>
        <w:jc w:val="left"/>
        <w:rPr>
          <w:sz w:val="24"/>
        </w:rPr>
      </w:pPr>
      <w:bookmarkStart w:id="0" w:name="_GoBack"/>
      <w:bookmarkEnd w:id="0"/>
      <w:r>
        <w:rPr>
          <w:sz w:val="24"/>
        </w:rPr>
        <w:t>Finally,</w:t>
      </w:r>
      <w:r>
        <w:rPr>
          <w:spacing w:val="-3"/>
          <w:sz w:val="24"/>
        </w:rPr>
        <w:t xml:space="preserve"> </w:t>
      </w:r>
      <w:r>
        <w:rPr>
          <w:sz w:val="24"/>
        </w:rPr>
        <w:t>the</w:t>
      </w:r>
      <w:r>
        <w:rPr>
          <w:spacing w:val="-4"/>
          <w:sz w:val="24"/>
        </w:rPr>
        <w:t xml:space="preserve"> </w:t>
      </w:r>
      <w:r>
        <w:rPr>
          <w:sz w:val="24"/>
        </w:rPr>
        <w:t>recycled</w:t>
      </w:r>
      <w:r>
        <w:rPr>
          <w:spacing w:val="-3"/>
          <w:sz w:val="24"/>
        </w:rPr>
        <w:t xml:space="preserve"> </w:t>
      </w:r>
      <w:r>
        <w:rPr>
          <w:sz w:val="24"/>
        </w:rPr>
        <w:t>materials</w:t>
      </w:r>
      <w:r>
        <w:rPr>
          <w:spacing w:val="-3"/>
          <w:sz w:val="24"/>
        </w:rPr>
        <w:t xml:space="preserve"> </w:t>
      </w:r>
      <w:r>
        <w:rPr>
          <w:sz w:val="24"/>
        </w:rPr>
        <w:t>are</w:t>
      </w:r>
      <w:r>
        <w:rPr>
          <w:spacing w:val="-4"/>
          <w:sz w:val="24"/>
        </w:rPr>
        <w:t xml:space="preserve"> </w:t>
      </w:r>
      <w:r>
        <w:rPr>
          <w:sz w:val="24"/>
        </w:rPr>
        <w:t>melted</w:t>
      </w:r>
      <w:r>
        <w:rPr>
          <w:spacing w:val="-3"/>
          <w:sz w:val="24"/>
        </w:rPr>
        <w:t xml:space="preserve"> </w:t>
      </w:r>
      <w:r>
        <w:rPr>
          <w:sz w:val="24"/>
        </w:rPr>
        <w:t>down,</w:t>
      </w:r>
      <w:r>
        <w:rPr>
          <w:spacing w:val="-1"/>
          <w:sz w:val="24"/>
        </w:rPr>
        <w:t xml:space="preserve"> </w:t>
      </w:r>
      <w:r>
        <w:rPr>
          <w:sz w:val="24"/>
        </w:rPr>
        <w:t>moulded,</w:t>
      </w:r>
      <w:r>
        <w:rPr>
          <w:spacing w:val="-3"/>
          <w:sz w:val="24"/>
        </w:rPr>
        <w:t xml:space="preserve"> </w:t>
      </w:r>
      <w:r>
        <w:rPr>
          <w:sz w:val="24"/>
        </w:rPr>
        <w:t>and</w:t>
      </w:r>
      <w:r>
        <w:rPr>
          <w:spacing w:val="-3"/>
          <w:sz w:val="24"/>
        </w:rPr>
        <w:t xml:space="preserve"> </w:t>
      </w:r>
      <w:r>
        <w:rPr>
          <w:sz w:val="24"/>
        </w:rPr>
        <w:t>transformed</w:t>
      </w:r>
      <w:r>
        <w:rPr>
          <w:spacing w:val="-3"/>
          <w:sz w:val="24"/>
        </w:rPr>
        <w:t xml:space="preserve"> </w:t>
      </w:r>
      <w:r>
        <w:rPr>
          <w:sz w:val="24"/>
        </w:rPr>
        <w:t>into</w:t>
      </w:r>
      <w:r>
        <w:rPr>
          <w:spacing w:val="-3"/>
          <w:sz w:val="24"/>
        </w:rPr>
        <w:t xml:space="preserve"> </w:t>
      </w:r>
      <w:r>
        <w:rPr>
          <w:sz w:val="24"/>
        </w:rPr>
        <w:t>new</w:t>
      </w:r>
      <w:r>
        <w:rPr>
          <w:spacing w:val="-3"/>
          <w:sz w:val="24"/>
        </w:rPr>
        <w:t xml:space="preserve"> </w:t>
      </w:r>
      <w:r>
        <w:rPr>
          <w:sz w:val="24"/>
        </w:rPr>
        <w:t>bottles,</w:t>
      </w:r>
      <w:r>
        <w:rPr>
          <w:spacing w:val="-3"/>
          <w:sz w:val="24"/>
        </w:rPr>
        <w:t xml:space="preserve"> </w:t>
      </w:r>
      <w:r>
        <w:rPr>
          <w:sz w:val="24"/>
        </w:rPr>
        <w:t>cans, or</w:t>
      </w:r>
      <w:r>
        <w:rPr>
          <w:spacing w:val="-3"/>
          <w:sz w:val="24"/>
        </w:rPr>
        <w:t xml:space="preserve"> </w:t>
      </w:r>
      <w:r>
        <w:rPr>
          <w:sz w:val="24"/>
        </w:rPr>
        <w:t>other useful items, completing the recycling process.</w:t>
      </w:r>
    </w:p>
    <w:p w14:paraId="58339566">
      <w:pPr>
        <w:pStyle w:val="8"/>
        <w:numPr>
          <w:ilvl w:val="0"/>
          <w:numId w:val="6"/>
        </w:numPr>
        <w:tabs>
          <w:tab w:val="left" w:pos="378"/>
        </w:tabs>
        <w:spacing w:before="1" w:after="0" w:line="240" w:lineRule="auto"/>
        <w:ind w:left="378" w:right="0" w:hanging="225"/>
        <w:jc w:val="left"/>
        <w:rPr>
          <w:sz w:val="24"/>
        </w:rPr>
      </w:pPr>
      <w:r>
        <w:rPr>
          <w:sz w:val="24"/>
        </w:rPr>
        <w:t>Once</w:t>
      </w:r>
      <w:r>
        <w:rPr>
          <w:spacing w:val="-4"/>
          <w:sz w:val="24"/>
        </w:rPr>
        <w:t xml:space="preserve"> </w:t>
      </w:r>
      <w:r>
        <w:rPr>
          <w:sz w:val="24"/>
        </w:rPr>
        <w:t>they are</w:t>
      </w:r>
      <w:r>
        <w:rPr>
          <w:spacing w:val="-1"/>
          <w:sz w:val="24"/>
        </w:rPr>
        <w:t xml:space="preserve"> </w:t>
      </w:r>
      <w:r>
        <w:rPr>
          <w:sz w:val="24"/>
        </w:rPr>
        <w:t>free</w:t>
      </w:r>
      <w:r>
        <w:rPr>
          <w:spacing w:val="-1"/>
          <w:sz w:val="24"/>
        </w:rPr>
        <w:t xml:space="preserve"> </w:t>
      </w:r>
      <w:r>
        <w:rPr>
          <w:sz w:val="24"/>
        </w:rPr>
        <w:t>from</w:t>
      </w:r>
      <w:r>
        <w:rPr>
          <w:spacing w:val="-1"/>
          <w:sz w:val="24"/>
        </w:rPr>
        <w:t xml:space="preserve"> </w:t>
      </w:r>
      <w:r>
        <w:rPr>
          <w:sz w:val="24"/>
        </w:rPr>
        <w:t>dirty or</w:t>
      </w:r>
      <w:r>
        <w:rPr>
          <w:spacing w:val="-1"/>
          <w:sz w:val="24"/>
        </w:rPr>
        <w:t xml:space="preserve"> </w:t>
      </w:r>
      <w:r>
        <w:rPr>
          <w:sz w:val="24"/>
        </w:rPr>
        <w:t>contaminants, the</w:t>
      </w:r>
      <w:r>
        <w:rPr>
          <w:spacing w:val="-2"/>
          <w:sz w:val="24"/>
        </w:rPr>
        <w:t xml:space="preserve"> </w:t>
      </w:r>
      <w:r>
        <w:rPr>
          <w:sz w:val="24"/>
        </w:rPr>
        <w:t>bottles and cans are</w:t>
      </w:r>
      <w:r>
        <w:rPr>
          <w:spacing w:val="-3"/>
          <w:sz w:val="24"/>
        </w:rPr>
        <w:t xml:space="preserve"> </w:t>
      </w:r>
      <w:r>
        <w:rPr>
          <w:sz w:val="24"/>
        </w:rPr>
        <w:t xml:space="preserve">then crushed or </w:t>
      </w:r>
      <w:r>
        <w:rPr>
          <w:spacing w:val="-2"/>
          <w:sz w:val="24"/>
        </w:rPr>
        <w:t>shredded.</w:t>
      </w:r>
    </w:p>
    <w:p w14:paraId="1E48CEF4">
      <w:pPr>
        <w:pStyle w:val="6"/>
        <w:tabs>
          <w:tab w:val="left" w:pos="2314"/>
          <w:tab w:val="left" w:pos="4474"/>
          <w:tab w:val="left" w:pos="6635"/>
        </w:tabs>
      </w:pPr>
      <w:r>
        <w:t>A.</w:t>
      </w:r>
      <w:r>
        <w:rPr>
          <w:spacing w:val="-4"/>
        </w:rPr>
        <w:t xml:space="preserve"> </w:t>
      </w:r>
      <w:r>
        <w:t>b-a-c-e-</w:t>
      </w:r>
      <w:r>
        <w:rPr>
          <w:spacing w:val="-10"/>
        </w:rPr>
        <w:t>d</w:t>
      </w:r>
      <w:r>
        <w:tab/>
      </w:r>
      <w:r>
        <w:t>B.</w:t>
      </w:r>
      <w:r>
        <w:rPr>
          <w:spacing w:val="-6"/>
        </w:rPr>
        <w:t xml:space="preserve"> </w:t>
      </w:r>
      <w:r>
        <w:t>b-a-e-c-</w:t>
      </w:r>
      <w:r>
        <w:rPr>
          <w:spacing w:val="-10"/>
        </w:rPr>
        <w:t>d</w:t>
      </w:r>
      <w:r>
        <w:tab/>
      </w:r>
      <w:r>
        <w:t>C.</w:t>
      </w:r>
      <w:r>
        <w:rPr>
          <w:spacing w:val="-5"/>
        </w:rPr>
        <w:t xml:space="preserve"> </w:t>
      </w:r>
      <w:r>
        <w:t>b-c-d-b-</w:t>
      </w:r>
      <w:r>
        <w:rPr>
          <w:spacing w:val="-10"/>
        </w:rPr>
        <w:t>e</w:t>
      </w:r>
      <w:r>
        <w:tab/>
      </w:r>
      <w:r>
        <w:t>D.</w:t>
      </w:r>
      <w:r>
        <w:rPr>
          <w:spacing w:val="-5"/>
        </w:rPr>
        <w:t xml:space="preserve"> </w:t>
      </w:r>
      <w:r>
        <w:t>b-d-e</w:t>
      </w:r>
      <w:r>
        <w:rPr>
          <w:spacing w:val="-1"/>
        </w:rPr>
        <w:t xml:space="preserve"> </w:t>
      </w:r>
      <w:r>
        <w:t>c-</w:t>
      </w:r>
      <w:r>
        <w:rPr>
          <w:spacing w:val="-10"/>
        </w:rPr>
        <w:t>a</w:t>
      </w:r>
    </w:p>
    <w:p w14:paraId="08B59ACA">
      <w:pPr>
        <w:pStyle w:val="6"/>
        <w:spacing w:before="275"/>
        <w:ind w:left="0"/>
      </w:pPr>
    </w:p>
    <w:p w14:paraId="722497CD">
      <w:pPr>
        <w:spacing w:before="1"/>
        <w:ind w:left="139" w:right="0" w:firstLine="0"/>
        <w:jc w:val="center"/>
        <w:rPr>
          <w:b/>
          <w:sz w:val="24"/>
        </w:rPr>
      </w:pPr>
      <w:r>
        <w:rPr>
          <w:b/>
          <w:sz w:val="24"/>
        </w:rPr>
        <w:t>-----------------THE</w:t>
      </w:r>
      <w:r>
        <w:rPr>
          <w:b/>
          <w:spacing w:val="-14"/>
          <w:sz w:val="24"/>
        </w:rPr>
        <w:t xml:space="preserve"> </w:t>
      </w:r>
      <w:r>
        <w:rPr>
          <w:b/>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lowerLetter"/>
      <w:lvlText w:val="%1."/>
      <w:lvlJc w:val="left"/>
      <w:pPr>
        <w:ind w:left="381" w:hanging="22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405" w:hanging="228"/>
      </w:pPr>
      <w:rPr>
        <w:rFonts w:hint="default"/>
        <w:lang w:val="en-US" w:eastAsia="en-US" w:bidi="ar-SA"/>
      </w:rPr>
    </w:lvl>
    <w:lvl w:ilvl="2" w:tentative="0">
      <w:start w:val="0"/>
      <w:numFmt w:val="bullet"/>
      <w:lvlText w:val="•"/>
      <w:lvlJc w:val="left"/>
      <w:pPr>
        <w:ind w:left="2430" w:hanging="228"/>
      </w:pPr>
      <w:rPr>
        <w:rFonts w:hint="default"/>
        <w:lang w:val="en-US" w:eastAsia="en-US" w:bidi="ar-SA"/>
      </w:rPr>
    </w:lvl>
    <w:lvl w:ilvl="3" w:tentative="0">
      <w:start w:val="0"/>
      <w:numFmt w:val="bullet"/>
      <w:lvlText w:val="•"/>
      <w:lvlJc w:val="left"/>
      <w:pPr>
        <w:ind w:left="3455" w:hanging="228"/>
      </w:pPr>
      <w:rPr>
        <w:rFonts w:hint="default"/>
        <w:lang w:val="en-US" w:eastAsia="en-US" w:bidi="ar-SA"/>
      </w:rPr>
    </w:lvl>
    <w:lvl w:ilvl="4" w:tentative="0">
      <w:start w:val="0"/>
      <w:numFmt w:val="bullet"/>
      <w:lvlText w:val="•"/>
      <w:lvlJc w:val="left"/>
      <w:pPr>
        <w:ind w:left="4480" w:hanging="228"/>
      </w:pPr>
      <w:rPr>
        <w:rFonts w:hint="default"/>
        <w:lang w:val="en-US" w:eastAsia="en-US" w:bidi="ar-SA"/>
      </w:rPr>
    </w:lvl>
    <w:lvl w:ilvl="5" w:tentative="0">
      <w:start w:val="0"/>
      <w:numFmt w:val="bullet"/>
      <w:lvlText w:val="•"/>
      <w:lvlJc w:val="left"/>
      <w:pPr>
        <w:ind w:left="5506" w:hanging="228"/>
      </w:pPr>
      <w:rPr>
        <w:rFonts w:hint="default"/>
        <w:lang w:val="en-US" w:eastAsia="en-US" w:bidi="ar-SA"/>
      </w:rPr>
    </w:lvl>
    <w:lvl w:ilvl="6" w:tentative="0">
      <w:start w:val="0"/>
      <w:numFmt w:val="bullet"/>
      <w:lvlText w:val="•"/>
      <w:lvlJc w:val="left"/>
      <w:pPr>
        <w:ind w:left="6531" w:hanging="228"/>
      </w:pPr>
      <w:rPr>
        <w:rFonts w:hint="default"/>
        <w:lang w:val="en-US" w:eastAsia="en-US" w:bidi="ar-SA"/>
      </w:rPr>
    </w:lvl>
    <w:lvl w:ilvl="7" w:tentative="0">
      <w:start w:val="0"/>
      <w:numFmt w:val="bullet"/>
      <w:lvlText w:val="•"/>
      <w:lvlJc w:val="left"/>
      <w:pPr>
        <w:ind w:left="7556" w:hanging="228"/>
      </w:pPr>
      <w:rPr>
        <w:rFonts w:hint="default"/>
        <w:lang w:val="en-US" w:eastAsia="en-US" w:bidi="ar-SA"/>
      </w:rPr>
    </w:lvl>
    <w:lvl w:ilvl="8" w:tentative="0">
      <w:start w:val="0"/>
      <w:numFmt w:val="bullet"/>
      <w:lvlText w:val="•"/>
      <w:lvlJc w:val="left"/>
      <w:pPr>
        <w:ind w:left="8581" w:hanging="228"/>
      </w:pPr>
      <w:rPr>
        <w:rFonts w:hint="default"/>
        <w:lang w:val="en-US" w:eastAsia="en-US" w:bidi="ar-SA"/>
      </w:rPr>
    </w:lvl>
  </w:abstractNum>
  <w:abstractNum w:abstractNumId="1">
    <w:nsid w:val="BF205925"/>
    <w:multiLevelType w:val="multilevel"/>
    <w:tmpl w:val="BF205925"/>
    <w:lvl w:ilvl="0" w:tentative="0">
      <w:start w:val="37"/>
      <w:numFmt w:val="decimal"/>
      <w:lvlText w:val="%1."/>
      <w:lvlJc w:val="left"/>
      <w:pPr>
        <w:ind w:left="514"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43" w:hanging="294"/>
      </w:pPr>
      <w:rPr>
        <w:rFonts w:hint="default"/>
        <w:lang w:val="en-US" w:eastAsia="en-US" w:bidi="ar-SA"/>
      </w:rPr>
    </w:lvl>
    <w:lvl w:ilvl="3" w:tentative="0">
      <w:start w:val="0"/>
      <w:numFmt w:val="bullet"/>
      <w:lvlText w:val="•"/>
      <w:lvlJc w:val="left"/>
      <w:pPr>
        <w:ind w:left="2767" w:hanging="294"/>
      </w:pPr>
      <w:rPr>
        <w:rFonts w:hint="default"/>
        <w:lang w:val="en-US" w:eastAsia="en-US" w:bidi="ar-SA"/>
      </w:rPr>
    </w:lvl>
    <w:lvl w:ilvl="4" w:tentative="0">
      <w:start w:val="0"/>
      <w:numFmt w:val="bullet"/>
      <w:lvlText w:val="•"/>
      <w:lvlJc w:val="left"/>
      <w:pPr>
        <w:ind w:left="3890" w:hanging="294"/>
      </w:pPr>
      <w:rPr>
        <w:rFonts w:hint="default"/>
        <w:lang w:val="en-US" w:eastAsia="en-US" w:bidi="ar-SA"/>
      </w:rPr>
    </w:lvl>
    <w:lvl w:ilvl="5" w:tentative="0">
      <w:start w:val="0"/>
      <w:numFmt w:val="bullet"/>
      <w:lvlText w:val="•"/>
      <w:lvlJc w:val="left"/>
      <w:pPr>
        <w:ind w:left="5014" w:hanging="294"/>
      </w:pPr>
      <w:rPr>
        <w:rFonts w:hint="default"/>
        <w:lang w:val="en-US" w:eastAsia="en-US" w:bidi="ar-SA"/>
      </w:rPr>
    </w:lvl>
    <w:lvl w:ilvl="6" w:tentative="0">
      <w:start w:val="0"/>
      <w:numFmt w:val="bullet"/>
      <w:lvlText w:val="•"/>
      <w:lvlJc w:val="left"/>
      <w:pPr>
        <w:ind w:left="6138" w:hanging="294"/>
      </w:pPr>
      <w:rPr>
        <w:rFonts w:hint="default"/>
        <w:lang w:val="en-US" w:eastAsia="en-US" w:bidi="ar-SA"/>
      </w:rPr>
    </w:lvl>
    <w:lvl w:ilvl="7" w:tentative="0">
      <w:start w:val="0"/>
      <w:numFmt w:val="bullet"/>
      <w:lvlText w:val="•"/>
      <w:lvlJc w:val="left"/>
      <w:pPr>
        <w:ind w:left="7261" w:hanging="294"/>
      </w:pPr>
      <w:rPr>
        <w:rFonts w:hint="default"/>
        <w:lang w:val="en-US" w:eastAsia="en-US" w:bidi="ar-SA"/>
      </w:rPr>
    </w:lvl>
    <w:lvl w:ilvl="8" w:tentative="0">
      <w:start w:val="0"/>
      <w:numFmt w:val="bullet"/>
      <w:lvlText w:val="•"/>
      <w:lvlJc w:val="left"/>
      <w:pPr>
        <w:ind w:left="8385" w:hanging="294"/>
      </w:pPr>
      <w:rPr>
        <w:rFonts w:hint="default"/>
        <w:lang w:val="en-US" w:eastAsia="en-US" w:bidi="ar-SA"/>
      </w:rPr>
    </w:lvl>
  </w:abstractNum>
  <w:abstractNum w:abstractNumId="2">
    <w:nsid w:val="CF092B84"/>
    <w:multiLevelType w:val="multilevel"/>
    <w:tmpl w:val="CF092B84"/>
    <w:lvl w:ilvl="0" w:tentative="0">
      <w:start w:val="15"/>
      <w:numFmt w:val="decimal"/>
      <w:lvlText w:val="%1."/>
      <w:lvlJc w:val="left"/>
      <w:pPr>
        <w:ind w:left="15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207" w:hanging="360"/>
      </w:pPr>
      <w:rPr>
        <w:rFonts w:hint="default"/>
        <w:lang w:val="en-US" w:eastAsia="en-US" w:bidi="ar-SA"/>
      </w:rPr>
    </w:lvl>
    <w:lvl w:ilvl="2" w:tentative="0">
      <w:start w:val="0"/>
      <w:numFmt w:val="bullet"/>
      <w:lvlText w:val="•"/>
      <w:lvlJc w:val="left"/>
      <w:pPr>
        <w:ind w:left="2254" w:hanging="360"/>
      </w:pPr>
      <w:rPr>
        <w:rFonts w:hint="default"/>
        <w:lang w:val="en-US" w:eastAsia="en-US" w:bidi="ar-SA"/>
      </w:rPr>
    </w:lvl>
    <w:lvl w:ilvl="3" w:tentative="0">
      <w:start w:val="0"/>
      <w:numFmt w:val="bullet"/>
      <w:lvlText w:val="•"/>
      <w:lvlJc w:val="left"/>
      <w:pPr>
        <w:ind w:left="3301" w:hanging="360"/>
      </w:pPr>
      <w:rPr>
        <w:rFonts w:hint="default"/>
        <w:lang w:val="en-US" w:eastAsia="en-US" w:bidi="ar-SA"/>
      </w:rPr>
    </w:lvl>
    <w:lvl w:ilvl="4" w:tentative="0">
      <w:start w:val="0"/>
      <w:numFmt w:val="bullet"/>
      <w:lvlText w:val="•"/>
      <w:lvlJc w:val="left"/>
      <w:pPr>
        <w:ind w:left="4348" w:hanging="360"/>
      </w:pPr>
      <w:rPr>
        <w:rFonts w:hint="default"/>
        <w:lang w:val="en-US" w:eastAsia="en-US" w:bidi="ar-SA"/>
      </w:rPr>
    </w:lvl>
    <w:lvl w:ilvl="5" w:tentative="0">
      <w:start w:val="0"/>
      <w:numFmt w:val="bullet"/>
      <w:lvlText w:val="•"/>
      <w:lvlJc w:val="left"/>
      <w:pPr>
        <w:ind w:left="5396" w:hanging="360"/>
      </w:pPr>
      <w:rPr>
        <w:rFonts w:hint="default"/>
        <w:lang w:val="en-US" w:eastAsia="en-US" w:bidi="ar-SA"/>
      </w:rPr>
    </w:lvl>
    <w:lvl w:ilvl="6" w:tentative="0">
      <w:start w:val="0"/>
      <w:numFmt w:val="bullet"/>
      <w:lvlText w:val="•"/>
      <w:lvlJc w:val="left"/>
      <w:pPr>
        <w:ind w:left="6443" w:hanging="360"/>
      </w:pPr>
      <w:rPr>
        <w:rFonts w:hint="default"/>
        <w:lang w:val="en-US" w:eastAsia="en-US" w:bidi="ar-SA"/>
      </w:rPr>
    </w:lvl>
    <w:lvl w:ilvl="7" w:tentative="0">
      <w:start w:val="0"/>
      <w:numFmt w:val="bullet"/>
      <w:lvlText w:val="•"/>
      <w:lvlJc w:val="left"/>
      <w:pPr>
        <w:ind w:left="7490" w:hanging="360"/>
      </w:pPr>
      <w:rPr>
        <w:rFonts w:hint="default"/>
        <w:lang w:val="en-US" w:eastAsia="en-US" w:bidi="ar-SA"/>
      </w:rPr>
    </w:lvl>
    <w:lvl w:ilvl="8" w:tentative="0">
      <w:start w:val="0"/>
      <w:numFmt w:val="bullet"/>
      <w:lvlText w:val="•"/>
      <w:lvlJc w:val="left"/>
      <w:pPr>
        <w:ind w:left="8537" w:hanging="360"/>
      </w:pPr>
      <w:rPr>
        <w:rFonts w:hint="default"/>
        <w:lang w:val="en-US" w:eastAsia="en-US" w:bidi="ar-SA"/>
      </w:rPr>
    </w:lvl>
  </w:abstractNum>
  <w:abstractNum w:abstractNumId="3">
    <w:nsid w:val="0053208E"/>
    <w:multiLevelType w:val="multilevel"/>
    <w:tmpl w:val="0053208E"/>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abstractNum w:abstractNumId="4">
    <w:nsid w:val="03D62ECE"/>
    <w:multiLevelType w:val="multilevel"/>
    <w:tmpl w:val="03D62ECE"/>
    <w:lvl w:ilvl="0" w:tentative="0">
      <w:start w:val="1"/>
      <w:numFmt w:val="lowerLetter"/>
      <w:lvlText w:val="%1."/>
      <w:lvlJc w:val="left"/>
      <w:pPr>
        <w:ind w:left="154"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207" w:hanging="226"/>
      </w:pPr>
      <w:rPr>
        <w:rFonts w:hint="default"/>
        <w:lang w:val="en-US" w:eastAsia="en-US" w:bidi="ar-SA"/>
      </w:rPr>
    </w:lvl>
    <w:lvl w:ilvl="2" w:tentative="0">
      <w:start w:val="0"/>
      <w:numFmt w:val="bullet"/>
      <w:lvlText w:val="•"/>
      <w:lvlJc w:val="left"/>
      <w:pPr>
        <w:ind w:left="2254" w:hanging="226"/>
      </w:pPr>
      <w:rPr>
        <w:rFonts w:hint="default"/>
        <w:lang w:val="en-US" w:eastAsia="en-US" w:bidi="ar-SA"/>
      </w:rPr>
    </w:lvl>
    <w:lvl w:ilvl="3" w:tentative="0">
      <w:start w:val="0"/>
      <w:numFmt w:val="bullet"/>
      <w:lvlText w:val="•"/>
      <w:lvlJc w:val="left"/>
      <w:pPr>
        <w:ind w:left="3301" w:hanging="226"/>
      </w:pPr>
      <w:rPr>
        <w:rFonts w:hint="default"/>
        <w:lang w:val="en-US" w:eastAsia="en-US" w:bidi="ar-SA"/>
      </w:rPr>
    </w:lvl>
    <w:lvl w:ilvl="4" w:tentative="0">
      <w:start w:val="0"/>
      <w:numFmt w:val="bullet"/>
      <w:lvlText w:val="•"/>
      <w:lvlJc w:val="left"/>
      <w:pPr>
        <w:ind w:left="4348" w:hanging="226"/>
      </w:pPr>
      <w:rPr>
        <w:rFonts w:hint="default"/>
        <w:lang w:val="en-US" w:eastAsia="en-US" w:bidi="ar-SA"/>
      </w:rPr>
    </w:lvl>
    <w:lvl w:ilvl="5" w:tentative="0">
      <w:start w:val="0"/>
      <w:numFmt w:val="bullet"/>
      <w:lvlText w:val="•"/>
      <w:lvlJc w:val="left"/>
      <w:pPr>
        <w:ind w:left="5396" w:hanging="226"/>
      </w:pPr>
      <w:rPr>
        <w:rFonts w:hint="default"/>
        <w:lang w:val="en-US" w:eastAsia="en-US" w:bidi="ar-SA"/>
      </w:rPr>
    </w:lvl>
    <w:lvl w:ilvl="6" w:tentative="0">
      <w:start w:val="0"/>
      <w:numFmt w:val="bullet"/>
      <w:lvlText w:val="•"/>
      <w:lvlJc w:val="left"/>
      <w:pPr>
        <w:ind w:left="6443" w:hanging="226"/>
      </w:pPr>
      <w:rPr>
        <w:rFonts w:hint="default"/>
        <w:lang w:val="en-US" w:eastAsia="en-US" w:bidi="ar-SA"/>
      </w:rPr>
    </w:lvl>
    <w:lvl w:ilvl="7" w:tentative="0">
      <w:start w:val="0"/>
      <w:numFmt w:val="bullet"/>
      <w:lvlText w:val="•"/>
      <w:lvlJc w:val="left"/>
      <w:pPr>
        <w:ind w:left="7490" w:hanging="226"/>
      </w:pPr>
      <w:rPr>
        <w:rFonts w:hint="default"/>
        <w:lang w:val="en-US" w:eastAsia="en-US" w:bidi="ar-SA"/>
      </w:rPr>
    </w:lvl>
    <w:lvl w:ilvl="8" w:tentative="0">
      <w:start w:val="0"/>
      <w:numFmt w:val="bullet"/>
      <w:lvlText w:val="•"/>
      <w:lvlJc w:val="left"/>
      <w:pPr>
        <w:ind w:left="8537" w:hanging="226"/>
      </w:pPr>
      <w:rPr>
        <w:rFonts w:hint="default"/>
        <w:lang w:val="en-US" w:eastAsia="en-US" w:bidi="ar-SA"/>
      </w:rPr>
    </w:lvl>
  </w:abstractNum>
  <w:abstractNum w:abstractNumId="5">
    <w:nsid w:val="59ADCABA"/>
    <w:multiLevelType w:val="multilevel"/>
    <w:tmpl w:val="59ADCABA"/>
    <w:lvl w:ilvl="0" w:tentative="0">
      <w:start w:val="26"/>
      <w:numFmt w:val="decimal"/>
      <w:lvlText w:val="%1."/>
      <w:lvlJc w:val="left"/>
      <w:pPr>
        <w:ind w:left="41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565" w:hanging="360"/>
      </w:pPr>
      <w:rPr>
        <w:rFonts w:hint="default"/>
        <w:lang w:val="en-US" w:eastAsia="en-US" w:bidi="ar-SA"/>
      </w:rPr>
    </w:lvl>
    <w:lvl w:ilvl="2" w:tentative="0">
      <w:start w:val="0"/>
      <w:numFmt w:val="bullet"/>
      <w:lvlText w:val="•"/>
      <w:lvlJc w:val="left"/>
      <w:pPr>
        <w:ind w:left="711" w:hanging="360"/>
      </w:pPr>
      <w:rPr>
        <w:rFonts w:hint="default"/>
        <w:lang w:val="en-US" w:eastAsia="en-US" w:bidi="ar-SA"/>
      </w:rPr>
    </w:lvl>
    <w:lvl w:ilvl="3" w:tentative="0">
      <w:start w:val="0"/>
      <w:numFmt w:val="bullet"/>
      <w:lvlText w:val="•"/>
      <w:lvlJc w:val="left"/>
      <w:pPr>
        <w:ind w:left="857" w:hanging="360"/>
      </w:pPr>
      <w:rPr>
        <w:rFonts w:hint="default"/>
        <w:lang w:val="en-US" w:eastAsia="en-US" w:bidi="ar-SA"/>
      </w:rPr>
    </w:lvl>
    <w:lvl w:ilvl="4" w:tentative="0">
      <w:start w:val="0"/>
      <w:numFmt w:val="bullet"/>
      <w:lvlText w:val="•"/>
      <w:lvlJc w:val="left"/>
      <w:pPr>
        <w:ind w:left="1002" w:hanging="360"/>
      </w:pPr>
      <w:rPr>
        <w:rFonts w:hint="default"/>
        <w:lang w:val="en-US" w:eastAsia="en-US" w:bidi="ar-SA"/>
      </w:rPr>
    </w:lvl>
    <w:lvl w:ilvl="5" w:tentative="0">
      <w:start w:val="0"/>
      <w:numFmt w:val="bullet"/>
      <w:lvlText w:val="•"/>
      <w:lvlJc w:val="left"/>
      <w:pPr>
        <w:ind w:left="1148" w:hanging="360"/>
      </w:pPr>
      <w:rPr>
        <w:rFonts w:hint="default"/>
        <w:lang w:val="en-US" w:eastAsia="en-US" w:bidi="ar-SA"/>
      </w:rPr>
    </w:lvl>
    <w:lvl w:ilvl="6" w:tentative="0">
      <w:start w:val="0"/>
      <w:numFmt w:val="bullet"/>
      <w:lvlText w:val="•"/>
      <w:lvlJc w:val="left"/>
      <w:pPr>
        <w:ind w:left="1294" w:hanging="360"/>
      </w:pPr>
      <w:rPr>
        <w:rFonts w:hint="default"/>
        <w:lang w:val="en-US" w:eastAsia="en-US" w:bidi="ar-SA"/>
      </w:rPr>
    </w:lvl>
    <w:lvl w:ilvl="7" w:tentative="0">
      <w:start w:val="0"/>
      <w:numFmt w:val="bullet"/>
      <w:lvlText w:val="•"/>
      <w:lvlJc w:val="left"/>
      <w:pPr>
        <w:ind w:left="1439" w:hanging="360"/>
      </w:pPr>
      <w:rPr>
        <w:rFonts w:hint="default"/>
        <w:lang w:val="en-US" w:eastAsia="en-US" w:bidi="ar-SA"/>
      </w:rPr>
    </w:lvl>
    <w:lvl w:ilvl="8" w:tentative="0">
      <w:start w:val="0"/>
      <w:numFmt w:val="bullet"/>
      <w:lvlText w:val="•"/>
      <w:lvlJc w:val="left"/>
      <w:pPr>
        <w:ind w:left="1585" w:hanging="360"/>
      </w:pPr>
      <w:rPr>
        <w:rFonts w:hint="default"/>
        <w:lang w:val="en-US" w:eastAsia="en-US" w:bidi="ar-S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FD912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53"/>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446" w:hanging="293"/>
    </w:pPr>
    <w:rPr>
      <w:rFonts w:ascii="Times New Roman" w:hAnsi="Times New Roman" w:eastAsia="Times New Roman" w:cs="Times New Roman"/>
      <w:lang w:val="en-US" w:eastAsia="en-US" w:bidi="ar-SA"/>
    </w:rPr>
  </w:style>
  <w:style w:type="paragraph" w:customStyle="1" w:styleId="9">
    <w:name w:val="Table Paragraph"/>
    <w:basedOn w:val="1"/>
    <w:qFormat/>
    <w:uiPriority w:val="1"/>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2025-08-07T04:20:00Z</dcterms:created>
  <dc:creator>9Slide</dc:creator>
  <cp:lastModifiedBy>thanh</cp:lastModifiedBy>
  <dcterms:modified xsi:type="dcterms:W3CDTF">2025-08-07T04:24:53Z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04E08216E33C4623BB7EC8143BC8C51E_12</vt:lpwstr>
  </property>
</Properties>
</file>