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E370">
      <w:pPr>
        <w:pStyle w:val="6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733" y="0"/>
                                </a:moveTo>
                                <a:lnTo>
                                  <a:pt x="163515" y="0"/>
                                </a:lnTo>
                                <a:lnTo>
                                  <a:pt x="120046" y="5840"/>
                                </a:lnTo>
                                <a:lnTo>
                                  <a:pt x="80986" y="22324"/>
                                </a:lnTo>
                                <a:lnTo>
                                  <a:pt x="47892" y="47892"/>
                                </a:lnTo>
                                <a:lnTo>
                                  <a:pt x="22324" y="80986"/>
                                </a:lnTo>
                                <a:lnTo>
                                  <a:pt x="5840" y="120047"/>
                                </a:lnTo>
                                <a:lnTo>
                                  <a:pt x="0" y="163516"/>
                                </a:lnTo>
                                <a:lnTo>
                                  <a:pt x="0" y="817558"/>
                                </a:lnTo>
                                <a:lnTo>
                                  <a:pt x="5840" y="861027"/>
                                </a:lnTo>
                                <a:lnTo>
                                  <a:pt x="22324" y="900088"/>
                                </a:lnTo>
                                <a:lnTo>
                                  <a:pt x="47892" y="933182"/>
                                </a:lnTo>
                                <a:lnTo>
                                  <a:pt x="80986" y="958750"/>
                                </a:lnTo>
                                <a:lnTo>
                                  <a:pt x="120046" y="975234"/>
                                </a:lnTo>
                                <a:lnTo>
                                  <a:pt x="163515" y="981075"/>
                                </a:lnTo>
                                <a:lnTo>
                                  <a:pt x="6408733" y="981075"/>
                                </a:lnTo>
                                <a:lnTo>
                                  <a:pt x="6452203" y="975234"/>
                                </a:lnTo>
                                <a:lnTo>
                                  <a:pt x="6491263" y="958750"/>
                                </a:lnTo>
                                <a:lnTo>
                                  <a:pt x="6524357" y="933182"/>
                                </a:lnTo>
                                <a:lnTo>
                                  <a:pt x="6549925" y="900088"/>
                                </a:lnTo>
                                <a:lnTo>
                                  <a:pt x="6566409" y="861027"/>
                                </a:lnTo>
                                <a:lnTo>
                                  <a:pt x="6572250" y="817558"/>
                                </a:lnTo>
                                <a:lnTo>
                                  <a:pt x="6572250" y="163516"/>
                                </a:lnTo>
                                <a:lnTo>
                                  <a:pt x="6566409" y="120047"/>
                                </a:lnTo>
                                <a:lnTo>
                                  <a:pt x="6549925" y="80986"/>
                                </a:lnTo>
                                <a:lnTo>
                                  <a:pt x="6524357" y="47892"/>
                                </a:lnTo>
                                <a:lnTo>
                                  <a:pt x="6491263" y="22324"/>
                                </a:lnTo>
                                <a:lnTo>
                                  <a:pt x="6452203" y="5840"/>
                                </a:lnTo>
                                <a:lnTo>
                                  <a:pt x="6408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CE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59" y="625713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C4AE6">
                              <w:pPr>
                                <w:spacing w:before="161" w:line="360" w:lineRule="auto"/>
                                <w:ind w:left="2866" w:right="2628" w:firstLine="411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1 – ĐỀ SỐ 1 MÔN: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">
                <o:lock v:ext="edit" aspectratio="f"/>
                <v:shape id="Graphic 3" o:spid="_x0000_s1026" o:spt="100" style="position:absolute;left:0;top:0;height:981075;width:6572250;" fillcolor="#D6DCE5" filled="t" stroked="f" coordsize="6572250,981075" o:gfxdata="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wury8AAAA&#10;2gAAAA8AAAAAAAAAAQAgAAAAIgAAAGRycy9kb3ducmV2LnhtbFBLAQIUABQAAAAIAIdO4kAzLwWe&#10;OwAAADkAAAAQAAAAAAAAAAEAIAAAAAsBAABkcnMvc2hhcGV4bWwueG1sUEsFBgAAAAAGAAYAWwEA&#10;ALUDAAAAAA==&#10;" path="m6408733,0l163515,0,120046,5840,80986,22324,47892,47892,22324,80986,5840,120047,0,163516,0,817558,5840,861027,22324,900088,47892,933182,80986,958750,120046,975234,163515,981075,6408733,981075,6452203,975234,6491263,958750,6524357,933182,6549925,900088,6566409,861027,6572250,817558,6572250,163516,6566409,120047,6549925,80986,6524357,47892,6491263,22324,6452203,5840,640873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59;top:625713;height:209550;width:209550;" filled="f" o:preferrelative="t" stroked="f" coordsize="21600,21600" o:gfxdata="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ORM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BC4AE6">
                        <w:pPr>
                          <w:spacing w:before="161" w:line="360" w:lineRule="auto"/>
                          <w:ind w:left="2866" w:right="2628" w:firstLine="411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1 – ĐỀ SỐ 1 MÔN: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11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4AAF6C8">
      <w:pPr>
        <w:pStyle w:val="2"/>
        <w:numPr>
          <w:ilvl w:val="0"/>
          <w:numId w:val="1"/>
        </w:numPr>
        <w:tabs>
          <w:tab w:val="left" w:pos="366"/>
        </w:tabs>
        <w:spacing w:before="98" w:after="0" w:line="240" w:lineRule="auto"/>
        <w:ind w:left="366" w:right="0" w:hanging="213"/>
        <w:jc w:val="left"/>
      </w:pPr>
      <w:r>
        <w:rPr>
          <w:spacing w:val="-2"/>
        </w:rPr>
        <w:t>LISTENING</w:t>
      </w:r>
    </w:p>
    <w:p w14:paraId="648443A8">
      <w:pPr>
        <w:spacing w:before="136" w:line="360" w:lineRule="auto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Listen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talk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expectancy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Viet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THAN THREE WORDS AND/OR A NUMBER. You will listen TWICE.</w:t>
      </w:r>
    </w:p>
    <w:p w14:paraId="795F9976">
      <w:pPr>
        <w:pStyle w:val="8"/>
        <w:numPr>
          <w:ilvl w:val="1"/>
          <w:numId w:val="1"/>
        </w:numPr>
        <w:tabs>
          <w:tab w:val="left" w:pos="393"/>
        </w:tabs>
        <w:spacing w:before="3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expectancy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Viet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2017?</w:t>
      </w:r>
    </w:p>
    <w:p w14:paraId="55600782">
      <w:pPr>
        <w:pStyle w:val="8"/>
        <w:numPr>
          <w:ilvl w:val="1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expectancy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woman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Viet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1990?</w:t>
      </w:r>
    </w:p>
    <w:p w14:paraId="70C2104C">
      <w:pPr>
        <w:pStyle w:val="8"/>
        <w:numPr>
          <w:ilvl w:val="1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causes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fatality</w:t>
      </w:r>
      <w:r>
        <w:rPr>
          <w:spacing w:val="-1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accidents?</w:t>
      </w:r>
    </w:p>
    <w:p w14:paraId="6DBEE18E">
      <w:pPr>
        <w:pStyle w:val="8"/>
        <w:numPr>
          <w:ilvl w:val="1"/>
          <w:numId w:val="1"/>
        </w:numPr>
        <w:tabs>
          <w:tab w:val="left" w:pos="379"/>
        </w:tabs>
        <w:spacing w:before="136" w:after="0" w:line="240" w:lineRule="auto"/>
        <w:ind w:left="379" w:right="0" w:hanging="226"/>
        <w:jc w:val="left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considerable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decreases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expectancy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Vietnamese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besides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accidents?</w:t>
      </w:r>
    </w:p>
    <w:p w14:paraId="763E1611">
      <w:pPr>
        <w:pStyle w:val="8"/>
        <w:numPr>
          <w:ilvl w:val="1"/>
          <w:numId w:val="1"/>
        </w:numPr>
        <w:tabs>
          <w:tab w:val="left" w:pos="393"/>
        </w:tabs>
        <w:spacing w:before="142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enforced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prevent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smoking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adults?</w:t>
      </w:r>
    </w:p>
    <w:p w14:paraId="5C3B9ABA">
      <w:pPr>
        <w:pStyle w:val="2"/>
        <w:numPr>
          <w:ilvl w:val="0"/>
          <w:numId w:val="1"/>
        </w:numPr>
        <w:tabs>
          <w:tab w:val="left" w:pos="459"/>
        </w:tabs>
        <w:spacing w:before="137" w:after="0" w:line="240" w:lineRule="auto"/>
        <w:ind w:left="459" w:right="0" w:hanging="306"/>
        <w:jc w:val="left"/>
      </w:pPr>
      <w:r>
        <w:rPr>
          <w:spacing w:val="-2"/>
        </w:rPr>
        <w:t>PHONETICS</w:t>
      </w:r>
    </w:p>
    <w:p w14:paraId="5275A0F7">
      <w:pPr>
        <w:spacing w:before="137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Find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word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which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different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sound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part </w:t>
      </w:r>
      <w:r>
        <w:rPr>
          <w:b/>
          <w:i/>
          <w:spacing w:val="-2"/>
          <w:sz w:val="24"/>
        </w:rPr>
        <w:t>underlined.</w:t>
      </w:r>
    </w:p>
    <w:p w14:paraId="507D038D">
      <w:pPr>
        <w:pStyle w:val="6"/>
        <w:spacing w:before="9"/>
        <w:ind w:left="0"/>
        <w:rPr>
          <w:b/>
          <w:i/>
          <w:sz w:val="12"/>
        </w:rPr>
      </w:pP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2566"/>
        <w:gridCol w:w="2517"/>
        <w:gridCol w:w="1892"/>
      </w:tblGrid>
      <w:tr w14:paraId="1A50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207" w:type="dxa"/>
          </w:tcPr>
          <w:p w14:paraId="7800782B">
            <w:pPr>
              <w:pStyle w:val="9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>6. 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ch</w:t>
            </w:r>
            <w:r>
              <w:rPr>
                <w:spacing w:val="-2"/>
                <w:sz w:val="24"/>
              </w:rPr>
              <w:t>ild</w:t>
            </w:r>
          </w:p>
        </w:tc>
        <w:tc>
          <w:tcPr>
            <w:tcW w:w="2566" w:type="dxa"/>
          </w:tcPr>
          <w:p w14:paraId="0294DC41">
            <w:pPr>
              <w:pStyle w:val="9"/>
              <w:spacing w:before="0" w:line="266" w:lineRule="exact"/>
              <w:ind w:left="678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ch</w:t>
            </w:r>
            <w:r>
              <w:rPr>
                <w:spacing w:val="-2"/>
                <w:sz w:val="24"/>
              </w:rPr>
              <w:t>oose</w:t>
            </w:r>
          </w:p>
        </w:tc>
        <w:tc>
          <w:tcPr>
            <w:tcW w:w="2517" w:type="dxa"/>
          </w:tcPr>
          <w:p w14:paraId="3EE896A9">
            <w:pPr>
              <w:pStyle w:val="9"/>
              <w:spacing w:before="0" w:line="266" w:lineRule="exact"/>
              <w:ind w:left="66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ch</w:t>
            </w:r>
            <w:r>
              <w:rPr>
                <w:spacing w:val="-2"/>
                <w:sz w:val="24"/>
              </w:rPr>
              <w:t>arm</w:t>
            </w:r>
          </w:p>
        </w:tc>
        <w:tc>
          <w:tcPr>
            <w:tcW w:w="1892" w:type="dxa"/>
          </w:tcPr>
          <w:p w14:paraId="294BA34E">
            <w:pPr>
              <w:pStyle w:val="9"/>
              <w:spacing w:before="0" w:line="266" w:lineRule="exact"/>
              <w:ind w:left="697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  <w:u w:val="single"/>
              </w:rPr>
              <w:t>ch</w:t>
            </w:r>
            <w:r>
              <w:rPr>
                <w:spacing w:val="-2"/>
                <w:sz w:val="24"/>
              </w:rPr>
              <w:t>ool</w:t>
            </w:r>
          </w:p>
        </w:tc>
      </w:tr>
      <w:tr w14:paraId="3C6F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07" w:type="dxa"/>
          </w:tcPr>
          <w:p w14:paraId="34F52775">
            <w:pPr>
              <w:pStyle w:val="9"/>
              <w:spacing w:before="65"/>
              <w:rPr>
                <w:sz w:val="24"/>
              </w:rPr>
            </w:pPr>
            <w:r>
              <w:rPr>
                <w:b/>
                <w:sz w:val="24"/>
              </w:rPr>
              <w:t>7. 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</w:t>
            </w:r>
            <w:r>
              <w:rPr>
                <w:spacing w:val="-2"/>
                <w:sz w:val="24"/>
              </w:rPr>
              <w:t>ookbook</w:t>
            </w:r>
          </w:p>
        </w:tc>
        <w:tc>
          <w:tcPr>
            <w:tcW w:w="2566" w:type="dxa"/>
          </w:tcPr>
          <w:p w14:paraId="03C2414A">
            <w:pPr>
              <w:pStyle w:val="9"/>
              <w:spacing w:before="65"/>
              <w:ind w:left="678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</w:t>
            </w:r>
            <w:r>
              <w:rPr>
                <w:spacing w:val="-2"/>
                <w:sz w:val="24"/>
              </w:rPr>
              <w:t>losing</w:t>
            </w:r>
          </w:p>
        </w:tc>
        <w:tc>
          <w:tcPr>
            <w:tcW w:w="2517" w:type="dxa"/>
          </w:tcPr>
          <w:p w14:paraId="64F51EB0">
            <w:pPr>
              <w:pStyle w:val="9"/>
              <w:spacing w:before="65"/>
              <w:ind w:left="66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</w:t>
            </w:r>
            <w:r>
              <w:rPr>
                <w:spacing w:val="-2"/>
                <w:sz w:val="24"/>
                <w:u w:val="single"/>
              </w:rPr>
              <w:t>c</w:t>
            </w:r>
            <w:r>
              <w:rPr>
                <w:spacing w:val="-2"/>
                <w:sz w:val="24"/>
              </w:rPr>
              <w:t>le</w:t>
            </w:r>
          </w:p>
        </w:tc>
        <w:tc>
          <w:tcPr>
            <w:tcW w:w="1892" w:type="dxa"/>
          </w:tcPr>
          <w:p w14:paraId="2063ED73">
            <w:pPr>
              <w:pStyle w:val="9"/>
              <w:spacing w:before="65"/>
              <w:ind w:left="697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clothing</w:t>
            </w:r>
          </w:p>
        </w:tc>
      </w:tr>
      <w:tr w14:paraId="6B28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07" w:type="dxa"/>
          </w:tcPr>
          <w:p w14:paraId="68C99A8A">
            <w:pPr>
              <w:pStyle w:val="9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8. 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volume</w:t>
            </w:r>
            <w:r>
              <w:rPr>
                <w:spacing w:val="-2"/>
                <w:sz w:val="24"/>
                <w:u w:val="single"/>
              </w:rPr>
              <w:t>s</w:t>
            </w:r>
          </w:p>
        </w:tc>
        <w:tc>
          <w:tcPr>
            <w:tcW w:w="2566" w:type="dxa"/>
          </w:tcPr>
          <w:p w14:paraId="6E2C07D3">
            <w:pPr>
              <w:pStyle w:val="9"/>
              <w:spacing w:line="256" w:lineRule="exact"/>
              <w:ind w:left="678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take</w:t>
            </w:r>
            <w:r>
              <w:rPr>
                <w:spacing w:val="-2"/>
                <w:sz w:val="24"/>
                <w:u w:val="single"/>
              </w:rPr>
              <w:t>s</w:t>
            </w:r>
          </w:p>
        </w:tc>
        <w:tc>
          <w:tcPr>
            <w:tcW w:w="2517" w:type="dxa"/>
          </w:tcPr>
          <w:p w14:paraId="709210C9">
            <w:pPr>
              <w:pStyle w:val="9"/>
              <w:spacing w:line="256" w:lineRule="exact"/>
              <w:ind w:left="66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laugh</w:t>
            </w:r>
            <w:r>
              <w:rPr>
                <w:spacing w:val="-2"/>
                <w:sz w:val="24"/>
                <w:u w:val="single"/>
              </w:rPr>
              <w:t>s</w:t>
            </w:r>
          </w:p>
        </w:tc>
        <w:tc>
          <w:tcPr>
            <w:tcW w:w="1892" w:type="dxa"/>
          </w:tcPr>
          <w:p w14:paraId="763BDD88">
            <w:pPr>
              <w:pStyle w:val="9"/>
              <w:spacing w:line="256" w:lineRule="exact"/>
              <w:ind w:left="697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</w:t>
            </w:r>
            <w:r>
              <w:rPr>
                <w:spacing w:val="-2"/>
                <w:sz w:val="24"/>
                <w:u w:val="single"/>
              </w:rPr>
              <w:t>s</w:t>
            </w:r>
          </w:p>
        </w:tc>
      </w:tr>
      <w:tr w14:paraId="5CD3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182" w:type="dxa"/>
            <w:gridSpan w:val="4"/>
          </w:tcPr>
          <w:p w14:paraId="1E404F06">
            <w:pPr>
              <w:pStyle w:val="9"/>
              <w:spacing w:before="137"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Choose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word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which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different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stress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pattern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from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others.</w:t>
            </w:r>
          </w:p>
        </w:tc>
      </w:tr>
      <w:tr w14:paraId="6DC6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07" w:type="dxa"/>
          </w:tcPr>
          <w:p w14:paraId="36039386">
            <w:pPr>
              <w:pStyle w:val="9"/>
              <w:spacing w:before="137"/>
              <w:rPr>
                <w:sz w:val="24"/>
              </w:rPr>
            </w:pPr>
            <w:r>
              <w:rPr>
                <w:b/>
                <w:sz w:val="24"/>
              </w:rPr>
              <w:t>9. 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quatic</w:t>
            </w:r>
          </w:p>
        </w:tc>
        <w:tc>
          <w:tcPr>
            <w:tcW w:w="2566" w:type="dxa"/>
          </w:tcPr>
          <w:p w14:paraId="3C76B3D8">
            <w:pPr>
              <w:pStyle w:val="9"/>
              <w:spacing w:before="137"/>
              <w:ind w:left="678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respectful</w:t>
            </w:r>
          </w:p>
        </w:tc>
        <w:tc>
          <w:tcPr>
            <w:tcW w:w="2517" w:type="dxa"/>
          </w:tcPr>
          <w:p w14:paraId="6F9743D1">
            <w:pPr>
              <w:pStyle w:val="9"/>
              <w:spacing w:before="137"/>
              <w:ind w:left="66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extended</w:t>
            </w:r>
          </w:p>
        </w:tc>
        <w:tc>
          <w:tcPr>
            <w:tcW w:w="1892" w:type="dxa"/>
          </w:tcPr>
          <w:p w14:paraId="17DC8E52">
            <w:pPr>
              <w:pStyle w:val="9"/>
              <w:spacing w:before="137"/>
              <w:ind w:left="697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impolite</w:t>
            </w:r>
          </w:p>
        </w:tc>
      </w:tr>
      <w:tr w14:paraId="6F74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207" w:type="dxa"/>
          </w:tcPr>
          <w:p w14:paraId="5C9507FC">
            <w:pPr>
              <w:pStyle w:val="9"/>
              <w:spacing w:before="65" w:line="256" w:lineRule="exact"/>
              <w:rPr>
                <w:sz w:val="24"/>
              </w:rPr>
            </w:pPr>
            <w:r>
              <w:rPr>
                <w:b/>
                <w:sz w:val="24"/>
              </w:rPr>
              <w:t>10. 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release</w:t>
            </w:r>
          </w:p>
        </w:tc>
        <w:tc>
          <w:tcPr>
            <w:tcW w:w="2566" w:type="dxa"/>
          </w:tcPr>
          <w:p w14:paraId="6A04B6D7">
            <w:pPr>
              <w:pStyle w:val="9"/>
              <w:spacing w:before="65" w:line="256" w:lineRule="exact"/>
              <w:ind w:left="678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avoid</w:t>
            </w:r>
          </w:p>
        </w:tc>
        <w:tc>
          <w:tcPr>
            <w:tcW w:w="2517" w:type="dxa"/>
          </w:tcPr>
          <w:p w14:paraId="057F82A8">
            <w:pPr>
              <w:pStyle w:val="9"/>
              <w:spacing w:before="65" w:line="256" w:lineRule="exact"/>
              <w:ind w:left="66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global</w:t>
            </w:r>
          </w:p>
        </w:tc>
        <w:tc>
          <w:tcPr>
            <w:tcW w:w="1892" w:type="dxa"/>
          </w:tcPr>
          <w:p w14:paraId="60EAD104">
            <w:pPr>
              <w:pStyle w:val="9"/>
              <w:spacing w:before="65" w:line="256" w:lineRule="exact"/>
              <w:ind w:left="697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</w:t>
            </w:r>
          </w:p>
        </w:tc>
      </w:tr>
    </w:tbl>
    <w:p w14:paraId="489DF56C">
      <w:pPr>
        <w:pStyle w:val="2"/>
        <w:numPr>
          <w:ilvl w:val="0"/>
          <w:numId w:val="1"/>
        </w:numPr>
        <w:tabs>
          <w:tab w:val="left" w:pos="552"/>
        </w:tabs>
        <w:spacing w:before="140" w:after="0" w:line="240" w:lineRule="auto"/>
        <w:ind w:left="552" w:right="0" w:hanging="399"/>
        <w:jc w:val="left"/>
      </w:pPr>
      <w:r>
        <w:t>GRAMMAR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VOCABULARY</w:t>
      </w:r>
    </w:p>
    <w:p w14:paraId="4187A0F7">
      <w:pPr>
        <w:spacing w:before="137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sentences.</w:t>
      </w:r>
    </w:p>
    <w:p w14:paraId="5E8257BF">
      <w:pPr>
        <w:pStyle w:val="8"/>
        <w:numPr>
          <w:ilvl w:val="0"/>
          <w:numId w:val="2"/>
        </w:numPr>
        <w:tabs>
          <w:tab w:val="left" w:pos="513"/>
          <w:tab w:val="left" w:pos="2873"/>
        </w:tabs>
        <w:spacing w:before="137" w:after="0" w:line="362" w:lineRule="auto"/>
        <w:ind w:left="153" w:right="4028" w:firstLine="0"/>
        <w:jc w:val="left"/>
        <w:rPr>
          <w:sz w:val="24"/>
        </w:rPr>
      </w:pPr>
      <w:r>
        <w:rPr>
          <w:sz w:val="24"/>
        </w:rPr>
        <w:t xml:space="preserve">The government 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voting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recently. </w:t>
      </w:r>
      <w:r>
        <w:rPr>
          <w:spacing w:val="-2"/>
          <w:sz w:val="24"/>
        </w:rPr>
        <w:t>proposes</w:t>
      </w:r>
    </w:p>
    <w:p w14:paraId="5E4AACAF">
      <w:pPr>
        <w:tabs>
          <w:tab w:val="left" w:pos="2875"/>
          <w:tab w:val="left" w:pos="5491"/>
          <w:tab w:val="left" w:pos="8102"/>
        </w:tabs>
        <w:spacing w:before="0" w:line="273" w:lineRule="exact"/>
        <w:ind w:left="259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proposes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was </w:t>
      </w:r>
      <w:r>
        <w:rPr>
          <w:spacing w:val="-2"/>
          <w:sz w:val="24"/>
        </w:rPr>
        <w:t>proposing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proposed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has </w:t>
      </w:r>
      <w:r>
        <w:rPr>
          <w:spacing w:val="-2"/>
          <w:sz w:val="24"/>
        </w:rPr>
        <w:t>proposed</w:t>
      </w:r>
    </w:p>
    <w:p w14:paraId="3A86A8DD">
      <w:pPr>
        <w:pStyle w:val="8"/>
        <w:numPr>
          <w:ilvl w:val="0"/>
          <w:numId w:val="2"/>
        </w:numPr>
        <w:tabs>
          <w:tab w:val="left" w:pos="513"/>
          <w:tab w:val="left" w:pos="3686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His face looks funny. He </w:t>
      </w:r>
      <w:r>
        <w:rPr>
          <w:sz w:val="24"/>
          <w:u w:val="single"/>
        </w:rPr>
        <w:tab/>
      </w:r>
      <w:r>
        <w:rPr>
          <w:sz w:val="24"/>
        </w:rPr>
        <w:t xml:space="preserve"> something in the kitchen now.</w:t>
      </w:r>
    </w:p>
    <w:p w14:paraId="45CCA41E">
      <w:pPr>
        <w:tabs>
          <w:tab w:val="left" w:pos="2875"/>
          <w:tab w:val="left" w:pos="5491"/>
          <w:tab w:val="left" w:pos="8102"/>
        </w:tabs>
        <w:spacing w:before="137"/>
        <w:ind w:left="259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tasting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2"/>
          <w:sz w:val="24"/>
        </w:rPr>
        <w:t>tasted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tasting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taste</w:t>
      </w:r>
    </w:p>
    <w:p w14:paraId="07A5082D">
      <w:pPr>
        <w:pStyle w:val="8"/>
        <w:numPr>
          <w:ilvl w:val="0"/>
          <w:numId w:val="2"/>
        </w:numPr>
        <w:tabs>
          <w:tab w:val="left" w:pos="513"/>
          <w:tab w:val="left" w:pos="3400"/>
        </w:tabs>
        <w:spacing w:before="142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She is the person who </w:t>
      </w:r>
      <w:r>
        <w:rPr>
          <w:sz w:val="24"/>
          <w:u w:val="single"/>
        </w:rPr>
        <w:tab/>
      </w:r>
      <w:r>
        <w:rPr>
          <w:sz w:val="24"/>
        </w:rPr>
        <w:t xml:space="preserve"> me since I was a child.</w:t>
      </w:r>
    </w:p>
    <w:p w14:paraId="387FC432">
      <w:pPr>
        <w:pStyle w:val="8"/>
        <w:numPr>
          <w:ilvl w:val="1"/>
          <w:numId w:val="2"/>
        </w:numPr>
        <w:tabs>
          <w:tab w:val="left" w:pos="551"/>
          <w:tab w:val="left" w:pos="5491"/>
        </w:tabs>
        <w:spacing w:before="137" w:after="0" w:line="240" w:lineRule="auto"/>
        <w:ind w:left="551" w:right="0" w:hanging="292"/>
        <w:jc w:val="left"/>
        <w:rPr>
          <w:sz w:val="24"/>
        </w:rPr>
      </w:pP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17DB2AF3">
      <w:pPr>
        <w:pStyle w:val="6"/>
        <w:tabs>
          <w:tab w:val="left" w:pos="5491"/>
        </w:tabs>
        <w:spacing w:before="136"/>
        <w:ind w:left="259"/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1BFBC8B5">
      <w:pPr>
        <w:pStyle w:val="8"/>
        <w:numPr>
          <w:ilvl w:val="0"/>
          <w:numId w:val="2"/>
        </w:numPr>
        <w:tabs>
          <w:tab w:val="left" w:pos="530"/>
          <w:tab w:val="left" w:pos="2209"/>
          <w:tab w:val="left" w:pos="9744"/>
        </w:tabs>
        <w:spacing w:before="137" w:after="0" w:line="360" w:lineRule="auto"/>
        <w:ind w:left="153" w:right="7" w:firstLine="0"/>
        <w:jc w:val="left"/>
        <w:rPr>
          <w:sz w:val="24"/>
        </w:rPr>
      </w:pPr>
      <w:r>
        <w:rPr>
          <w:sz w:val="24"/>
        </w:rPr>
        <w:t xml:space="preserve">Australia </w:t>
      </w:r>
      <w:r>
        <w:rPr>
          <w:sz w:val="24"/>
          <w:u w:val="single"/>
        </w:rPr>
        <w:tab/>
      </w:r>
      <w:r>
        <w:rPr>
          <w:sz w:val="24"/>
        </w:rPr>
        <w:t xml:space="preserve"> ASEAN’s first Dialogue Partner in 1974 and since then the country </w:t>
      </w:r>
      <w:r>
        <w:rPr>
          <w:sz w:val="24"/>
          <w:u w:val="single"/>
        </w:rPr>
        <w:tab/>
      </w:r>
      <w:r>
        <w:rPr>
          <w:sz w:val="24"/>
        </w:rPr>
        <w:t xml:space="preserve"> with the organisation in a wide socio-economic range.</w:t>
      </w:r>
    </w:p>
    <w:p w14:paraId="416E75E7">
      <w:pPr>
        <w:pStyle w:val="8"/>
        <w:numPr>
          <w:ilvl w:val="1"/>
          <w:numId w:val="2"/>
        </w:numPr>
        <w:tabs>
          <w:tab w:val="left" w:pos="551"/>
          <w:tab w:val="left" w:pos="5491"/>
        </w:tabs>
        <w:spacing w:before="3" w:after="0" w:line="240" w:lineRule="auto"/>
        <w:ind w:left="551" w:right="0" w:hanging="292"/>
        <w:jc w:val="left"/>
        <w:rPr>
          <w:sz w:val="24"/>
        </w:rPr>
      </w:pPr>
      <w:r>
        <w:rPr>
          <w:sz w:val="24"/>
        </w:rPr>
        <w:t>become,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cooperate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become,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cooperated</w:t>
      </w:r>
    </w:p>
    <w:p w14:paraId="25B51D46">
      <w:pPr>
        <w:pStyle w:val="6"/>
        <w:tabs>
          <w:tab w:val="left" w:pos="5491"/>
        </w:tabs>
        <w:ind w:left="259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became,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spacing w:val="-2"/>
        </w:rPr>
        <w:t>cooperated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became,</w:t>
      </w:r>
      <w:r>
        <w:rPr>
          <w:spacing w:val="-2"/>
        </w:rPr>
        <w:t xml:space="preserve"> cooperated</w:t>
      </w:r>
    </w:p>
    <w:p w14:paraId="18AF6186">
      <w:pPr>
        <w:pStyle w:val="8"/>
        <w:numPr>
          <w:ilvl w:val="0"/>
          <w:numId w:val="2"/>
        </w:numPr>
        <w:tabs>
          <w:tab w:val="left" w:pos="513"/>
          <w:tab w:val="left" w:pos="2553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proposal </w:t>
      </w:r>
      <w:r>
        <w:rPr>
          <w:sz w:val="24"/>
          <w:u w:val="single"/>
        </w:rPr>
        <w:tab/>
      </w:r>
      <w:r>
        <w:rPr>
          <w:sz w:val="24"/>
        </w:rPr>
        <w:t xml:space="preserve"> to support the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government’s effort to reduce</w:t>
      </w:r>
      <w:r>
        <w:rPr>
          <w:spacing w:val="-1"/>
          <w:sz w:val="24"/>
        </w:rPr>
        <w:t xml:space="preserve"> </w:t>
      </w:r>
      <w:r>
        <w:rPr>
          <w:sz w:val="24"/>
        </w:rPr>
        <w:t>energy use</w:t>
      </w:r>
      <w:r>
        <w:rPr>
          <w:spacing w:val="-1"/>
          <w:sz w:val="24"/>
        </w:rPr>
        <w:t xml:space="preserve"> </w:t>
      </w:r>
      <w:r>
        <w:rPr>
          <w:sz w:val="24"/>
        </w:rPr>
        <w:t>in public</w:t>
      </w:r>
      <w:r>
        <w:rPr>
          <w:spacing w:val="-1"/>
          <w:sz w:val="24"/>
        </w:rPr>
        <w:t xml:space="preserve"> </w:t>
      </w:r>
      <w:r>
        <w:rPr>
          <w:sz w:val="24"/>
        </w:rPr>
        <w:t>buildings.</w:t>
      </w:r>
    </w:p>
    <w:p w14:paraId="21115300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right="708" w:bottom="280" w:left="566" w:header="720" w:footer="720" w:gutter="0"/>
          <w:cols w:space="720" w:num="1"/>
        </w:sectPr>
      </w:pPr>
    </w:p>
    <w:p w14:paraId="47EF60EF">
      <w:pPr>
        <w:tabs>
          <w:tab w:val="left" w:pos="2875"/>
          <w:tab w:val="left" w:pos="5491"/>
          <w:tab w:val="left" w:pos="8102"/>
        </w:tabs>
        <w:spacing w:before="72"/>
        <w:ind w:left="259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seeming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seems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seemingly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seems</w:t>
      </w:r>
    </w:p>
    <w:p w14:paraId="7E60D570">
      <w:pPr>
        <w:pStyle w:val="3"/>
        <w:spacing w:before="136" w:line="360" w:lineRule="auto"/>
      </w:pPr>
      <w:r>
        <w:t>Mark the letter A, B, C, or D to indicate the word(s) CLOSEST in meaning to the underlined word(s) in</w:t>
      </w:r>
      <w:r>
        <w:rPr>
          <w:spacing w:val="40"/>
        </w:rPr>
        <w:t xml:space="preserve"> </w:t>
      </w:r>
      <w:r>
        <w:t>each of the following sentences.</w:t>
      </w:r>
    </w:p>
    <w:p w14:paraId="0A8F7997">
      <w:pPr>
        <w:pStyle w:val="8"/>
        <w:numPr>
          <w:ilvl w:val="0"/>
          <w:numId w:val="2"/>
        </w:numPr>
        <w:tabs>
          <w:tab w:val="left" w:pos="513"/>
        </w:tabs>
        <w:spacing w:before="3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Old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b/>
          <w:sz w:val="24"/>
          <w:u w:val="thick"/>
        </w:rPr>
        <w:t>active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lifestyle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cared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families.</w:t>
      </w:r>
    </w:p>
    <w:p w14:paraId="22BCE923">
      <w:pPr>
        <w:tabs>
          <w:tab w:val="left" w:pos="3000"/>
          <w:tab w:val="left" w:pos="5540"/>
          <w:tab w:val="left" w:pos="8092"/>
        </w:tabs>
        <w:spacing w:before="137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independent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2"/>
          <w:sz w:val="24"/>
        </w:rPr>
        <w:t>simple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energetic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passive</w:t>
      </w:r>
    </w:p>
    <w:p w14:paraId="155AEE12">
      <w:pPr>
        <w:pStyle w:val="8"/>
        <w:numPr>
          <w:ilvl w:val="0"/>
          <w:numId w:val="2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unhealthy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if you</w:t>
      </w:r>
      <w:r>
        <w:rPr>
          <w:spacing w:val="-1"/>
          <w:sz w:val="24"/>
        </w:rPr>
        <w:t xml:space="preserve"> </w:t>
      </w:r>
      <w:r>
        <w:rPr>
          <w:sz w:val="24"/>
        </w:rPr>
        <w:t>eat too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many </w:t>
      </w:r>
      <w:r>
        <w:rPr>
          <w:spacing w:val="-2"/>
          <w:sz w:val="24"/>
        </w:rPr>
        <w:t>snacks.</w:t>
      </w:r>
    </w:p>
    <w:p w14:paraId="73F523C2">
      <w:pPr>
        <w:tabs>
          <w:tab w:val="left" w:pos="3038"/>
          <w:tab w:val="left" w:pos="5565"/>
          <w:tab w:val="left" w:pos="8090"/>
        </w:tabs>
        <w:spacing w:before="136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harmful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rFonts w:ascii="Cambria"/>
          <w:spacing w:val="-2"/>
          <w:sz w:val="22"/>
        </w:rPr>
        <w:t>nutritious</w:t>
      </w:r>
      <w:r>
        <w:rPr>
          <w:rFonts w:ascii="Cambria"/>
          <w:sz w:val="22"/>
        </w:rPr>
        <w:tab/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sick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injured</w:t>
      </w:r>
    </w:p>
    <w:p w14:paraId="040F4587">
      <w:pPr>
        <w:pStyle w:val="3"/>
        <w:spacing w:before="142" w:line="360" w:lineRule="auto"/>
      </w:pPr>
      <w:r>
        <w:t>Mark the letter A, B, C, or D to indicate the word(s) OPPOSITE in meaning to the underlined word(s) in each of the following sentences.</w:t>
      </w:r>
    </w:p>
    <w:p w14:paraId="42B76C17">
      <w:pPr>
        <w:pStyle w:val="8"/>
        <w:numPr>
          <w:ilvl w:val="0"/>
          <w:numId w:val="2"/>
        </w:numPr>
        <w:tabs>
          <w:tab w:val="left" w:pos="513"/>
        </w:tabs>
        <w:spacing w:before="0" w:after="0" w:line="274" w:lineRule="exact"/>
        <w:ind w:left="513" w:right="0" w:hanging="360"/>
        <w:jc w:val="left"/>
        <w:rPr>
          <w:sz w:val="24"/>
        </w:rPr>
      </w:pPr>
      <w:r>
        <w:rPr>
          <w:sz w:val="24"/>
        </w:rPr>
        <w:t>Spending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outdoors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boost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body's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strength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well</w:t>
      </w:r>
    </w:p>
    <w:p w14:paraId="27D5ECAB">
      <w:pPr>
        <w:tabs>
          <w:tab w:val="left" w:pos="2988"/>
          <w:tab w:val="left" w:pos="5539"/>
          <w:tab w:val="left" w:pos="8090"/>
        </w:tabs>
        <w:spacing w:before="137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power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2"/>
          <w:sz w:val="24"/>
        </w:rPr>
        <w:t>health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weakness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injury</w:t>
      </w:r>
    </w:p>
    <w:p w14:paraId="7DD1FDEF">
      <w:pPr>
        <w:pStyle w:val="8"/>
        <w:numPr>
          <w:ilvl w:val="0"/>
          <w:numId w:val="2"/>
        </w:numPr>
        <w:tabs>
          <w:tab w:val="left" w:pos="513"/>
        </w:tabs>
        <w:spacing w:before="141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Getting</w:t>
      </w:r>
      <w:r>
        <w:rPr>
          <w:spacing w:val="-4"/>
          <w:sz w:val="24"/>
        </w:rPr>
        <w:t xml:space="preserve">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sleep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reduce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mood.</w:t>
      </w:r>
    </w:p>
    <w:p w14:paraId="4D3CFF74">
      <w:pPr>
        <w:tabs>
          <w:tab w:val="left" w:pos="2988"/>
          <w:tab w:val="left" w:pos="5539"/>
          <w:tab w:val="left" w:pos="8090"/>
        </w:tabs>
        <w:spacing w:before="137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decrease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2"/>
          <w:sz w:val="24"/>
        </w:rPr>
        <w:t>relieve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ease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increase</w:t>
      </w:r>
    </w:p>
    <w:p w14:paraId="10018739">
      <w:pPr>
        <w:pStyle w:val="3"/>
      </w:pP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brackets.</w:t>
      </w:r>
    </w:p>
    <w:p w14:paraId="31CD2559">
      <w:pPr>
        <w:pStyle w:val="8"/>
        <w:numPr>
          <w:ilvl w:val="0"/>
          <w:numId w:val="2"/>
        </w:numPr>
        <w:tabs>
          <w:tab w:val="left" w:pos="513"/>
          <w:tab w:val="left" w:pos="4906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Many people are trying to adopt a </w:t>
      </w:r>
      <w:r>
        <w:rPr>
          <w:sz w:val="24"/>
          <w:u w:val="single"/>
        </w:rPr>
        <w:tab/>
      </w:r>
      <w:r>
        <w:rPr>
          <w:sz w:val="24"/>
        </w:rPr>
        <w:t xml:space="preserve"> lifestyle these days. (HEALTH)</w:t>
      </w:r>
    </w:p>
    <w:p w14:paraId="4EFEBFF3">
      <w:pPr>
        <w:pStyle w:val="8"/>
        <w:numPr>
          <w:ilvl w:val="0"/>
          <w:numId w:val="2"/>
        </w:numPr>
        <w:tabs>
          <w:tab w:val="left" w:pos="513"/>
          <w:tab w:val="left" w:pos="5719"/>
        </w:tabs>
        <w:spacing w:before="142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Stay healthy by eating well and exercising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2"/>
          <w:sz w:val="24"/>
        </w:rPr>
        <w:t xml:space="preserve"> (REGULAR)</w:t>
      </w:r>
    </w:p>
    <w:p w14:paraId="0A7FDC02">
      <w:pPr>
        <w:pStyle w:val="8"/>
        <w:numPr>
          <w:ilvl w:val="0"/>
          <w:numId w:val="2"/>
        </w:numPr>
        <w:tabs>
          <w:tab w:val="left" w:pos="513"/>
          <w:tab w:val="left" w:pos="5580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Just taking vitamin tablets will not turn an </w:t>
      </w:r>
      <w:r>
        <w:rPr>
          <w:sz w:val="24"/>
          <w:u w:val="single"/>
        </w:rPr>
        <w:tab/>
      </w:r>
      <w:r>
        <w:rPr>
          <w:sz w:val="24"/>
        </w:rPr>
        <w:t xml:space="preserve"> diet into a good one. (HEALTH)</w:t>
      </w:r>
    </w:p>
    <w:p w14:paraId="0AE4724B">
      <w:pPr>
        <w:pStyle w:val="8"/>
        <w:numPr>
          <w:ilvl w:val="0"/>
          <w:numId w:val="2"/>
        </w:numPr>
        <w:tabs>
          <w:tab w:val="left" w:pos="513"/>
          <w:tab w:val="left" w:pos="255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She stays </w:t>
      </w:r>
      <w:r>
        <w:rPr>
          <w:sz w:val="24"/>
          <w:u w:val="single"/>
        </w:rPr>
        <w:tab/>
      </w:r>
      <w:r>
        <w:rPr>
          <w:sz w:val="24"/>
        </w:rPr>
        <w:t xml:space="preserve"> so although she is 70 years old now (ACT)</w:t>
      </w:r>
    </w:p>
    <w:p w14:paraId="6F2E9557">
      <w:pPr>
        <w:pStyle w:val="8"/>
        <w:numPr>
          <w:ilvl w:val="0"/>
          <w:numId w:val="2"/>
        </w:numPr>
        <w:tabs>
          <w:tab w:val="left" w:pos="517"/>
          <w:tab w:val="left" w:pos="1836"/>
        </w:tabs>
        <w:spacing w:before="137" w:after="0" w:line="362" w:lineRule="auto"/>
        <w:ind w:left="153" w:right="9" w:firstLine="0"/>
        <w:jc w:val="left"/>
        <w:rPr>
          <w:sz w:val="24"/>
        </w:rPr>
      </w:pP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z w:val="24"/>
        </w:rPr>
        <w:t xml:space="preserve"> diet contains an adequate amount of all the nutrients required by the body to grow, remain healthy and be disease-free (BALANCE)</w:t>
      </w:r>
    </w:p>
    <w:p w14:paraId="1D056784">
      <w:pPr>
        <w:pStyle w:val="8"/>
        <w:numPr>
          <w:ilvl w:val="0"/>
          <w:numId w:val="2"/>
        </w:numPr>
        <w:tabs>
          <w:tab w:val="left" w:pos="513"/>
          <w:tab w:val="left" w:pos="5778"/>
        </w:tabs>
        <w:spacing w:before="0" w:after="0" w:line="273" w:lineRule="exact"/>
        <w:ind w:left="513" w:right="0" w:hanging="360"/>
        <w:jc w:val="left"/>
        <w:rPr>
          <w:sz w:val="24"/>
        </w:rPr>
      </w:pPr>
      <w:r>
        <w:rPr>
          <w:sz w:val="24"/>
        </w:rPr>
        <w:t xml:space="preserve">These exercises are a great way to increase </w:t>
      </w:r>
      <w:r>
        <w:rPr>
          <w:sz w:val="24"/>
          <w:u w:val="single"/>
        </w:rPr>
        <w:tab/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1"/>
          <w:sz w:val="24"/>
        </w:rPr>
        <w:t xml:space="preserve"> </w:t>
      </w:r>
      <w:r>
        <w:rPr>
          <w:sz w:val="24"/>
        </w:rPr>
        <w:t>flexibility.</w:t>
      </w:r>
      <w:r>
        <w:rPr>
          <w:spacing w:val="-2"/>
          <w:sz w:val="24"/>
        </w:rPr>
        <w:t xml:space="preserve"> (STRONG)</w:t>
      </w:r>
    </w:p>
    <w:p w14:paraId="0D9D321C">
      <w:pPr>
        <w:pStyle w:val="2"/>
        <w:numPr>
          <w:ilvl w:val="0"/>
          <w:numId w:val="1"/>
        </w:numPr>
        <w:tabs>
          <w:tab w:val="left" w:pos="539"/>
        </w:tabs>
        <w:spacing w:before="137" w:after="0" w:line="240" w:lineRule="auto"/>
        <w:ind w:left="539" w:right="0" w:hanging="386"/>
        <w:jc w:val="left"/>
      </w:pPr>
      <w:r>
        <w:rPr>
          <w:spacing w:val="-2"/>
        </w:rPr>
        <w:t>READING</w:t>
      </w:r>
    </w:p>
    <w:p w14:paraId="381F72C6">
      <w:pPr>
        <w:tabs>
          <w:tab w:val="left" w:pos="3322"/>
        </w:tabs>
        <w:spacing w:before="137" w:line="360" w:lineRule="auto"/>
        <w:ind w:left="153" w:right="7" w:firstLine="0"/>
        <w:jc w:val="left"/>
        <w:rPr>
          <w:sz w:val="24"/>
        </w:rPr>
      </w:pPr>
      <w:r>
        <w:rPr>
          <w:b/>
          <w:i/>
          <w:sz w:val="24"/>
        </w:rPr>
        <w:t xml:space="preserve">Choose the word or phrase among A, B, C or D that best fits the blank space in the following passage. </w:t>
      </w:r>
      <w:r>
        <w:rPr>
          <w:sz w:val="24"/>
        </w:rPr>
        <w:t xml:space="preserve">Everyone knows that exercise is good for the body and the mind. We all want to keep fit and look good, but too many of us take (26)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wrong</w:t>
      </w:r>
      <w:r>
        <w:rPr>
          <w:spacing w:val="-15"/>
          <w:sz w:val="24"/>
        </w:rPr>
        <w:t xml:space="preserve"> </w:t>
      </w:r>
      <w:r>
        <w:rPr>
          <w:sz w:val="24"/>
        </w:rPr>
        <w:t>sport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quickly</w:t>
      </w:r>
      <w:r>
        <w:rPr>
          <w:spacing w:val="-15"/>
          <w:sz w:val="24"/>
        </w:rPr>
        <w:t xml:space="preserve"> </w:t>
      </w:r>
      <w:r>
        <w:rPr>
          <w:sz w:val="24"/>
        </w:rPr>
        <w:t>lose</w:t>
      </w:r>
      <w:r>
        <w:rPr>
          <w:spacing w:val="-15"/>
          <w:sz w:val="24"/>
        </w:rPr>
        <w:t xml:space="preserve"> </w:t>
      </w:r>
      <w:r>
        <w:rPr>
          <w:sz w:val="24"/>
        </w:rPr>
        <w:t>interest.</w:t>
      </w:r>
      <w:r>
        <w:rPr>
          <w:spacing w:val="-15"/>
          <w:sz w:val="24"/>
        </w:rPr>
        <w:t xml:space="preserve"> </w:t>
      </w:r>
      <w:r>
        <w:rPr>
          <w:sz w:val="24"/>
        </w:rPr>
        <w:t>So</w:t>
      </w:r>
      <w:r>
        <w:rPr>
          <w:spacing w:val="-15"/>
          <w:sz w:val="24"/>
        </w:rPr>
        <w:t xml:space="preserve"> </w:t>
      </w:r>
      <w:r>
        <w:rPr>
          <w:sz w:val="24"/>
        </w:rPr>
        <w:t>now</w:t>
      </w:r>
      <w:r>
        <w:rPr>
          <w:spacing w:val="-15"/>
          <w:sz w:val="24"/>
        </w:rPr>
        <w:t xml:space="preserve"> </w:t>
      </w:r>
      <w:r>
        <w:rPr>
          <w:sz w:val="24"/>
        </w:rPr>
        <w:t>fitness</w:t>
      </w:r>
      <w:r>
        <w:rPr>
          <w:spacing w:val="-15"/>
          <w:sz w:val="24"/>
        </w:rPr>
        <w:t xml:space="preserve"> </w:t>
      </w:r>
      <w:r>
        <w:rPr>
          <w:sz w:val="24"/>
        </w:rPr>
        <w:t>experts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advising people to choose an activity that matches their character.</w:t>
      </w:r>
    </w:p>
    <w:p w14:paraId="2A21856E">
      <w:pPr>
        <w:pStyle w:val="6"/>
        <w:tabs>
          <w:tab w:val="left" w:pos="3411"/>
          <w:tab w:val="left" w:pos="5183"/>
        </w:tabs>
        <w:spacing w:before="0" w:line="360" w:lineRule="auto"/>
        <w:ind w:left="153" w:right="7"/>
        <w:jc w:val="both"/>
      </w:pPr>
      <w:r>
        <w:t xml:space="preserve">For instance, those (27) </w:t>
      </w:r>
      <w:r>
        <w:rPr>
          <w:u w:val="single"/>
        </w:rPr>
        <w:tab/>
      </w:r>
      <w:r>
        <w:t xml:space="preserve"> like to be with other people often enjoy golf or squash, or playing for a basketball, football, or hockey team. (28) </w:t>
      </w:r>
      <w:r>
        <w:rPr>
          <w:u w:val="single"/>
        </w:rPr>
        <w:tab/>
      </w:r>
      <w:r>
        <w:t>, you may prefer to go jogging or swimming if you’re happier on your own.</w:t>
      </w:r>
    </w:p>
    <w:p w14:paraId="45191BBD">
      <w:pPr>
        <w:pStyle w:val="6"/>
        <w:tabs>
          <w:tab w:val="left" w:pos="2082"/>
          <w:tab w:val="left" w:pos="10619"/>
        </w:tabs>
        <w:spacing w:before="1" w:line="360" w:lineRule="auto"/>
        <w:ind w:left="153" w:right="7"/>
        <w:jc w:val="both"/>
      </w:pPr>
      <w:r>
        <w:t xml:space="preserve">Do you like competition? Then try something like running, or a racket sport such as tennis. If, on the other hand, (29) </w:t>
      </w:r>
      <w:r>
        <w:rPr>
          <w:u w:val="single"/>
        </w:rPr>
        <w:tab/>
      </w:r>
      <w:r>
        <w:t xml:space="preserve"> isn’t important to you, then activities like dancing can be an enjoyable (30)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 xml:space="preserve"> without the need to show you’re better than everyone else.</w:t>
      </w:r>
    </w:p>
    <w:p w14:paraId="357B3235">
      <w:pPr>
        <w:pStyle w:val="6"/>
        <w:spacing w:before="1" w:line="360" w:lineRule="auto"/>
        <w:ind w:left="153" w:right="7"/>
        <w:jc w:val="both"/>
      </w:pPr>
      <w:r>
        <w:t>Finally,</w:t>
      </w:r>
      <w:r>
        <w:rPr>
          <w:spacing w:val="-4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exercise.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at home and cycling are fine. If not, book a skiing holiday, Taekwondo lessons, or a tennis court. You’re much more likely to do something you’ve already paid for!</w:t>
      </w:r>
    </w:p>
    <w:p w14:paraId="0B467529">
      <w:pPr>
        <w:pStyle w:val="6"/>
        <w:spacing w:after="0" w:line="360" w:lineRule="auto"/>
        <w:jc w:val="both"/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2457"/>
        <w:gridCol w:w="2630"/>
        <w:gridCol w:w="1606"/>
      </w:tblGrid>
      <w:tr w14:paraId="072B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40" w:type="dxa"/>
          </w:tcPr>
          <w:p w14:paraId="35654451">
            <w:pPr>
              <w:pStyle w:val="9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26. A. </w:t>
            </w:r>
            <w:r>
              <w:rPr>
                <w:spacing w:val="-4"/>
                <w:sz w:val="24"/>
              </w:rPr>
              <w:t>down</w:t>
            </w:r>
          </w:p>
        </w:tc>
        <w:tc>
          <w:tcPr>
            <w:tcW w:w="2457" w:type="dxa"/>
          </w:tcPr>
          <w:p w14:paraId="5DC20DFA">
            <w:pPr>
              <w:pStyle w:val="9"/>
              <w:spacing w:before="0" w:line="266" w:lineRule="exact"/>
              <w:ind w:left="616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5"/>
                <w:sz w:val="24"/>
              </w:rPr>
              <w:t>out</w:t>
            </w:r>
          </w:p>
        </w:tc>
        <w:tc>
          <w:tcPr>
            <w:tcW w:w="2630" w:type="dxa"/>
          </w:tcPr>
          <w:p w14:paraId="7CA948D5">
            <w:pPr>
              <w:pStyle w:val="9"/>
              <w:spacing w:before="0" w:line="266" w:lineRule="exact"/>
              <w:ind w:left="726"/>
              <w:rPr>
                <w:sz w:val="24"/>
              </w:rPr>
            </w:pPr>
            <w:r>
              <w:rPr>
                <w:b/>
                <w:sz w:val="24"/>
              </w:rPr>
              <w:t xml:space="preserve">C.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1606" w:type="dxa"/>
          </w:tcPr>
          <w:p w14:paraId="0DCBCB23">
            <w:pPr>
              <w:pStyle w:val="9"/>
              <w:spacing w:before="0" w:line="266" w:lineRule="exact"/>
              <w:ind w:left="720"/>
              <w:rPr>
                <w:sz w:val="24"/>
              </w:rPr>
            </w:pPr>
            <w:r>
              <w:rPr>
                <w:b/>
                <w:sz w:val="24"/>
              </w:rPr>
              <w:t xml:space="preserve">D. </w:t>
            </w:r>
            <w:r>
              <w:rPr>
                <w:spacing w:val="-5"/>
                <w:sz w:val="24"/>
              </w:rPr>
              <w:t>up</w:t>
            </w:r>
          </w:p>
        </w:tc>
      </w:tr>
      <w:tr w14:paraId="740B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40" w:type="dxa"/>
          </w:tcPr>
          <w:p w14:paraId="7FAF88C2">
            <w:pPr>
              <w:pStyle w:val="9"/>
              <w:rPr>
                <w:sz w:val="24"/>
              </w:rPr>
            </w:pPr>
            <w:r>
              <w:rPr>
                <w:b/>
                <w:sz w:val="24"/>
              </w:rPr>
              <w:t xml:space="preserve">27. A. </w:t>
            </w:r>
            <w:r>
              <w:rPr>
                <w:spacing w:val="-5"/>
                <w:sz w:val="24"/>
              </w:rPr>
              <w:t>who</w:t>
            </w:r>
          </w:p>
        </w:tc>
        <w:tc>
          <w:tcPr>
            <w:tcW w:w="2457" w:type="dxa"/>
          </w:tcPr>
          <w:p w14:paraId="3D456C99">
            <w:pPr>
              <w:pStyle w:val="9"/>
              <w:ind w:left="645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whose</w:t>
            </w:r>
          </w:p>
        </w:tc>
        <w:tc>
          <w:tcPr>
            <w:tcW w:w="2630" w:type="dxa"/>
          </w:tcPr>
          <w:p w14:paraId="104623A9">
            <w:pPr>
              <w:pStyle w:val="9"/>
              <w:ind w:left="740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which</w:t>
            </w:r>
          </w:p>
        </w:tc>
        <w:tc>
          <w:tcPr>
            <w:tcW w:w="1606" w:type="dxa"/>
          </w:tcPr>
          <w:p w14:paraId="06ABC6A3">
            <w:pPr>
              <w:pStyle w:val="9"/>
              <w:ind w:left="729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what</w:t>
            </w:r>
          </w:p>
        </w:tc>
      </w:tr>
      <w:tr w14:paraId="7346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40" w:type="dxa"/>
          </w:tcPr>
          <w:p w14:paraId="35404D05">
            <w:pPr>
              <w:pStyle w:val="9"/>
              <w:rPr>
                <w:sz w:val="24"/>
              </w:rPr>
            </w:pPr>
            <w:r>
              <w:rPr>
                <w:b/>
                <w:sz w:val="24"/>
              </w:rPr>
              <w:t xml:space="preserve">28. A. </w:t>
            </w:r>
            <w:r>
              <w:rPr>
                <w:spacing w:val="-2"/>
                <w:sz w:val="24"/>
              </w:rPr>
              <w:t>therefore</w:t>
            </w:r>
          </w:p>
        </w:tc>
        <w:tc>
          <w:tcPr>
            <w:tcW w:w="2457" w:type="dxa"/>
          </w:tcPr>
          <w:p w14:paraId="5A1513B6">
            <w:pPr>
              <w:pStyle w:val="9"/>
              <w:ind w:left="649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4"/>
                <w:sz w:val="24"/>
              </w:rPr>
              <w:t>thus</w:t>
            </w:r>
          </w:p>
        </w:tc>
        <w:tc>
          <w:tcPr>
            <w:tcW w:w="2630" w:type="dxa"/>
          </w:tcPr>
          <w:p w14:paraId="65FCFBB7">
            <w:pPr>
              <w:pStyle w:val="9"/>
              <w:ind w:left="73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however</w:t>
            </w:r>
          </w:p>
        </w:tc>
        <w:tc>
          <w:tcPr>
            <w:tcW w:w="1606" w:type="dxa"/>
          </w:tcPr>
          <w:p w14:paraId="31DA0231">
            <w:pPr>
              <w:pStyle w:val="9"/>
              <w:ind w:left="722"/>
              <w:rPr>
                <w:sz w:val="24"/>
              </w:rPr>
            </w:pPr>
            <w:r>
              <w:rPr>
                <w:b/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while</w:t>
            </w:r>
          </w:p>
        </w:tc>
      </w:tr>
      <w:tr w14:paraId="6D33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40" w:type="dxa"/>
          </w:tcPr>
          <w:p w14:paraId="20BBD5AF">
            <w:pPr>
              <w:pStyle w:val="9"/>
              <w:spacing w:before="65"/>
              <w:rPr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winners</w:t>
            </w:r>
          </w:p>
        </w:tc>
        <w:tc>
          <w:tcPr>
            <w:tcW w:w="2457" w:type="dxa"/>
          </w:tcPr>
          <w:p w14:paraId="262A07D9">
            <w:pPr>
              <w:pStyle w:val="9"/>
              <w:spacing w:before="65"/>
              <w:ind w:left="663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winning</w:t>
            </w:r>
          </w:p>
        </w:tc>
        <w:tc>
          <w:tcPr>
            <w:tcW w:w="2630" w:type="dxa"/>
          </w:tcPr>
          <w:p w14:paraId="52399040">
            <w:pPr>
              <w:pStyle w:val="9"/>
              <w:spacing w:before="65"/>
              <w:ind w:left="77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win</w:t>
            </w:r>
          </w:p>
        </w:tc>
        <w:tc>
          <w:tcPr>
            <w:tcW w:w="1606" w:type="dxa"/>
          </w:tcPr>
          <w:p w14:paraId="41ED7610">
            <w:pPr>
              <w:pStyle w:val="9"/>
              <w:spacing w:before="65"/>
              <w:ind w:left="716"/>
              <w:rPr>
                <w:sz w:val="24"/>
              </w:rPr>
            </w:pPr>
            <w:r>
              <w:rPr>
                <w:b/>
                <w:sz w:val="24"/>
              </w:rPr>
              <w:t xml:space="preserve">D. </w:t>
            </w:r>
            <w:r>
              <w:rPr>
                <w:spacing w:val="-5"/>
                <w:sz w:val="24"/>
              </w:rPr>
              <w:t>won</w:t>
            </w:r>
          </w:p>
        </w:tc>
      </w:tr>
      <w:tr w14:paraId="2271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40" w:type="dxa"/>
          </w:tcPr>
          <w:p w14:paraId="27102EE0">
            <w:pPr>
              <w:pStyle w:val="9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30.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challenge</w:t>
            </w:r>
          </w:p>
        </w:tc>
        <w:tc>
          <w:tcPr>
            <w:tcW w:w="2457" w:type="dxa"/>
          </w:tcPr>
          <w:p w14:paraId="52163756">
            <w:pPr>
              <w:pStyle w:val="9"/>
              <w:spacing w:line="256" w:lineRule="exact"/>
              <w:ind w:left="702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victory</w:t>
            </w:r>
          </w:p>
        </w:tc>
        <w:tc>
          <w:tcPr>
            <w:tcW w:w="2630" w:type="dxa"/>
          </w:tcPr>
          <w:p w14:paraId="4CC1F39C">
            <w:pPr>
              <w:pStyle w:val="9"/>
              <w:spacing w:line="256" w:lineRule="exact"/>
              <w:ind w:left="765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defeat</w:t>
            </w:r>
          </w:p>
        </w:tc>
        <w:tc>
          <w:tcPr>
            <w:tcW w:w="1606" w:type="dxa"/>
          </w:tcPr>
          <w:p w14:paraId="56BFD186">
            <w:pPr>
              <w:pStyle w:val="9"/>
              <w:spacing w:line="256" w:lineRule="exact"/>
              <w:ind w:left="755"/>
              <w:rPr>
                <w:sz w:val="24"/>
              </w:rPr>
            </w:pPr>
            <w:r>
              <w:rPr>
                <w:b/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score</w:t>
            </w:r>
          </w:p>
        </w:tc>
      </w:tr>
    </w:tbl>
    <w:p w14:paraId="260C75DE">
      <w:pPr>
        <w:pStyle w:val="3"/>
        <w:spacing w:before="160"/>
        <w:jc w:val="both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rPr>
          <w:spacing w:val="-2"/>
        </w:rPr>
        <w:t>answer.</w:t>
      </w:r>
    </w:p>
    <w:p w14:paraId="62545B8C">
      <w:pPr>
        <w:pStyle w:val="6"/>
        <w:spacing w:line="362" w:lineRule="auto"/>
        <w:ind w:left="153" w:right="9"/>
        <w:jc w:val="both"/>
      </w:pPr>
      <w:r>
        <w:t>The</w:t>
      </w:r>
      <w:r>
        <w:rPr>
          <w:spacing w:val="-15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t>dynamic</w:t>
      </w:r>
      <w:r>
        <w:rPr>
          <w:spacing w:val="-15"/>
        </w:rPr>
        <w:t xml:space="preserve"> </w:t>
      </w:r>
      <w:r>
        <w:t>evolves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teen</w:t>
      </w:r>
      <w:r>
        <w:rPr>
          <w:spacing w:val="-15"/>
        </w:rPr>
        <w:t xml:space="preserve"> </w:t>
      </w:r>
      <w:r>
        <w:t>matures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test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parent-teen</w:t>
      </w:r>
      <w:r>
        <w:rPr>
          <w:spacing w:val="-15"/>
        </w:rPr>
        <w:t xml:space="preserve"> </w:t>
      </w:r>
      <w:r>
        <w:t>relationship.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both</w:t>
      </w:r>
      <w:r>
        <w:rPr>
          <w:spacing w:val="-15"/>
        </w:rPr>
        <w:t xml:space="preserve"> </w:t>
      </w:r>
      <w:r>
        <w:t>sides</w:t>
      </w:r>
      <w:r>
        <w:rPr>
          <w:spacing w:val="-15"/>
        </w:rPr>
        <w:t xml:space="preserve"> </w:t>
      </w:r>
      <w:r>
        <w:t>feeling mixed emotions, this time can be challenging.</w:t>
      </w:r>
    </w:p>
    <w:p w14:paraId="5363FE43">
      <w:pPr>
        <w:pStyle w:val="6"/>
        <w:spacing w:before="0" w:line="360" w:lineRule="auto"/>
        <w:ind w:left="153" w:right="7"/>
        <w:jc w:val="both"/>
      </w:pPr>
      <w:r>
        <w:t>Puberty brings lots of emotions for teens and is a time of readjustment for the whole family. Parents have a huge</w:t>
      </w:r>
      <w:r>
        <w:rPr>
          <w:spacing w:val="-3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interests,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 xml:space="preserve">from their teen, who wants to develop their own identity and to have new freedoms. </w:t>
      </w:r>
      <w:r>
        <w:rPr>
          <w:b/>
          <w:u w:val="thick"/>
        </w:rPr>
        <w:t>This</w:t>
      </w:r>
      <w:r>
        <w:rPr>
          <w:b/>
        </w:rPr>
        <w:t xml:space="preserve"> </w:t>
      </w:r>
      <w:r>
        <w:t>may lead to conflict, as both parents and teens need time to figure out how to adapt the relationship.</w:t>
      </w:r>
    </w:p>
    <w:p w14:paraId="268EABAD">
      <w:pPr>
        <w:pStyle w:val="6"/>
        <w:spacing w:before="0" w:line="360" w:lineRule="auto"/>
        <w:ind w:left="153" w:right="7"/>
        <w:jc w:val="both"/>
      </w:pPr>
      <w:r>
        <w:t>As</w:t>
      </w:r>
      <w:r>
        <w:rPr>
          <w:spacing w:val="-11"/>
        </w:rPr>
        <w:t xml:space="preserve"> </w:t>
      </w:r>
      <w:r>
        <w:t>teens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older,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important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responsibilities.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highlights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valuable</w:t>
      </w:r>
      <w:r>
        <w:rPr>
          <w:spacing w:val="-11"/>
        </w:rPr>
        <w:t xml:space="preserve"> </w:t>
      </w:r>
      <w:r>
        <w:t>contribution each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teaches</w:t>
      </w:r>
      <w:r>
        <w:rPr>
          <w:spacing w:val="-4"/>
        </w:rPr>
        <w:t xml:space="preserve"> </w:t>
      </w:r>
      <w:r>
        <w:t>teens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adult.</w:t>
      </w:r>
      <w:r>
        <w:rPr>
          <w:spacing w:val="-4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rules about</w:t>
      </w:r>
      <w:r>
        <w:rPr>
          <w:spacing w:val="-4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teens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what’s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complain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resist. Expectations go both ways, however, and so constant communication and flexibility, when necessary, will help avoid conflict.</w:t>
      </w:r>
    </w:p>
    <w:p w14:paraId="31EBB36B">
      <w:pPr>
        <w:pStyle w:val="6"/>
        <w:spacing w:before="0" w:line="360" w:lineRule="auto"/>
        <w:ind w:left="153" w:right="7" w:firstLine="60"/>
        <w:jc w:val="both"/>
      </w:pPr>
      <w:r>
        <w:t xml:space="preserve">It is important for parents and teens to overcome life’s many distractions in order to spend quality time together. For parents, maintaining a close relationship with a teen who is preprogrammed to separate from them can be tricky, but it helps to be present and </w:t>
      </w:r>
      <w:r>
        <w:rPr>
          <w:b/>
          <w:u w:val="thick"/>
        </w:rPr>
        <w:t>willing</w:t>
      </w:r>
      <w:r>
        <w:t>. Talking about the things that are going well is as helpful as discussing areas of conflict.</w:t>
      </w:r>
    </w:p>
    <w:p w14:paraId="6EFD9674">
      <w:pPr>
        <w:pStyle w:val="8"/>
        <w:numPr>
          <w:ilvl w:val="0"/>
          <w:numId w:val="3"/>
        </w:numPr>
        <w:tabs>
          <w:tab w:val="left" w:pos="513"/>
        </w:tabs>
        <w:spacing w:before="0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passage?</w:t>
      </w:r>
    </w:p>
    <w:p w14:paraId="096E78B5">
      <w:pPr>
        <w:pStyle w:val="8"/>
        <w:numPr>
          <w:ilvl w:val="1"/>
          <w:numId w:val="3"/>
        </w:numPr>
        <w:tabs>
          <w:tab w:val="left" w:pos="445"/>
        </w:tabs>
        <w:spacing w:before="133" w:after="0" w:line="240" w:lineRule="auto"/>
        <w:ind w:left="445" w:right="0" w:hanging="292"/>
        <w:jc w:val="both"/>
        <w:rPr>
          <w:sz w:val="24"/>
        </w:rPr>
      </w:pPr>
      <w:r>
        <w:rPr>
          <w:sz w:val="24"/>
        </w:rPr>
        <w:t>Puberty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teenagers</w:t>
      </w:r>
    </w:p>
    <w:p w14:paraId="0EF51841">
      <w:pPr>
        <w:pStyle w:val="8"/>
        <w:numPr>
          <w:ilvl w:val="1"/>
          <w:numId w:val="3"/>
        </w:numPr>
        <w:tabs>
          <w:tab w:val="left" w:pos="433"/>
        </w:tabs>
        <w:spacing w:before="142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Teens’</w:t>
      </w:r>
      <w:r>
        <w:rPr>
          <w:spacing w:val="-3"/>
          <w:sz w:val="24"/>
        </w:rPr>
        <w:t xml:space="preserve"> </w:t>
      </w:r>
      <w:r>
        <w:rPr>
          <w:sz w:val="24"/>
        </w:rPr>
        <w:t>romantic</w:t>
      </w:r>
      <w:r>
        <w:rPr>
          <w:spacing w:val="-2"/>
          <w:sz w:val="24"/>
        </w:rPr>
        <w:t xml:space="preserve"> relationship</w:t>
      </w:r>
    </w:p>
    <w:p w14:paraId="32A473CC">
      <w:pPr>
        <w:pStyle w:val="8"/>
        <w:numPr>
          <w:ilvl w:val="1"/>
          <w:numId w:val="3"/>
        </w:numPr>
        <w:tabs>
          <w:tab w:val="left" w:pos="445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Parent-teen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relationship</w:t>
      </w:r>
    </w:p>
    <w:p w14:paraId="6547BB08">
      <w:pPr>
        <w:pStyle w:val="8"/>
        <w:numPr>
          <w:ilvl w:val="1"/>
          <w:numId w:val="3"/>
        </w:numPr>
        <w:tabs>
          <w:tab w:val="left" w:pos="445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Teens’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7AD23211">
      <w:pPr>
        <w:pStyle w:val="8"/>
        <w:numPr>
          <w:ilvl w:val="0"/>
          <w:numId w:val="3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passage,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pointed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considerably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child?</w:t>
      </w:r>
    </w:p>
    <w:p w14:paraId="71A04B9F">
      <w:pPr>
        <w:pStyle w:val="8"/>
        <w:numPr>
          <w:ilvl w:val="1"/>
          <w:numId w:val="3"/>
        </w:numPr>
        <w:tabs>
          <w:tab w:val="left" w:pos="445"/>
        </w:tabs>
        <w:spacing w:before="142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peers</w:t>
      </w:r>
    </w:p>
    <w:p w14:paraId="7464CDEB">
      <w:pPr>
        <w:pStyle w:val="8"/>
        <w:numPr>
          <w:ilvl w:val="1"/>
          <w:numId w:val="3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teachers</w:t>
      </w:r>
    </w:p>
    <w:p w14:paraId="00E73857">
      <w:pPr>
        <w:pStyle w:val="8"/>
        <w:numPr>
          <w:ilvl w:val="1"/>
          <w:numId w:val="3"/>
        </w:numPr>
        <w:tabs>
          <w:tab w:val="left" w:pos="445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parents</w:t>
      </w:r>
    </w:p>
    <w:p w14:paraId="5D2A61D6">
      <w:pPr>
        <w:pStyle w:val="8"/>
        <w:numPr>
          <w:ilvl w:val="1"/>
          <w:numId w:val="3"/>
        </w:numPr>
        <w:tabs>
          <w:tab w:val="left" w:pos="445"/>
        </w:tabs>
        <w:spacing w:before="136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famous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people</w:t>
      </w:r>
    </w:p>
    <w:p w14:paraId="5E9461D4">
      <w:pPr>
        <w:pStyle w:val="8"/>
        <w:numPr>
          <w:ilvl w:val="0"/>
          <w:numId w:val="3"/>
        </w:numPr>
        <w:tabs>
          <w:tab w:val="left" w:pos="513"/>
          <w:tab w:val="left" w:pos="5432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word </w:t>
      </w:r>
      <w:r>
        <w:rPr>
          <w:b/>
          <w:sz w:val="24"/>
        </w:rPr>
        <w:t xml:space="preserve">“this” </w:t>
      </w:r>
      <w:r>
        <w:rPr>
          <w:sz w:val="24"/>
        </w:rPr>
        <w:t xml:space="preserve">in paragraph 2 refers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4B2FF86">
      <w:pPr>
        <w:pStyle w:val="8"/>
        <w:numPr>
          <w:ilvl w:val="1"/>
          <w:numId w:val="3"/>
        </w:numPr>
        <w:tabs>
          <w:tab w:val="left" w:pos="445"/>
        </w:tabs>
        <w:spacing w:before="142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Puberty</w:t>
      </w:r>
      <w:r>
        <w:rPr>
          <w:spacing w:val="-1"/>
          <w:sz w:val="24"/>
        </w:rPr>
        <w:t xml:space="preserve"> </w:t>
      </w:r>
      <w:r>
        <w:rPr>
          <w:sz w:val="24"/>
        </w:rPr>
        <w:t>brings</w:t>
      </w:r>
      <w:r>
        <w:rPr>
          <w:spacing w:val="-1"/>
          <w:sz w:val="24"/>
        </w:rPr>
        <w:t xml:space="preserve"> </w:t>
      </w:r>
      <w:r>
        <w:rPr>
          <w:sz w:val="24"/>
        </w:rPr>
        <w:t>lots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emotions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teens</w:t>
      </w:r>
    </w:p>
    <w:p w14:paraId="6331B93B">
      <w:pPr>
        <w:pStyle w:val="8"/>
        <w:numPr>
          <w:ilvl w:val="1"/>
          <w:numId w:val="3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huge</w:t>
      </w:r>
      <w:r>
        <w:rPr>
          <w:spacing w:val="-2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child’s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interests</w:t>
      </w:r>
    </w:p>
    <w:p w14:paraId="62341A59">
      <w:pPr>
        <w:pStyle w:val="8"/>
        <w:numPr>
          <w:ilvl w:val="1"/>
          <w:numId w:val="3"/>
        </w:numPr>
        <w:tabs>
          <w:tab w:val="left" w:pos="445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teens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adapt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relationship</w:t>
      </w:r>
    </w:p>
    <w:p w14:paraId="2BAD7443">
      <w:pPr>
        <w:pStyle w:val="8"/>
        <w:numPr>
          <w:ilvl w:val="1"/>
          <w:numId w:val="3"/>
        </w:numPr>
        <w:tabs>
          <w:tab w:val="left" w:pos="445"/>
        </w:tabs>
        <w:spacing w:before="136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teens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free</w:t>
      </w:r>
    </w:p>
    <w:p w14:paraId="73F3A8F0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60" w:right="708" w:bottom="280" w:left="566" w:header="720" w:footer="720" w:gutter="0"/>
          <w:cols w:space="720" w:num="1"/>
        </w:sectPr>
      </w:pPr>
    </w:p>
    <w:p w14:paraId="3117D808">
      <w:pPr>
        <w:pStyle w:val="8"/>
        <w:numPr>
          <w:ilvl w:val="0"/>
          <w:numId w:val="3"/>
        </w:numPr>
        <w:tabs>
          <w:tab w:val="left" w:pos="513"/>
        </w:tabs>
        <w:spacing w:before="72" w:after="0" w:line="240" w:lineRule="auto"/>
        <w:ind w:left="513" w:right="0" w:hanging="36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“willing”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is CLOSET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meaning </w:t>
      </w:r>
      <w:r>
        <w:rPr>
          <w:spacing w:val="-5"/>
          <w:sz w:val="24"/>
        </w:rPr>
        <w:t>to</w:t>
      </w:r>
    </w:p>
    <w:p w14:paraId="37B6AC8C">
      <w:pPr>
        <w:pStyle w:val="8"/>
        <w:numPr>
          <w:ilvl w:val="1"/>
          <w:numId w:val="3"/>
        </w:numPr>
        <w:tabs>
          <w:tab w:val="left" w:pos="445"/>
        </w:tabs>
        <w:spacing w:before="136" w:after="0" w:line="240" w:lineRule="auto"/>
        <w:ind w:left="445" w:right="0" w:hanging="292"/>
        <w:jc w:val="left"/>
        <w:rPr>
          <w:sz w:val="24"/>
        </w:rPr>
      </w:pPr>
      <w:r>
        <w:rPr>
          <w:spacing w:val="-2"/>
          <w:sz w:val="24"/>
        </w:rPr>
        <w:t>shocked</w:t>
      </w:r>
    </w:p>
    <w:p w14:paraId="7AD33EF7">
      <w:pPr>
        <w:pStyle w:val="8"/>
        <w:numPr>
          <w:ilvl w:val="1"/>
          <w:numId w:val="3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pacing w:val="-2"/>
          <w:sz w:val="24"/>
        </w:rPr>
        <w:t>ready</w:t>
      </w:r>
    </w:p>
    <w:p w14:paraId="0F183F2D">
      <w:pPr>
        <w:pStyle w:val="8"/>
        <w:numPr>
          <w:ilvl w:val="1"/>
          <w:numId w:val="3"/>
        </w:numPr>
        <w:tabs>
          <w:tab w:val="left" w:pos="445"/>
        </w:tabs>
        <w:spacing w:before="142" w:after="0" w:line="240" w:lineRule="auto"/>
        <w:ind w:left="445" w:right="0" w:hanging="292"/>
        <w:jc w:val="left"/>
        <w:rPr>
          <w:sz w:val="24"/>
        </w:rPr>
      </w:pPr>
      <w:r>
        <w:rPr>
          <w:spacing w:val="-2"/>
          <w:sz w:val="24"/>
        </w:rPr>
        <w:t>strict</w:t>
      </w:r>
    </w:p>
    <w:p w14:paraId="18499239">
      <w:pPr>
        <w:pStyle w:val="8"/>
        <w:numPr>
          <w:ilvl w:val="1"/>
          <w:numId w:val="3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pacing w:val="-2"/>
          <w:sz w:val="24"/>
        </w:rPr>
        <w:t>sympathetic</w:t>
      </w:r>
    </w:p>
    <w:p w14:paraId="12036D5F">
      <w:pPr>
        <w:pStyle w:val="8"/>
        <w:numPr>
          <w:ilvl w:val="0"/>
          <w:numId w:val="3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solution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teens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get </w:t>
      </w:r>
      <w:r>
        <w:rPr>
          <w:spacing w:val="-2"/>
          <w:sz w:val="24"/>
        </w:rPr>
        <w:t>older?</w:t>
      </w:r>
    </w:p>
    <w:p w14:paraId="4FBEACC5">
      <w:pPr>
        <w:pStyle w:val="8"/>
        <w:numPr>
          <w:ilvl w:val="1"/>
          <w:numId w:val="3"/>
        </w:numPr>
        <w:tabs>
          <w:tab w:val="left" w:pos="446"/>
        </w:tabs>
        <w:spacing w:before="136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Complain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resist</w:t>
      </w:r>
    </w:p>
    <w:p w14:paraId="6E0A0E32">
      <w:pPr>
        <w:pStyle w:val="8"/>
        <w:numPr>
          <w:ilvl w:val="1"/>
          <w:numId w:val="3"/>
        </w:numPr>
        <w:tabs>
          <w:tab w:val="left" w:pos="433"/>
        </w:tabs>
        <w:spacing w:before="142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constantly</w:t>
      </w:r>
    </w:p>
    <w:p w14:paraId="08AD548B">
      <w:pPr>
        <w:pStyle w:val="8"/>
        <w:numPr>
          <w:ilvl w:val="1"/>
          <w:numId w:val="3"/>
        </w:numPr>
        <w:tabs>
          <w:tab w:val="left" w:pos="445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routine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life</w:t>
      </w:r>
    </w:p>
    <w:p w14:paraId="46D06512">
      <w:pPr>
        <w:pStyle w:val="8"/>
        <w:numPr>
          <w:ilvl w:val="1"/>
          <w:numId w:val="3"/>
        </w:numPr>
        <w:tabs>
          <w:tab w:val="left" w:pos="445"/>
        </w:tabs>
        <w:spacing w:before="137" w:after="0" w:line="240" w:lineRule="auto"/>
        <w:ind w:left="445" w:right="0" w:hanging="292"/>
        <w:jc w:val="left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teens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responsibilities</w:t>
      </w:r>
    </w:p>
    <w:p w14:paraId="4A991F23">
      <w:pPr>
        <w:pStyle w:val="2"/>
        <w:numPr>
          <w:ilvl w:val="0"/>
          <w:numId w:val="1"/>
        </w:numPr>
        <w:tabs>
          <w:tab w:val="left" w:pos="446"/>
        </w:tabs>
        <w:spacing w:before="136" w:after="0" w:line="240" w:lineRule="auto"/>
        <w:ind w:left="446" w:right="0" w:hanging="293"/>
        <w:jc w:val="left"/>
      </w:pPr>
      <w:r>
        <w:rPr>
          <w:spacing w:val="-2"/>
        </w:rPr>
        <w:t>WRITING</w:t>
      </w:r>
    </w:p>
    <w:p w14:paraId="0D55BB8A">
      <w:pPr>
        <w:pStyle w:val="3"/>
        <w:spacing w:before="142"/>
      </w:pPr>
      <w:r>
        <w:t>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unchanged,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rPr>
          <w:spacing w:val="-2"/>
        </w:rPr>
        <w:t>words.</w:t>
      </w:r>
    </w:p>
    <w:p w14:paraId="2F58644D">
      <w:pPr>
        <w:pStyle w:val="6"/>
        <w:tabs>
          <w:tab w:val="left" w:pos="5126"/>
        </w:tabs>
        <w:spacing w:line="360" w:lineRule="auto"/>
        <w:ind w:left="153" w:right="4888"/>
      </w:pPr>
      <w:r>
        <w:rPr>
          <w:b/>
        </w:rPr>
        <w:t>36</w:t>
      </w:r>
      <w:r>
        <w:rPr>
          <w:b/>
          <w:spacing w:val="-3"/>
        </w:rPr>
        <w:t xml:space="preserve"> 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beautiful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 xml:space="preserve">visited. I have </w:t>
      </w:r>
      <w:r>
        <w:rPr>
          <w:u w:val="single"/>
        </w:rPr>
        <w:tab/>
      </w:r>
      <w:r>
        <w:rPr>
          <w:spacing w:val="-10"/>
        </w:rPr>
        <w:t>.</w:t>
      </w:r>
    </w:p>
    <w:p w14:paraId="2F09E0CE">
      <w:pPr>
        <w:pStyle w:val="8"/>
        <w:numPr>
          <w:ilvl w:val="0"/>
          <w:numId w:val="4"/>
        </w:numPr>
        <w:tabs>
          <w:tab w:val="left" w:pos="513"/>
        </w:tabs>
        <w:spacing w:before="0" w:after="0" w:line="274" w:lineRule="exact"/>
        <w:ind w:left="513" w:right="0" w:hanging="360"/>
        <w:jc w:val="left"/>
        <w:rPr>
          <w:sz w:val="24"/>
        </w:rPr>
      </w:pPr>
      <w:r>
        <w:rPr>
          <w:sz w:val="24"/>
        </w:rPr>
        <w:t>Tom</w:t>
      </w:r>
      <w:r>
        <w:rPr>
          <w:spacing w:val="-1"/>
          <w:sz w:val="24"/>
        </w:rPr>
        <w:t xml:space="preserve"> </w:t>
      </w:r>
      <w:r>
        <w:rPr>
          <w:sz w:val="24"/>
        </w:rPr>
        <w:t>began</w:t>
      </w:r>
      <w:r>
        <w:rPr>
          <w:spacing w:val="-1"/>
          <w:sz w:val="24"/>
        </w:rPr>
        <w:t xml:space="preserve"> </w:t>
      </w:r>
      <w:r>
        <w:rPr>
          <w:sz w:val="24"/>
        </w:rPr>
        <w:t>playing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piano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ago.</w:t>
      </w:r>
    </w:p>
    <w:p w14:paraId="5DFC3A2A">
      <w:pPr>
        <w:pStyle w:val="6"/>
        <w:tabs>
          <w:tab w:val="left" w:pos="5367"/>
        </w:tabs>
        <w:spacing w:before="142"/>
        <w:ind w:left="153"/>
      </w:pPr>
      <w:r>
        <w:t xml:space="preserve">Tom has </w:t>
      </w:r>
      <w:r>
        <w:rPr>
          <w:u w:val="single"/>
        </w:rPr>
        <w:tab/>
      </w:r>
      <w:r>
        <w:rPr>
          <w:spacing w:val="-10"/>
        </w:rPr>
        <w:t>.</w:t>
      </w:r>
    </w:p>
    <w:p w14:paraId="14F47EA0">
      <w:pPr>
        <w:pStyle w:val="8"/>
        <w:numPr>
          <w:ilvl w:val="0"/>
          <w:numId w:val="4"/>
        </w:numPr>
        <w:tabs>
          <w:tab w:val="left" w:pos="513"/>
          <w:tab w:val="left" w:pos="5307"/>
        </w:tabs>
        <w:spacing w:before="136" w:after="0" w:line="360" w:lineRule="auto"/>
        <w:ind w:left="153" w:right="5260" w:firstLine="0"/>
        <w:jc w:val="left"/>
        <w:rPr>
          <w:sz w:val="24"/>
        </w:rPr>
      </w:pPr>
      <w:r>
        <w:rPr>
          <w:sz w:val="24"/>
        </w:rPr>
        <w:t xml:space="preserve">My advice is that you try to avoid all junk food. You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898E6F2">
      <w:pPr>
        <w:pStyle w:val="8"/>
        <w:numPr>
          <w:ilvl w:val="0"/>
          <w:numId w:val="4"/>
        </w:numPr>
        <w:tabs>
          <w:tab w:val="left" w:pos="513"/>
          <w:tab w:val="left" w:pos="5413"/>
        </w:tabs>
        <w:spacing w:before="0" w:after="0" w:line="362" w:lineRule="auto"/>
        <w:ind w:left="153" w:right="4385" w:firstLine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stay</w:t>
      </w:r>
      <w:r>
        <w:rPr>
          <w:spacing w:val="-4"/>
          <w:sz w:val="24"/>
        </w:rPr>
        <w:t xml:space="preserve"> </w:t>
      </w:r>
      <w:r>
        <w:rPr>
          <w:sz w:val="24"/>
        </w:rPr>
        <w:t>overnight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friend's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house. They don’t let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0B66161">
      <w:pPr>
        <w:pStyle w:val="8"/>
        <w:numPr>
          <w:ilvl w:val="0"/>
          <w:numId w:val="4"/>
        </w:numPr>
        <w:tabs>
          <w:tab w:val="left" w:pos="513"/>
          <w:tab w:val="left" w:pos="5473"/>
        </w:tabs>
        <w:spacing w:before="0" w:after="0" w:line="360" w:lineRule="auto"/>
        <w:ind w:left="153" w:right="4202" w:firstLine="0"/>
        <w:jc w:val="left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4"/>
          <w:sz w:val="24"/>
        </w:rPr>
        <w:t xml:space="preserve"> </w:t>
      </w:r>
      <w:r>
        <w:rPr>
          <w:sz w:val="24"/>
        </w:rPr>
        <w:t>car’s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expensive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don’t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buy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it. It’s such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927EE84">
      <w:pPr>
        <w:spacing w:before="0" w:line="274" w:lineRule="exact"/>
        <w:ind w:left="143" w:right="0" w:firstLine="0"/>
        <w:jc w:val="center"/>
        <w:rPr>
          <w:b/>
          <w:sz w:val="24"/>
        </w:rPr>
      </w:pPr>
      <w:r>
        <w:rPr>
          <w:b/>
          <w:sz w:val="24"/>
        </w:rPr>
        <w:t>-----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END 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37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1"/>
      <w:numFmt w:val="decimal"/>
      <w:lvlText w:val="%1."/>
      <w:lvlJc w:val="left"/>
      <w:pPr>
        <w:ind w:left="15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552" w:hanging="29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7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9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1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3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5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92" w:hanging="294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367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6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73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10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46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3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20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56" w:hanging="240"/>
      </w:pPr>
      <w:rPr>
        <w:rFonts w:hint="default"/>
        <w:lang w:val="en-US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31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6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90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6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83" w:hanging="29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6C41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53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51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before="63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2025-08-07T03:12:00Z</dcterms:created>
  <dc:creator>thanh</dc:creator>
  <cp:lastModifiedBy>thanh</cp:lastModifiedBy>
  <dcterms:modified xsi:type="dcterms:W3CDTF">2025-08-07T04:17:10Z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macOS Version 12.5 (Build 21G72) Quartz PDFContext</vt:lpwstr>
  </property>
  <property fmtid="{D5CDD505-2E9C-101B-9397-08002B2CF9AE}" pid="5" name="KSOProductBuildVer">
    <vt:lpwstr>1033-12.2.0.22222</vt:lpwstr>
  </property>
  <property fmtid="{D5CDD505-2E9C-101B-9397-08002B2CF9AE}" pid="6" name="ICV">
    <vt:lpwstr>0A53A9B3B31541B08F7077C6B4E71D1C_12</vt:lpwstr>
  </property>
</Properties>
</file>