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7D1B">
      <w:pPr>
        <w:pStyle w:val="6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EE538">
                              <w:pPr>
                                <w:spacing w:before="156" w:line="362" w:lineRule="auto"/>
                                <w:ind w:left="2864" w:right="2629" w:firstLine="41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1 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3EE538">
                        <w:pPr>
                          <w:spacing w:before="156" w:line="362" w:lineRule="auto"/>
                          <w:ind w:left="2864" w:right="2629" w:firstLine="41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1 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F2C03E2">
      <w:pPr>
        <w:pStyle w:val="2"/>
        <w:numPr>
          <w:ilvl w:val="0"/>
          <w:numId w:val="1"/>
        </w:numPr>
        <w:tabs>
          <w:tab w:val="left" w:pos="366"/>
        </w:tabs>
        <w:spacing w:before="96" w:after="0" w:line="240" w:lineRule="auto"/>
        <w:ind w:left="366" w:right="0" w:hanging="213"/>
        <w:jc w:val="left"/>
      </w:pPr>
      <w:r>
        <w:rPr>
          <w:spacing w:val="-2"/>
        </w:rPr>
        <w:t>PHONETICS</w:t>
      </w:r>
    </w:p>
    <w:p w14:paraId="4880ABEF">
      <w:pPr>
        <w:spacing w:before="136"/>
        <w:ind w:left="153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Find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word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which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different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sound in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part </w:t>
      </w:r>
      <w:r>
        <w:rPr>
          <w:b/>
          <w:i/>
          <w:spacing w:val="-2"/>
          <w:sz w:val="24"/>
        </w:rPr>
        <w:t>underlined.</w:t>
      </w:r>
    </w:p>
    <w:p w14:paraId="234D2B7B">
      <w:pPr>
        <w:pStyle w:val="6"/>
        <w:spacing w:before="0"/>
        <w:ind w:left="0"/>
        <w:rPr>
          <w:b/>
          <w:i/>
          <w:sz w:val="13"/>
        </w:r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2601"/>
        <w:gridCol w:w="2438"/>
        <w:gridCol w:w="2230"/>
      </w:tblGrid>
      <w:tr w14:paraId="438D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93" w:type="dxa"/>
          </w:tcPr>
          <w:p w14:paraId="616F4C54">
            <w:pPr>
              <w:pStyle w:val="9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emis</w:t>
            </w:r>
            <w:r>
              <w:rPr>
                <w:spacing w:val="-2"/>
                <w:sz w:val="24"/>
                <w:u w:val="single"/>
              </w:rPr>
              <w:t>s</w:t>
            </w:r>
            <w:r>
              <w:rPr>
                <w:spacing w:val="-2"/>
                <w:sz w:val="24"/>
              </w:rPr>
              <w:t>ion</w:t>
            </w:r>
          </w:p>
        </w:tc>
        <w:tc>
          <w:tcPr>
            <w:tcW w:w="2601" w:type="dxa"/>
          </w:tcPr>
          <w:p w14:paraId="4C665FFB">
            <w:pPr>
              <w:pStyle w:val="9"/>
              <w:spacing w:line="266" w:lineRule="exact"/>
              <w:ind w:left="692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2"/>
                <w:sz w:val="24"/>
                <w:u w:val="single"/>
              </w:rPr>
              <w:t>s</w:t>
            </w:r>
            <w:r>
              <w:rPr>
                <w:spacing w:val="-2"/>
                <w:sz w:val="24"/>
              </w:rPr>
              <w:t>ue</w:t>
            </w:r>
          </w:p>
        </w:tc>
        <w:tc>
          <w:tcPr>
            <w:tcW w:w="2438" w:type="dxa"/>
          </w:tcPr>
          <w:p w14:paraId="2FCD1BCB">
            <w:pPr>
              <w:pStyle w:val="9"/>
              <w:spacing w:line="266" w:lineRule="exact"/>
              <w:ind w:left="64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</w:t>
            </w:r>
            <w:r>
              <w:rPr>
                <w:spacing w:val="-2"/>
                <w:sz w:val="24"/>
                <w:u w:val="single"/>
              </w:rPr>
              <w:t>s</w:t>
            </w:r>
            <w:r>
              <w:rPr>
                <w:spacing w:val="-2"/>
                <w:sz w:val="24"/>
              </w:rPr>
              <w:t>ical</w:t>
            </w:r>
          </w:p>
        </w:tc>
        <w:tc>
          <w:tcPr>
            <w:tcW w:w="2230" w:type="dxa"/>
          </w:tcPr>
          <w:p w14:paraId="024267FF">
            <w:pPr>
              <w:pStyle w:val="9"/>
              <w:spacing w:line="266" w:lineRule="exact"/>
              <w:ind w:left="756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</w:t>
            </w:r>
            <w:r>
              <w:rPr>
                <w:spacing w:val="-2"/>
                <w:sz w:val="24"/>
              </w:rPr>
              <w:t>ugar</w:t>
            </w:r>
          </w:p>
        </w:tc>
      </w:tr>
      <w:tr w14:paraId="4B9D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93" w:type="dxa"/>
          </w:tcPr>
          <w:p w14:paraId="6D19B662">
            <w:pPr>
              <w:pStyle w:val="9"/>
              <w:spacing w:before="6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gr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cery</w:t>
            </w:r>
          </w:p>
        </w:tc>
        <w:tc>
          <w:tcPr>
            <w:tcW w:w="2601" w:type="dxa"/>
          </w:tcPr>
          <w:p w14:paraId="0FEB28E7">
            <w:pPr>
              <w:pStyle w:val="9"/>
              <w:spacing w:before="63"/>
              <w:ind w:left="692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ad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pt</w:t>
            </w:r>
          </w:p>
        </w:tc>
        <w:tc>
          <w:tcPr>
            <w:tcW w:w="2438" w:type="dxa"/>
          </w:tcPr>
          <w:p w14:paraId="76D58526">
            <w:pPr>
              <w:pStyle w:val="9"/>
              <w:spacing w:before="63"/>
              <w:ind w:left="64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cial</w:t>
            </w:r>
          </w:p>
        </w:tc>
        <w:tc>
          <w:tcPr>
            <w:tcW w:w="2230" w:type="dxa"/>
          </w:tcPr>
          <w:p w14:paraId="73345C62">
            <w:pPr>
              <w:pStyle w:val="9"/>
              <w:spacing w:before="63"/>
              <w:ind w:left="756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memaker</w:t>
            </w:r>
          </w:p>
        </w:tc>
      </w:tr>
      <w:tr w14:paraId="4846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462" w:type="dxa"/>
            <w:gridSpan w:val="4"/>
          </w:tcPr>
          <w:p w14:paraId="640CE3A1">
            <w:pPr>
              <w:pStyle w:val="9"/>
              <w:spacing w:befor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word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different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stress pattern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 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others.</w:t>
            </w:r>
          </w:p>
        </w:tc>
      </w:tr>
      <w:tr w14:paraId="4805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93" w:type="dxa"/>
          </w:tcPr>
          <w:p w14:paraId="497F7DC3">
            <w:pPr>
              <w:pStyle w:val="9"/>
              <w:spacing w:before="137" w:line="240" w:lineRule="auto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damage</w:t>
            </w:r>
          </w:p>
        </w:tc>
        <w:tc>
          <w:tcPr>
            <w:tcW w:w="2601" w:type="dxa"/>
          </w:tcPr>
          <w:p w14:paraId="64F78F4F">
            <w:pPr>
              <w:pStyle w:val="9"/>
              <w:spacing w:before="137" w:line="240" w:lineRule="auto"/>
              <w:ind w:left="692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2438" w:type="dxa"/>
          </w:tcPr>
          <w:p w14:paraId="6863C866">
            <w:pPr>
              <w:pStyle w:val="9"/>
              <w:spacing w:before="137" w:line="240" w:lineRule="auto"/>
              <w:ind w:left="64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offer</w:t>
            </w:r>
          </w:p>
        </w:tc>
        <w:tc>
          <w:tcPr>
            <w:tcW w:w="2230" w:type="dxa"/>
          </w:tcPr>
          <w:p w14:paraId="1E45361B">
            <w:pPr>
              <w:pStyle w:val="9"/>
              <w:spacing w:before="137" w:line="240" w:lineRule="auto"/>
              <w:ind w:left="756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strengthen</w:t>
            </w:r>
          </w:p>
        </w:tc>
      </w:tr>
      <w:tr w14:paraId="2617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3" w:type="dxa"/>
          </w:tcPr>
          <w:p w14:paraId="32E02330">
            <w:pPr>
              <w:pStyle w:val="9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appliance</w:t>
            </w:r>
          </w:p>
        </w:tc>
        <w:tc>
          <w:tcPr>
            <w:tcW w:w="2601" w:type="dxa"/>
          </w:tcPr>
          <w:p w14:paraId="326702A0">
            <w:pPr>
              <w:pStyle w:val="9"/>
              <w:spacing w:before="64"/>
              <w:ind w:left="692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encourage</w:t>
            </w:r>
          </w:p>
        </w:tc>
        <w:tc>
          <w:tcPr>
            <w:tcW w:w="2438" w:type="dxa"/>
          </w:tcPr>
          <w:p w14:paraId="6B880A86">
            <w:pPr>
              <w:pStyle w:val="9"/>
              <w:spacing w:before="64"/>
              <w:ind w:left="64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energy</w:t>
            </w:r>
          </w:p>
        </w:tc>
        <w:tc>
          <w:tcPr>
            <w:tcW w:w="2230" w:type="dxa"/>
          </w:tcPr>
          <w:p w14:paraId="7F5EAF5E">
            <w:pPr>
              <w:pStyle w:val="9"/>
              <w:spacing w:before="64"/>
              <w:ind w:left="756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organic</w:t>
            </w:r>
          </w:p>
        </w:tc>
      </w:tr>
    </w:tbl>
    <w:p w14:paraId="4F84DB20">
      <w:pPr>
        <w:pStyle w:val="2"/>
        <w:numPr>
          <w:ilvl w:val="0"/>
          <w:numId w:val="1"/>
        </w:numPr>
        <w:tabs>
          <w:tab w:val="left" w:pos="458"/>
        </w:tabs>
        <w:spacing w:before="138" w:after="0" w:line="240" w:lineRule="auto"/>
        <w:ind w:left="458" w:right="0" w:hanging="305"/>
        <w:jc w:val="left"/>
      </w:pPr>
      <w:r>
        <w:t>GRAMMAR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VOCABULARY</w:t>
      </w:r>
    </w:p>
    <w:p w14:paraId="512EB193">
      <w:pPr>
        <w:pStyle w:val="3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answer</w:t>
      </w:r>
      <w:r>
        <w:rPr>
          <w:spacing w:val="-3"/>
        </w:rPr>
        <w:t xml:space="preserve"> </w:t>
      </w:r>
      <w:r>
        <w:t>A, B, C</w:t>
      </w:r>
      <w:r>
        <w:rPr>
          <w:spacing w:val="-1"/>
        </w:rPr>
        <w:t xml:space="preserve"> </w:t>
      </w:r>
      <w:r>
        <w:t>or D to complete the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0366A957">
      <w:pPr>
        <w:pStyle w:val="8"/>
        <w:numPr>
          <w:ilvl w:val="0"/>
          <w:numId w:val="2"/>
        </w:numPr>
        <w:tabs>
          <w:tab w:val="left" w:pos="393"/>
          <w:tab w:val="left" w:pos="4494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My mum usually cooks and </w:t>
      </w:r>
      <w:r>
        <w:rPr>
          <w:sz w:val="24"/>
          <w:u w:val="single"/>
        </w:rPr>
        <w:tab/>
      </w:r>
      <w:r>
        <w:rPr>
          <w:spacing w:val="-2"/>
          <w:sz w:val="24"/>
        </w:rPr>
        <w:t>groceries.</w:t>
      </w:r>
    </w:p>
    <w:p w14:paraId="24C206BA">
      <w:pPr>
        <w:tabs>
          <w:tab w:val="left" w:pos="2989"/>
          <w:tab w:val="left" w:pos="5540"/>
          <w:tab w:val="left" w:pos="8092"/>
        </w:tabs>
        <w:spacing w:before="139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goes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does </w:t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shops </w:t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70C3E73B">
      <w:pPr>
        <w:pStyle w:val="8"/>
        <w:numPr>
          <w:ilvl w:val="0"/>
          <w:numId w:val="2"/>
        </w:numPr>
        <w:tabs>
          <w:tab w:val="left" w:pos="393"/>
          <w:tab w:val="left" w:pos="4648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Doing chores together helps </w:t>
      </w:r>
      <w:r>
        <w:rPr>
          <w:sz w:val="24"/>
          <w:u w:val="single"/>
        </w:rPr>
        <w:tab/>
      </w:r>
      <w:r>
        <w:rPr>
          <w:sz w:val="24"/>
        </w:rPr>
        <w:t>family</w:t>
      </w:r>
      <w:r>
        <w:rPr>
          <w:spacing w:val="-2"/>
          <w:sz w:val="24"/>
        </w:rPr>
        <w:t xml:space="preserve"> bonds.</w:t>
      </w:r>
    </w:p>
    <w:p w14:paraId="1482BB20">
      <w:pPr>
        <w:tabs>
          <w:tab w:val="left" w:pos="2989"/>
          <w:tab w:val="left" w:pos="5540"/>
          <w:tab w:val="left" w:pos="8092"/>
        </w:tabs>
        <w:spacing w:before="140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ruin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destroy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strengthen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break</w:t>
      </w:r>
    </w:p>
    <w:p w14:paraId="37481932">
      <w:pPr>
        <w:pStyle w:val="8"/>
        <w:numPr>
          <w:ilvl w:val="0"/>
          <w:numId w:val="2"/>
        </w:numPr>
        <w:tabs>
          <w:tab w:val="left" w:pos="393"/>
          <w:tab w:val="left" w:pos="5866"/>
        </w:tabs>
        <w:spacing w:before="136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Parents should encourage their children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 xml:space="preserve"> housework.</w:t>
      </w:r>
    </w:p>
    <w:p w14:paraId="364A49E4">
      <w:pPr>
        <w:tabs>
          <w:tab w:val="left" w:pos="2989"/>
          <w:tab w:val="left" w:pos="5540"/>
          <w:tab w:val="left" w:pos="8092"/>
        </w:tabs>
        <w:spacing w:before="140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sharing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 xml:space="preserve">to </w:t>
      </w:r>
      <w:r>
        <w:rPr>
          <w:spacing w:val="-2"/>
          <w:sz w:val="24"/>
        </w:rPr>
        <w:t>sharing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share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share</w:t>
      </w:r>
    </w:p>
    <w:p w14:paraId="18DFF097">
      <w:pPr>
        <w:pStyle w:val="8"/>
        <w:numPr>
          <w:ilvl w:val="0"/>
          <w:numId w:val="2"/>
        </w:numPr>
        <w:tabs>
          <w:tab w:val="left" w:pos="397"/>
          <w:tab w:val="left" w:pos="2013"/>
        </w:tabs>
        <w:spacing w:before="136" w:after="0" w:line="360" w:lineRule="auto"/>
        <w:ind w:left="153" w:right="153" w:firstLine="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>such as cooking, cleaning or taking care of other are important for all children when they grow up.</w:t>
      </w:r>
    </w:p>
    <w:p w14:paraId="5F93713B">
      <w:pPr>
        <w:pStyle w:val="6"/>
        <w:tabs>
          <w:tab w:val="left" w:pos="2989"/>
          <w:tab w:val="left" w:pos="5540"/>
          <w:tab w:val="left" w:pos="8092"/>
        </w:tabs>
        <w:spacing w:before="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>
        <w:tab/>
      </w:r>
      <w:r>
        <w:rPr>
          <w:b/>
        </w:rPr>
        <w:t>C.</w:t>
      </w:r>
      <w:r>
        <w:rPr>
          <w:b/>
          <w:spacing w:val="-6"/>
        </w:rPr>
        <w:t xml:space="preserve"> </w:t>
      </w:r>
      <w:r>
        <w:t>Organizational</w:t>
      </w:r>
      <w:r>
        <w:rPr>
          <w:spacing w:val="-2"/>
        </w:rPr>
        <w:t xml:space="preserve"> Skills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Life</w:t>
      </w:r>
      <w:r>
        <w:rPr>
          <w:spacing w:val="-2"/>
        </w:rPr>
        <w:t xml:space="preserve"> skills</w:t>
      </w:r>
    </w:p>
    <w:p w14:paraId="7B7BE7C5">
      <w:pPr>
        <w:pStyle w:val="8"/>
        <w:numPr>
          <w:ilvl w:val="0"/>
          <w:numId w:val="2"/>
        </w:numPr>
        <w:tabs>
          <w:tab w:val="left" w:pos="393"/>
          <w:tab w:val="left" w:pos="2961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Each of us </w:t>
      </w:r>
      <w:r>
        <w:rPr>
          <w:sz w:val="24"/>
          <w:u w:val="single"/>
        </w:rPr>
        <w:tab/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 three</w:t>
      </w:r>
      <w:r>
        <w:rPr>
          <w:spacing w:val="-2"/>
          <w:sz w:val="24"/>
        </w:rPr>
        <w:t xml:space="preserve"> </w:t>
      </w:r>
      <w:r>
        <w:rPr>
          <w:sz w:val="24"/>
        </w:rPr>
        <w:t>household tasks</w:t>
      </w:r>
      <w:r>
        <w:rPr>
          <w:spacing w:val="-1"/>
          <w:sz w:val="24"/>
        </w:rPr>
        <w:t xml:space="preserve"> </w:t>
      </w:r>
      <w:r>
        <w:rPr>
          <w:sz w:val="24"/>
        </w:rPr>
        <w:t>according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choice.</w:t>
      </w:r>
    </w:p>
    <w:p w14:paraId="3E5007BD">
      <w:pPr>
        <w:tabs>
          <w:tab w:val="left" w:pos="2989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choose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choosing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chooses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chose</w:t>
      </w:r>
    </w:p>
    <w:p w14:paraId="2C5243C9">
      <w:pPr>
        <w:pStyle w:val="8"/>
        <w:numPr>
          <w:ilvl w:val="0"/>
          <w:numId w:val="2"/>
        </w:numPr>
        <w:tabs>
          <w:tab w:val="left" w:pos="513"/>
          <w:tab w:val="left" w:pos="2208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My dad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1"/>
          <w:sz w:val="24"/>
        </w:rPr>
        <w:t xml:space="preserve"> </w:t>
      </w:r>
      <w:r>
        <w:rPr>
          <w:sz w:val="24"/>
        </w:rPr>
        <w:t>household chores</w:t>
      </w:r>
      <w:r>
        <w:rPr>
          <w:spacing w:val="-1"/>
          <w:sz w:val="24"/>
        </w:rPr>
        <w:t xml:space="preserve"> </w:t>
      </w:r>
      <w:r>
        <w:rPr>
          <w:sz w:val="24"/>
        </w:rPr>
        <w:t>and give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to </w:t>
      </w:r>
      <w:r>
        <w:rPr>
          <w:spacing w:val="-5"/>
          <w:sz w:val="24"/>
        </w:rPr>
        <w:t>me.</w:t>
      </w:r>
    </w:p>
    <w:p w14:paraId="2797F189">
      <w:pPr>
        <w:tabs>
          <w:tab w:val="left" w:pos="2989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take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>make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has</w:t>
      </w:r>
    </w:p>
    <w:p w14:paraId="40E73EEB">
      <w:pPr>
        <w:pStyle w:val="8"/>
        <w:numPr>
          <w:ilvl w:val="0"/>
          <w:numId w:val="2"/>
        </w:numPr>
        <w:tabs>
          <w:tab w:val="left" w:pos="529"/>
          <w:tab w:val="left" w:pos="2025"/>
        </w:tabs>
        <w:spacing w:before="139" w:after="0" w:line="360" w:lineRule="auto"/>
        <w:ind w:left="153" w:right="155" w:firstLine="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38"/>
          <w:sz w:val="24"/>
        </w:rPr>
        <w:t xml:space="preserve"> </w:t>
      </w:r>
      <w:r>
        <w:rPr>
          <w:sz w:val="24"/>
        </w:rPr>
        <w:t>are the behaviour that is considered correct while you are having a meal at a table with</w:t>
      </w:r>
      <w:r>
        <w:rPr>
          <w:spacing w:val="40"/>
          <w:sz w:val="24"/>
        </w:rPr>
        <w:t xml:space="preserve"> </w:t>
      </w:r>
      <w:r>
        <w:rPr>
          <w:sz w:val="24"/>
        </w:rPr>
        <w:t>other people.</w:t>
      </w:r>
    </w:p>
    <w:p w14:paraId="393C020D">
      <w:pPr>
        <w:pStyle w:val="6"/>
        <w:tabs>
          <w:tab w:val="left" w:pos="5540"/>
          <w:tab w:val="left" w:pos="8092"/>
        </w:tabs>
        <w:spacing w:before="0" w:line="274" w:lineRule="exact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Displaying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manners</w:t>
      </w:r>
      <w:r>
        <w:rPr>
          <w:spacing w:val="16"/>
        </w:rPr>
        <w:t xml:space="preserve"> 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manners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etiquettes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etiquette</w:t>
      </w:r>
    </w:p>
    <w:p w14:paraId="3B7AB120">
      <w:pPr>
        <w:pStyle w:val="8"/>
        <w:numPr>
          <w:ilvl w:val="0"/>
          <w:numId w:val="2"/>
        </w:numPr>
        <w:tabs>
          <w:tab w:val="left" w:pos="505"/>
          <w:tab w:val="left" w:pos="1946"/>
        </w:tabs>
        <w:spacing w:before="140" w:after="0" w:line="360" w:lineRule="auto"/>
        <w:ind w:left="153" w:right="153" w:firstLine="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ideas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beliefs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give</w:t>
      </w:r>
      <w:r>
        <w:rPr>
          <w:spacing w:val="-10"/>
          <w:sz w:val="24"/>
        </w:rPr>
        <w:t xml:space="preserve"> </w:t>
      </w:r>
      <w:r>
        <w:rPr>
          <w:sz w:val="24"/>
        </w:rPr>
        <w:t>great</w:t>
      </w:r>
      <w:r>
        <w:rPr>
          <w:spacing w:val="-9"/>
          <w:sz w:val="24"/>
        </w:rPr>
        <w:t xml:space="preserve"> </w:t>
      </w:r>
      <w:r>
        <w:rPr>
          <w:sz w:val="24"/>
        </w:rPr>
        <w:t>importance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10"/>
          <w:sz w:val="24"/>
        </w:rPr>
        <w:t xml:space="preserve"> </w:t>
      </w:r>
      <w:r>
        <w:rPr>
          <w:sz w:val="24"/>
        </w:rPr>
        <w:t>family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mother,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father, and children all living together.</w:t>
      </w:r>
    </w:p>
    <w:p w14:paraId="578FFDA9">
      <w:pPr>
        <w:pStyle w:val="6"/>
        <w:tabs>
          <w:tab w:val="left" w:pos="2989"/>
          <w:tab w:val="left" w:pos="5540"/>
          <w:tab w:val="left" w:pos="8092"/>
        </w:tabs>
        <w:spacing w:before="0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rPr>
          <w:spacing w:val="-2"/>
        </w:rPr>
        <w:t>values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rPr>
          <w:spacing w:val="-2"/>
        </w:rPr>
        <w:t>values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values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Family</w:t>
      </w:r>
      <w:r>
        <w:rPr>
          <w:spacing w:val="-2"/>
        </w:rPr>
        <w:t xml:space="preserve"> values</w:t>
      </w:r>
    </w:p>
    <w:p w14:paraId="228DA67F">
      <w:pPr>
        <w:pStyle w:val="8"/>
        <w:numPr>
          <w:ilvl w:val="0"/>
          <w:numId w:val="2"/>
        </w:numPr>
        <w:tabs>
          <w:tab w:val="left" w:pos="513"/>
          <w:tab w:val="left" w:pos="867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We’ll organise more 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to raise local people’s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z w:val="24"/>
          <w:u w:val="single"/>
        </w:rPr>
        <w:tab/>
      </w:r>
      <w:r>
        <w:rPr>
          <w:spacing w:val="-2"/>
          <w:sz w:val="24"/>
        </w:rPr>
        <w:t>issues.</w:t>
      </w:r>
    </w:p>
    <w:p w14:paraId="4F387E33">
      <w:pPr>
        <w:pStyle w:val="6"/>
        <w:tabs>
          <w:tab w:val="left" w:pos="2989"/>
          <w:tab w:val="left" w:pos="5540"/>
          <w:tab w:val="left" w:pos="8092"/>
        </w:tabs>
        <w:spacing w:before="139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spacing w:val="-2"/>
        </w:rPr>
        <w:t>environment</w:t>
      </w:r>
      <w:r>
        <w:tab/>
      </w:r>
      <w:r>
        <w:rPr>
          <w:b/>
        </w:rPr>
        <w:t xml:space="preserve">B. </w:t>
      </w:r>
      <w:r>
        <w:rPr>
          <w:spacing w:val="-2"/>
        </w:rPr>
        <w:t>environmental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rPr>
          <w:spacing w:val="-2"/>
        </w:rPr>
        <w:t>environmentalist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rPr>
          <w:spacing w:val="-2"/>
        </w:rPr>
        <w:t>environmentally</w:t>
      </w:r>
    </w:p>
    <w:p w14:paraId="0B0585FA">
      <w:pPr>
        <w:pStyle w:val="8"/>
        <w:numPr>
          <w:ilvl w:val="0"/>
          <w:numId w:val="2"/>
        </w:numPr>
        <w:tabs>
          <w:tab w:val="left" w:pos="453"/>
          <w:tab w:val="left" w:pos="4253"/>
        </w:tabs>
        <w:spacing w:before="137" w:after="0" w:line="240" w:lineRule="auto"/>
        <w:ind w:left="453" w:right="0" w:hanging="300"/>
        <w:jc w:val="left"/>
        <w:rPr>
          <w:sz w:val="24"/>
        </w:rPr>
      </w:pPr>
      <w:r>
        <w:rPr>
          <w:sz w:val="24"/>
        </w:rPr>
        <w:t xml:space="preserve">Linda doesn’t like to drive, </w:t>
      </w:r>
      <w:r>
        <w:rPr>
          <w:sz w:val="24"/>
          <w:u w:val="single"/>
        </w:rPr>
        <w:tab/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everywhere.</w:t>
      </w:r>
    </w:p>
    <w:p w14:paraId="2DE840DC">
      <w:pPr>
        <w:tabs>
          <w:tab w:val="left" w:pos="2989"/>
          <w:tab w:val="left" w:pos="5540"/>
          <w:tab w:val="left" w:pos="8092"/>
        </w:tabs>
        <w:spacing w:before="139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but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5"/>
          <w:sz w:val="24"/>
        </w:rPr>
        <w:t>yet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so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because</w:t>
      </w:r>
    </w:p>
    <w:p w14:paraId="58FC5AF6">
      <w:pPr>
        <w:spacing w:after="0"/>
        <w:jc w:val="left"/>
        <w:rPr>
          <w:sz w:val="24"/>
        </w:rPr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p w14:paraId="06C0C11D">
      <w:pPr>
        <w:pStyle w:val="8"/>
        <w:numPr>
          <w:ilvl w:val="0"/>
          <w:numId w:val="2"/>
        </w:numPr>
        <w:tabs>
          <w:tab w:val="left" w:pos="513"/>
          <w:tab w:val="left" w:pos="3068"/>
        </w:tabs>
        <w:spacing w:before="6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 was on time, </w:t>
      </w:r>
      <w:r>
        <w:rPr>
          <w:sz w:val="24"/>
          <w:u w:val="single"/>
        </w:rPr>
        <w:tab/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else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late.</w:t>
      </w:r>
    </w:p>
    <w:p w14:paraId="54487074">
      <w:pPr>
        <w:tabs>
          <w:tab w:val="left" w:pos="2989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so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5"/>
          <w:sz w:val="24"/>
        </w:rPr>
        <w:t>but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132F1D71">
      <w:pPr>
        <w:pStyle w:val="3"/>
        <w:spacing w:before="140" w:line="360" w:lineRule="auto"/>
      </w:pPr>
      <w:r>
        <w:t>Mark the letter A, B, C, or D to indicate the word(s)</w:t>
      </w:r>
      <w:r>
        <w:rPr>
          <w:spacing w:val="17"/>
        </w:rPr>
        <w:t xml:space="preserve"> </w:t>
      </w:r>
      <w:r>
        <w:t>CLOSEST in meaning to the underlined word(s) in each of the following sentences.</w:t>
      </w:r>
    </w:p>
    <w:p w14:paraId="1AE37899">
      <w:pPr>
        <w:pStyle w:val="8"/>
        <w:numPr>
          <w:ilvl w:val="0"/>
          <w:numId w:val="2"/>
        </w:numPr>
        <w:tabs>
          <w:tab w:val="left" w:pos="513"/>
        </w:tabs>
        <w:spacing w:before="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mom</w:t>
      </w:r>
      <w:r>
        <w:rPr>
          <w:spacing w:val="-1"/>
          <w:sz w:val="24"/>
        </w:rPr>
        <w:t xml:space="preserve"> </w:t>
      </w:r>
      <w:r>
        <w:rPr>
          <w:sz w:val="24"/>
        </w:rPr>
        <w:t>feels</w:t>
      </w:r>
      <w:r>
        <w:rPr>
          <w:spacing w:val="-1"/>
          <w:sz w:val="24"/>
        </w:rPr>
        <w:t xml:space="preserve"> </w:t>
      </w:r>
      <w:r>
        <w:rPr>
          <w:sz w:val="24"/>
        </w:rPr>
        <w:t>happy when she</w:t>
      </w:r>
      <w:r>
        <w:rPr>
          <w:spacing w:val="-2"/>
          <w:sz w:val="24"/>
        </w:rPr>
        <w:t xml:space="preserve"> </w:t>
      </w:r>
      <w:r>
        <w:rPr>
          <w:sz w:val="24"/>
        </w:rPr>
        <w:t>sees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2"/>
          <w:sz w:val="24"/>
        </w:rPr>
        <w:t xml:space="preserve"> </w:t>
      </w:r>
      <w:r>
        <w:rPr>
          <w:b/>
          <w:sz w:val="24"/>
          <w:u w:val="single"/>
        </w:rPr>
        <w:t>spotlessly</w:t>
      </w:r>
      <w:r>
        <w:rPr>
          <w:b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goes </w:t>
      </w:r>
      <w:r>
        <w:rPr>
          <w:spacing w:val="-2"/>
          <w:sz w:val="24"/>
        </w:rPr>
        <w:t>home.</w:t>
      </w:r>
    </w:p>
    <w:p w14:paraId="0EE10B13">
      <w:pPr>
        <w:tabs>
          <w:tab w:val="left" w:pos="2989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quite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pretty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fairy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extremely</w:t>
      </w:r>
    </w:p>
    <w:p w14:paraId="0F355FF4">
      <w:pPr>
        <w:pStyle w:val="8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I’m </w:t>
      </w:r>
      <w:r>
        <w:rPr>
          <w:b/>
          <w:sz w:val="24"/>
          <w:u w:val="single"/>
        </w:rPr>
        <w:t>keen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my carbon</w:t>
      </w:r>
      <w:r>
        <w:rPr>
          <w:spacing w:val="-2"/>
          <w:sz w:val="24"/>
        </w:rPr>
        <w:t xml:space="preserve"> </w:t>
      </w:r>
      <w:r>
        <w:rPr>
          <w:sz w:val="24"/>
        </w:rPr>
        <w:t>footprint but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5"/>
          <w:sz w:val="24"/>
        </w:rPr>
        <w:t>do.</w:t>
      </w:r>
    </w:p>
    <w:p w14:paraId="64D4CE79">
      <w:pPr>
        <w:tabs>
          <w:tab w:val="left" w:pos="2989"/>
          <w:tab w:val="left" w:pos="5540"/>
          <w:tab w:val="left" w:pos="8092"/>
        </w:tabs>
        <w:spacing w:before="137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eager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pacing w:val="-2"/>
          <w:sz w:val="24"/>
        </w:rPr>
        <w:t>unconcerned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disinterested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unenthusiastic</w:t>
      </w:r>
    </w:p>
    <w:p w14:paraId="13C5F768">
      <w:pPr>
        <w:pStyle w:val="3"/>
        <w:spacing w:line="360" w:lineRule="auto"/>
      </w:pPr>
      <w:r>
        <w:t>Mark the letter A, B, C, or D to indicate the word(s) OPPOSITE in meaning to the underlined word(s) in each of the following sentences.</w:t>
      </w:r>
    </w:p>
    <w:p w14:paraId="3CE6AE1E">
      <w:pPr>
        <w:pStyle w:val="8"/>
        <w:numPr>
          <w:ilvl w:val="0"/>
          <w:numId w:val="2"/>
        </w:numPr>
        <w:tabs>
          <w:tab w:val="left" w:pos="513"/>
        </w:tabs>
        <w:spacing w:before="1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 improve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 and encourage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b/>
          <w:sz w:val="24"/>
          <w:u w:val="single"/>
        </w:rPr>
        <w:t>adopt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greener </w:t>
      </w:r>
      <w:r>
        <w:rPr>
          <w:spacing w:val="-2"/>
          <w:sz w:val="24"/>
        </w:rPr>
        <w:t>lifestyle.</w:t>
      </w:r>
    </w:p>
    <w:p w14:paraId="77BA17C3">
      <w:pPr>
        <w:tabs>
          <w:tab w:val="left" w:pos="2989"/>
          <w:tab w:val="left" w:pos="5540"/>
          <w:tab w:val="left" w:pos="8092"/>
        </w:tabs>
        <w:spacing w:before="136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follow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adapt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neglect</w:t>
      </w:r>
    </w:p>
    <w:p w14:paraId="3BBAA34A">
      <w:pPr>
        <w:pStyle w:val="8"/>
        <w:numPr>
          <w:ilvl w:val="0"/>
          <w:numId w:val="2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car makers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reduce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emissions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carbon</w:t>
      </w:r>
      <w:r>
        <w:rPr>
          <w:spacing w:val="-2"/>
          <w:sz w:val="24"/>
        </w:rPr>
        <w:t xml:space="preserve"> </w:t>
      </w:r>
      <w:r>
        <w:rPr>
          <w:sz w:val="24"/>
        </w:rPr>
        <w:t>dioxide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30%.</w:t>
      </w:r>
    </w:p>
    <w:p w14:paraId="19DF02CD">
      <w:pPr>
        <w:tabs>
          <w:tab w:val="left" w:pos="2989"/>
          <w:tab w:val="left" w:pos="5540"/>
          <w:tab w:val="left" w:pos="8092"/>
        </w:tabs>
        <w:spacing w:before="136"/>
        <w:ind w:left="153" w:right="0" w:firstLine="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lessen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 xml:space="preserve">turn </w:t>
      </w:r>
      <w:r>
        <w:rPr>
          <w:spacing w:val="-4"/>
          <w:sz w:val="24"/>
        </w:rPr>
        <w:t>down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weaken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increase</w:t>
      </w:r>
    </w:p>
    <w:p w14:paraId="56157F28">
      <w:pPr>
        <w:pStyle w:val="3"/>
        <w:spacing w:before="140"/>
      </w:pP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correct </w:t>
      </w:r>
      <w:r>
        <w:rPr>
          <w:spacing w:val="-4"/>
        </w:rPr>
        <w:t>form.</w:t>
      </w:r>
    </w:p>
    <w:p w14:paraId="29CE326C">
      <w:pPr>
        <w:pStyle w:val="8"/>
        <w:numPr>
          <w:ilvl w:val="0"/>
          <w:numId w:val="2"/>
        </w:numPr>
        <w:tabs>
          <w:tab w:val="left" w:pos="513"/>
          <w:tab w:val="left" w:pos="6960"/>
        </w:tabs>
        <w:spacing w:before="136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can’t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traveling.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(feel)</w:t>
      </w:r>
      <w:r>
        <w:rPr>
          <w:sz w:val="24"/>
          <w:u w:val="single"/>
        </w:rPr>
        <w:tab/>
      </w:r>
      <w:r>
        <w:rPr>
          <w:spacing w:val="-2"/>
          <w:sz w:val="24"/>
        </w:rPr>
        <w:t>sick.</w:t>
      </w:r>
    </w:p>
    <w:p w14:paraId="166B6F3F">
      <w:pPr>
        <w:pStyle w:val="8"/>
        <w:numPr>
          <w:ilvl w:val="0"/>
          <w:numId w:val="2"/>
        </w:numPr>
        <w:tabs>
          <w:tab w:val="left" w:pos="513"/>
          <w:tab w:val="left" w:pos="3549"/>
          <w:tab w:val="left" w:pos="7518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 promised (be) </w:t>
      </w:r>
      <w:r>
        <w:rPr>
          <w:sz w:val="24"/>
          <w:u w:val="single"/>
        </w:rPr>
        <w:tab/>
      </w:r>
      <w:r>
        <w:rPr>
          <w:sz w:val="24"/>
        </w:rPr>
        <w:t>on time. I</w:t>
      </w:r>
      <w:r>
        <w:rPr>
          <w:spacing w:val="-4"/>
          <w:sz w:val="24"/>
        </w:rPr>
        <w:t xml:space="preserve"> </w:t>
      </w:r>
      <w:r>
        <w:rPr>
          <w:sz w:val="24"/>
        </w:rPr>
        <w:t>mustn’t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(be)</w:t>
      </w:r>
      <w:r>
        <w:rPr>
          <w:sz w:val="24"/>
          <w:u w:val="single"/>
        </w:rPr>
        <w:tab/>
      </w:r>
      <w:r>
        <w:rPr>
          <w:spacing w:val="-2"/>
          <w:sz w:val="24"/>
        </w:rPr>
        <w:t>late.</w:t>
      </w:r>
    </w:p>
    <w:p w14:paraId="1F08EA25">
      <w:pPr>
        <w:pStyle w:val="8"/>
        <w:numPr>
          <w:ilvl w:val="0"/>
          <w:numId w:val="2"/>
        </w:numPr>
        <w:tabs>
          <w:tab w:val="left" w:pos="513"/>
          <w:tab w:val="left" w:pos="324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Would you like ( go) </w:t>
      </w:r>
      <w:r>
        <w:rPr>
          <w:sz w:val="24"/>
          <w:u w:val="single"/>
        </w:rPr>
        <w:tab/>
      </w:r>
      <w:r>
        <w:rPr>
          <w:sz w:val="24"/>
        </w:rPr>
        <w:t>now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shall 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wait till the </w:t>
      </w:r>
      <w:r>
        <w:rPr>
          <w:spacing w:val="-4"/>
          <w:sz w:val="24"/>
        </w:rPr>
        <w:t>end?</w:t>
      </w:r>
    </w:p>
    <w:p w14:paraId="08716D15">
      <w:pPr>
        <w:pStyle w:val="3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 xml:space="preserve">word or </w:t>
      </w:r>
      <w:r>
        <w:rPr>
          <w:spacing w:val="-2"/>
        </w:rPr>
        <w:t>phrase.</w:t>
      </w:r>
    </w:p>
    <w:p w14:paraId="54ECBDA5">
      <w:pPr>
        <w:pStyle w:val="8"/>
        <w:numPr>
          <w:ilvl w:val="0"/>
          <w:numId w:val="2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look tired. Sit down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will make/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going to make </w:t>
      </w:r>
      <w:r>
        <w:rPr>
          <w:sz w:val="24"/>
        </w:rPr>
        <w:t>you a</w:t>
      </w:r>
      <w:r>
        <w:rPr>
          <w:spacing w:val="-1"/>
          <w:sz w:val="24"/>
        </w:rPr>
        <w:t xml:space="preserve"> </w:t>
      </w:r>
      <w:r>
        <w:rPr>
          <w:sz w:val="24"/>
        </w:rPr>
        <w:t>cup 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tea.</w:t>
      </w:r>
    </w:p>
    <w:p w14:paraId="3FB04EA6">
      <w:pPr>
        <w:pStyle w:val="8"/>
        <w:numPr>
          <w:ilvl w:val="0"/>
          <w:numId w:val="2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won’t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come/am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not coming </w:t>
      </w:r>
      <w:r>
        <w:rPr>
          <w:sz w:val="24"/>
        </w:rPr>
        <w:t>with you tonight. 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stay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finish my </w:t>
      </w:r>
      <w:r>
        <w:rPr>
          <w:spacing w:val="-2"/>
          <w:sz w:val="24"/>
        </w:rPr>
        <w:t>project.</w:t>
      </w:r>
    </w:p>
    <w:p w14:paraId="1B4EB325">
      <w:pPr>
        <w:pStyle w:val="8"/>
        <w:numPr>
          <w:ilvl w:val="0"/>
          <w:numId w:val="2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only </w:t>
      </w:r>
      <w:r>
        <w:rPr>
          <w:b/>
          <w:sz w:val="24"/>
        </w:rPr>
        <w:t>work /’m only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couple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months -</w:t>
      </w:r>
      <w:r>
        <w:rPr>
          <w:spacing w:val="1"/>
          <w:sz w:val="24"/>
        </w:rPr>
        <w:t xml:space="preserve"> </w:t>
      </w:r>
      <w:r>
        <w:rPr>
          <w:sz w:val="24"/>
        </w:rPr>
        <w:t>I’m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abroad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699172F9">
      <w:pPr>
        <w:pStyle w:val="2"/>
        <w:numPr>
          <w:ilvl w:val="0"/>
          <w:numId w:val="1"/>
        </w:numPr>
        <w:tabs>
          <w:tab w:val="left" w:pos="553"/>
        </w:tabs>
        <w:spacing w:before="139" w:after="0" w:line="240" w:lineRule="auto"/>
        <w:ind w:left="553" w:right="0" w:hanging="400"/>
        <w:jc w:val="left"/>
      </w:pPr>
      <w:r>
        <w:rPr>
          <w:spacing w:val="-2"/>
        </w:rPr>
        <w:t>READING</w:t>
      </w:r>
    </w:p>
    <w:p w14:paraId="59820401">
      <w:pPr>
        <w:pStyle w:val="3"/>
        <w:spacing w:before="137"/>
        <w:jc w:val="both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 or phrase</w:t>
      </w:r>
      <w:r>
        <w:rPr>
          <w:spacing w:val="-1"/>
        </w:rPr>
        <w:t xml:space="preserve"> </w:t>
      </w:r>
      <w:r>
        <w:t>among A,</w:t>
      </w:r>
      <w:r>
        <w:rPr>
          <w:spacing w:val="-1"/>
        </w:rPr>
        <w:t xml:space="preserve"> </w:t>
      </w:r>
      <w:r>
        <w:t>B, C or D that best</w:t>
      </w:r>
      <w:r>
        <w:rPr>
          <w:spacing w:val="3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passage.</w:t>
      </w:r>
    </w:p>
    <w:p w14:paraId="2E7E304F">
      <w:pPr>
        <w:pStyle w:val="6"/>
        <w:tabs>
          <w:tab w:val="left" w:pos="4156"/>
        </w:tabs>
        <w:spacing w:before="140" w:line="360" w:lineRule="auto"/>
        <w:ind w:right="152"/>
        <w:jc w:val="both"/>
      </w:pPr>
      <w:r>
        <w:t xml:space="preserve">In late 1997, the Pacific Lumber Company was planning to cut down a 600-year-old, 61-metre-tall redwood tree in California, USA. To (26) </w:t>
      </w:r>
      <w:r>
        <w:rPr>
          <w:u w:val="single"/>
        </w:rPr>
        <w:tab/>
      </w:r>
      <w:r>
        <w:t>the tree, people camped in tents near it but, as winter approached, they went home.</w:t>
      </w:r>
    </w:p>
    <w:p w14:paraId="501A6442">
      <w:pPr>
        <w:pStyle w:val="6"/>
        <w:tabs>
          <w:tab w:val="left" w:pos="6738"/>
          <w:tab w:val="left" w:pos="10669"/>
        </w:tabs>
        <w:spacing w:before="0" w:line="360" w:lineRule="auto"/>
        <w:ind w:right="102"/>
        <w:jc w:val="both"/>
      </w:pPr>
      <w:r>
        <w:t xml:space="preserve">Tree lover Julia Hill decided that she had to stay to (27) </w:t>
      </w:r>
      <w:r>
        <w:rPr>
          <w:u w:val="single"/>
        </w:rPr>
        <w:tab/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cutting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tree, so she climbed it. Julia's 'home' was a 2-by-3-metre tree house where she slept, cooked meals and gave interviews on her phone. Friends visited her nightly and supplied her with food in a bucket. (28) </w:t>
      </w:r>
      <w:r>
        <w:rPr>
          <w:u w:val="single"/>
        </w:rPr>
        <w:tab/>
      </w:r>
      <w:r>
        <w:t xml:space="preserve"> she had thought she might stay up there for perhaps a month, she stayed for much longer, nearly two years.</w:t>
      </w:r>
    </w:p>
    <w:p w14:paraId="4245AFA0">
      <w:pPr>
        <w:pStyle w:val="6"/>
        <w:tabs>
          <w:tab w:val="left" w:pos="2918"/>
          <w:tab w:val="left" w:pos="5953"/>
        </w:tabs>
        <w:spacing w:before="0" w:after="9" w:line="360" w:lineRule="auto"/>
        <w:ind w:right="154"/>
        <w:jc w:val="both"/>
      </w:pPr>
      <w:r>
        <w:t xml:space="preserve">Julia had (29) </w:t>
      </w:r>
      <w:r>
        <w:rPr>
          <w:u w:val="single"/>
        </w:rPr>
        <w:tab/>
      </w:r>
      <w:r>
        <w:t>famous all over the world. It ended on December</w:t>
      </w:r>
      <w:r>
        <w:rPr>
          <w:spacing w:val="-2"/>
        </w:rPr>
        <w:t xml:space="preserve"> </w:t>
      </w:r>
      <w:r>
        <w:t>17. 1999. The</w:t>
      </w:r>
      <w:r>
        <w:rPr>
          <w:spacing w:val="-2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 xml:space="preserve">Lumber Company received $50,000, and the tree was (30) </w:t>
      </w:r>
      <w:r>
        <w:rPr>
          <w:u w:val="single"/>
        </w:rPr>
        <w:tab/>
      </w:r>
      <w:r>
        <w:t>to</w:t>
      </w:r>
      <w:r>
        <w:rPr>
          <w:spacing w:val="-11"/>
        </w:rPr>
        <w:t xml:space="preserve"> </w:t>
      </w:r>
      <w:r>
        <w:t>live.</w:t>
      </w:r>
      <w:r>
        <w:rPr>
          <w:spacing w:val="-12"/>
        </w:rPr>
        <w:t xml:space="preserve"> </w:t>
      </w:r>
      <w:r>
        <w:t>Finally,</w:t>
      </w:r>
      <w:r>
        <w:rPr>
          <w:spacing w:val="-12"/>
        </w:rPr>
        <w:t xml:space="preserve"> </w:t>
      </w:r>
      <w:r>
        <w:t>Julia</w:t>
      </w:r>
      <w:r>
        <w:rPr>
          <w:spacing w:val="-13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climb</w:t>
      </w:r>
      <w:r>
        <w:rPr>
          <w:spacing w:val="-9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and go home.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381"/>
        <w:gridCol w:w="2623"/>
        <w:gridCol w:w="1820"/>
      </w:tblGrid>
      <w:tr w14:paraId="1C90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34" w:type="dxa"/>
          </w:tcPr>
          <w:p w14:paraId="4DD7EC71">
            <w:pPr>
              <w:pStyle w:val="9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protect</w:t>
            </w:r>
          </w:p>
        </w:tc>
        <w:tc>
          <w:tcPr>
            <w:tcW w:w="2381" w:type="dxa"/>
          </w:tcPr>
          <w:p w14:paraId="1FA93A3B">
            <w:pPr>
              <w:pStyle w:val="9"/>
              <w:spacing w:line="266" w:lineRule="exact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hold</w:t>
            </w:r>
          </w:p>
        </w:tc>
        <w:tc>
          <w:tcPr>
            <w:tcW w:w="2623" w:type="dxa"/>
          </w:tcPr>
          <w:p w14:paraId="7E1649B2">
            <w:pPr>
              <w:pStyle w:val="9"/>
              <w:spacing w:line="266" w:lineRule="exact"/>
              <w:ind w:left="92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1820" w:type="dxa"/>
          </w:tcPr>
          <w:p w14:paraId="7CCCCF12">
            <w:pPr>
              <w:pStyle w:val="9"/>
              <w:spacing w:line="266" w:lineRule="exact"/>
              <w:ind w:left="850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</w:p>
        </w:tc>
      </w:tr>
      <w:tr w14:paraId="28B3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34" w:type="dxa"/>
          </w:tcPr>
          <w:p w14:paraId="74BE28BF">
            <w:pPr>
              <w:pStyle w:val="9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control</w:t>
            </w:r>
          </w:p>
        </w:tc>
        <w:tc>
          <w:tcPr>
            <w:tcW w:w="2381" w:type="dxa"/>
          </w:tcPr>
          <w:p w14:paraId="5A7DEE85">
            <w:pPr>
              <w:pStyle w:val="9"/>
              <w:spacing w:before="64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stop</w:t>
            </w:r>
          </w:p>
        </w:tc>
        <w:tc>
          <w:tcPr>
            <w:tcW w:w="2623" w:type="dxa"/>
          </w:tcPr>
          <w:p w14:paraId="02A35188">
            <w:pPr>
              <w:pStyle w:val="9"/>
              <w:spacing w:before="64"/>
              <w:ind w:left="922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</w:t>
            </w:r>
          </w:p>
        </w:tc>
        <w:tc>
          <w:tcPr>
            <w:tcW w:w="1820" w:type="dxa"/>
          </w:tcPr>
          <w:p w14:paraId="0E9561D8">
            <w:pPr>
              <w:pStyle w:val="9"/>
              <w:spacing w:before="64"/>
              <w:ind w:left="850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get</w:t>
            </w:r>
          </w:p>
        </w:tc>
      </w:tr>
    </w:tbl>
    <w:p w14:paraId="00863EE2">
      <w:pPr>
        <w:pStyle w:val="9"/>
        <w:spacing w:after="0"/>
        <w:rPr>
          <w:sz w:val="24"/>
        </w:rPr>
        <w:sectPr>
          <w:pgSz w:w="11910" w:h="16840"/>
          <w:pgMar w:top="900" w:right="566" w:bottom="935" w:left="566" w:header="720" w:footer="720" w:gutter="0"/>
          <w:cols w:space="720" w:num="1"/>
        </w:sectPr>
      </w:pP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2572"/>
        <w:gridCol w:w="2418"/>
        <w:gridCol w:w="1837"/>
      </w:tblGrid>
      <w:tr w14:paraId="6FB9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48" w:type="dxa"/>
          </w:tcPr>
          <w:p w14:paraId="257C9861">
            <w:pPr>
              <w:pStyle w:val="9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Although</w:t>
            </w:r>
          </w:p>
        </w:tc>
        <w:tc>
          <w:tcPr>
            <w:tcW w:w="2572" w:type="dxa"/>
          </w:tcPr>
          <w:p w14:paraId="1011869D">
            <w:pPr>
              <w:pStyle w:val="9"/>
              <w:spacing w:line="266" w:lineRule="exact"/>
              <w:ind w:left="637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When</w:t>
            </w:r>
          </w:p>
        </w:tc>
        <w:tc>
          <w:tcPr>
            <w:tcW w:w="2418" w:type="dxa"/>
          </w:tcPr>
          <w:p w14:paraId="03E687C3">
            <w:pPr>
              <w:pStyle w:val="9"/>
              <w:spacing w:line="266" w:lineRule="exact"/>
              <w:ind w:left="61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Since</w:t>
            </w:r>
          </w:p>
        </w:tc>
        <w:tc>
          <w:tcPr>
            <w:tcW w:w="1837" w:type="dxa"/>
          </w:tcPr>
          <w:p w14:paraId="113B8330">
            <w:pPr>
              <w:pStyle w:val="9"/>
              <w:spacing w:line="266" w:lineRule="exact"/>
              <w:ind w:left="750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Where</w:t>
            </w:r>
          </w:p>
        </w:tc>
      </w:tr>
      <w:tr w14:paraId="26C5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48" w:type="dxa"/>
          </w:tcPr>
          <w:p w14:paraId="7E5C1350">
            <w:pPr>
              <w:pStyle w:val="9"/>
              <w:spacing w:before="63" w:line="240" w:lineRule="auto"/>
              <w:rPr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acted</w:t>
            </w:r>
          </w:p>
        </w:tc>
        <w:tc>
          <w:tcPr>
            <w:tcW w:w="2572" w:type="dxa"/>
          </w:tcPr>
          <w:p w14:paraId="76415AF6">
            <w:pPr>
              <w:pStyle w:val="9"/>
              <w:spacing w:before="63" w:line="240" w:lineRule="auto"/>
              <w:ind w:left="637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recognised</w:t>
            </w:r>
          </w:p>
        </w:tc>
        <w:tc>
          <w:tcPr>
            <w:tcW w:w="2418" w:type="dxa"/>
          </w:tcPr>
          <w:p w14:paraId="73BEE4A5">
            <w:pPr>
              <w:pStyle w:val="9"/>
              <w:spacing w:before="63" w:line="240" w:lineRule="auto"/>
              <w:ind w:left="61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turned</w:t>
            </w:r>
          </w:p>
        </w:tc>
        <w:tc>
          <w:tcPr>
            <w:tcW w:w="1837" w:type="dxa"/>
          </w:tcPr>
          <w:p w14:paraId="01A58D42">
            <w:pPr>
              <w:pStyle w:val="9"/>
              <w:spacing w:before="63" w:line="240" w:lineRule="auto"/>
              <w:ind w:left="750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become</w:t>
            </w:r>
          </w:p>
        </w:tc>
      </w:tr>
      <w:tr w14:paraId="68A9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48" w:type="dxa"/>
          </w:tcPr>
          <w:p w14:paraId="19D2486A">
            <w:pPr>
              <w:pStyle w:val="9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caused</w:t>
            </w:r>
          </w:p>
        </w:tc>
        <w:tc>
          <w:tcPr>
            <w:tcW w:w="2572" w:type="dxa"/>
          </w:tcPr>
          <w:p w14:paraId="78B3B822">
            <w:pPr>
              <w:pStyle w:val="9"/>
              <w:spacing w:before="64"/>
              <w:ind w:left="637"/>
              <w:rPr>
                <w:sz w:val="24"/>
              </w:rPr>
            </w:pPr>
            <w:r>
              <w:rPr>
                <w:b/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2418" w:type="dxa"/>
          </w:tcPr>
          <w:p w14:paraId="37385495">
            <w:pPr>
              <w:pStyle w:val="9"/>
              <w:spacing w:before="64"/>
              <w:ind w:left="617"/>
              <w:rPr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allowed</w:t>
            </w:r>
          </w:p>
        </w:tc>
        <w:tc>
          <w:tcPr>
            <w:tcW w:w="1837" w:type="dxa"/>
          </w:tcPr>
          <w:p w14:paraId="170B1402">
            <w:pPr>
              <w:pStyle w:val="9"/>
              <w:spacing w:before="64"/>
              <w:ind w:left="750"/>
              <w:rPr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let</w:t>
            </w:r>
          </w:p>
        </w:tc>
      </w:tr>
    </w:tbl>
    <w:p w14:paraId="5553F7C4">
      <w:pPr>
        <w:spacing w:before="157"/>
        <w:ind w:left="153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text 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decide whether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statements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(true)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or F </w:t>
      </w:r>
      <w:r>
        <w:rPr>
          <w:b/>
          <w:i/>
          <w:spacing w:val="-2"/>
          <w:sz w:val="24"/>
        </w:rPr>
        <w:t>(false)</w:t>
      </w:r>
    </w:p>
    <w:p w14:paraId="727A0011">
      <w:pPr>
        <w:pStyle w:val="2"/>
        <w:spacing w:before="140"/>
        <w:ind w:left="4611"/>
        <w:jc w:val="both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Zookeeper</w:t>
      </w:r>
    </w:p>
    <w:p w14:paraId="572EE3EC">
      <w:pPr>
        <w:pStyle w:val="6"/>
        <w:spacing w:before="136" w:line="360" w:lineRule="auto"/>
        <w:ind w:right="154"/>
        <w:jc w:val="both"/>
      </w:pPr>
      <w:r>
        <w:t>My</w:t>
      </w:r>
      <w:r>
        <w:rPr>
          <w:spacing w:val="-15"/>
        </w:rPr>
        <w:t xml:space="preserve"> </w:t>
      </w:r>
      <w:r>
        <w:t>name's</w:t>
      </w:r>
      <w:r>
        <w:rPr>
          <w:spacing w:val="-15"/>
        </w:rPr>
        <w:t xml:space="preserve"> </w:t>
      </w:r>
      <w:r>
        <w:t>Mark</w:t>
      </w:r>
      <w:r>
        <w:rPr>
          <w:spacing w:val="-15"/>
        </w:rPr>
        <w:t xml:space="preserve"> </w:t>
      </w:r>
      <w:r>
        <w:t>Porter.</w:t>
      </w:r>
      <w:r>
        <w:rPr>
          <w:spacing w:val="-14"/>
        </w:rPr>
        <w:t xml:space="preserve"> </w:t>
      </w:r>
      <w:r>
        <w:t>I've</w:t>
      </w:r>
      <w:r>
        <w:rPr>
          <w:spacing w:val="-15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interested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natural</w:t>
      </w:r>
      <w:r>
        <w:rPr>
          <w:spacing w:val="-14"/>
        </w:rPr>
        <w:t xml:space="preserve"> </w:t>
      </w:r>
      <w:r>
        <w:t>world</w:t>
      </w:r>
      <w:r>
        <w:rPr>
          <w:spacing w:val="-14"/>
        </w:rPr>
        <w:t xml:space="preserve"> </w:t>
      </w:r>
      <w:r>
        <w:t>since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young.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keep</w:t>
      </w:r>
      <w:r>
        <w:rPr>
          <w:spacing w:val="-14"/>
        </w:rPr>
        <w:t xml:space="preserve"> </w:t>
      </w:r>
      <w:r>
        <w:t>insects, and I spent a lot of time drawing them. After I finished school, I went to work in a pet shop - that was great fun, but I knew I had to go to college if I wanted a better job. So I went to university to study Biology and then got a job in Florida working at a sea-life centre, looking after the dolphins.</w:t>
      </w:r>
    </w:p>
    <w:p w14:paraId="76C93622">
      <w:pPr>
        <w:pStyle w:val="6"/>
        <w:spacing w:before="1" w:line="360" w:lineRule="auto"/>
        <w:ind w:right="155"/>
        <w:jc w:val="both"/>
      </w:pPr>
      <w:r>
        <w:t>While I was working there, I saw an advertisement for my current job - a keeper for the fish department at a zoo in California - and applied. Although it was for the same money, I was pleased when they immediately offered me the job because there are lots of different activities I'm involved in here. As part of my job, I get to do research, and I manage an education centre where I tell people of all ages about what they can do to protect fish and animals.</w:t>
      </w:r>
    </w:p>
    <w:p w14:paraId="12436F19">
      <w:pPr>
        <w:pStyle w:val="6"/>
        <w:spacing w:before="2" w:line="360" w:lineRule="auto"/>
        <w:ind w:right="150"/>
        <w:jc w:val="both"/>
      </w:pPr>
      <w:r>
        <w:t>People think that my job is exciting because I go diving as part of my research work on sharks. However, I work</w:t>
      </w:r>
      <w:r>
        <w:rPr>
          <w:spacing w:val="-12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hours,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worry</w:t>
      </w:r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call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specialist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sick</w:t>
      </w:r>
      <w:r>
        <w:rPr>
          <w:spacing w:val="-12"/>
        </w:rPr>
        <w:t xml:space="preserve"> </w:t>
      </w:r>
      <w:r>
        <w:t>fish.</w:t>
      </w:r>
      <w:r>
        <w:rPr>
          <w:spacing w:val="-12"/>
        </w:rPr>
        <w:t xml:space="preserve"> </w:t>
      </w:r>
      <w:r>
        <w:t>Conditions at work can be uncomfortable too, as a lot of the fish I look after bite, so I have to be careful. Then there are the visitors. Some are OK, but some try to touch</w:t>
      </w:r>
      <w:r>
        <w:rPr>
          <w:spacing w:val="-1"/>
        </w:rPr>
        <w:t xml:space="preserve"> </w:t>
      </w:r>
      <w:r>
        <w:t>the fish or put sweet wrappers in the water - that makes me angry. However, my job is very rewarding, and I hope that you'll think about working with animals, too.</w:t>
      </w:r>
    </w:p>
    <w:p w14:paraId="015FEB36">
      <w:pPr>
        <w:pStyle w:val="8"/>
        <w:numPr>
          <w:ilvl w:val="0"/>
          <w:numId w:val="3"/>
        </w:numPr>
        <w:tabs>
          <w:tab w:val="left" w:pos="453"/>
        </w:tabs>
        <w:spacing w:before="0" w:after="0" w:line="275" w:lineRule="exact"/>
        <w:ind w:left="453" w:right="0" w:hanging="300"/>
        <w:jc w:val="both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 the writer</w:t>
      </w:r>
      <w:r>
        <w:rPr>
          <w:spacing w:val="-1"/>
          <w:sz w:val="24"/>
        </w:rPr>
        <w:t xml:space="preserve"> </w:t>
      </w:r>
      <w:r>
        <w:rPr>
          <w:sz w:val="24"/>
        </w:rPr>
        <w:t>trying to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this </w:t>
      </w:r>
      <w:r>
        <w:rPr>
          <w:spacing w:val="-2"/>
          <w:sz w:val="24"/>
        </w:rPr>
        <w:t>text?</w:t>
      </w:r>
    </w:p>
    <w:p w14:paraId="06CF64A0">
      <w:pPr>
        <w:pStyle w:val="8"/>
        <w:numPr>
          <w:ilvl w:val="1"/>
          <w:numId w:val="3"/>
        </w:numPr>
        <w:tabs>
          <w:tab w:val="left" w:pos="444"/>
        </w:tabs>
        <w:spacing w:before="139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animals</w:t>
      </w:r>
    </w:p>
    <w:p w14:paraId="5A9A54EC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an account</w:t>
      </w:r>
      <w:r>
        <w:rPr>
          <w:spacing w:val="-1"/>
          <w:sz w:val="24"/>
        </w:rPr>
        <w:t xml:space="preserve"> </w:t>
      </w:r>
      <w:r>
        <w:rPr>
          <w:sz w:val="24"/>
        </w:rPr>
        <w:t>of one</w:t>
      </w:r>
      <w:r>
        <w:rPr>
          <w:spacing w:val="-1"/>
          <w:sz w:val="24"/>
        </w:rPr>
        <w:t xml:space="preserve"> </w:t>
      </w:r>
      <w:r>
        <w:rPr>
          <w:sz w:val="24"/>
        </w:rPr>
        <w:t>day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4"/>
          <w:sz w:val="24"/>
        </w:rPr>
        <w:t>life</w:t>
      </w:r>
    </w:p>
    <w:p w14:paraId="0684B2AE">
      <w:pPr>
        <w:pStyle w:val="8"/>
        <w:numPr>
          <w:ilvl w:val="1"/>
          <w:numId w:val="3"/>
        </w:numPr>
        <w:tabs>
          <w:tab w:val="left" w:pos="444"/>
        </w:tabs>
        <w:spacing w:before="139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people he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458C808D">
      <w:pPr>
        <w:pStyle w:val="8"/>
        <w:numPr>
          <w:ilvl w:val="1"/>
          <w:numId w:val="3"/>
        </w:numPr>
        <w:tabs>
          <w:tab w:val="left" w:pos="444"/>
        </w:tabs>
        <w:spacing w:before="137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career with </w:t>
      </w:r>
      <w:r>
        <w:rPr>
          <w:spacing w:val="-2"/>
          <w:sz w:val="24"/>
        </w:rPr>
        <w:t>wildlife.</w:t>
      </w:r>
    </w:p>
    <w:p w14:paraId="0F4854B0">
      <w:pPr>
        <w:pStyle w:val="8"/>
        <w:numPr>
          <w:ilvl w:val="0"/>
          <w:numId w:val="3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reader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out 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text?</w:t>
      </w:r>
    </w:p>
    <w:p w14:paraId="1E72651F">
      <w:pPr>
        <w:pStyle w:val="8"/>
        <w:numPr>
          <w:ilvl w:val="1"/>
          <w:numId w:val="3"/>
        </w:numPr>
        <w:tabs>
          <w:tab w:val="left" w:pos="444"/>
        </w:tabs>
        <w:spacing w:before="136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needed 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better </w:t>
      </w:r>
      <w:r>
        <w:rPr>
          <w:spacing w:val="-5"/>
          <w:sz w:val="24"/>
        </w:rPr>
        <w:t>job</w:t>
      </w:r>
    </w:p>
    <w:p w14:paraId="5CAE719B">
      <w:pPr>
        <w:pStyle w:val="8"/>
        <w:numPr>
          <w:ilvl w:val="1"/>
          <w:numId w:val="3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hours a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Mark 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work</w:t>
      </w:r>
    </w:p>
    <w:p w14:paraId="72B143F6">
      <w:pPr>
        <w:pStyle w:val="8"/>
        <w:numPr>
          <w:ilvl w:val="1"/>
          <w:numId w:val="3"/>
        </w:numPr>
        <w:tabs>
          <w:tab w:val="left" w:pos="444"/>
        </w:tabs>
        <w:spacing w:before="136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long Mark</w:t>
      </w:r>
      <w:r>
        <w:rPr>
          <w:spacing w:val="-1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keen on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animals</w:t>
      </w:r>
    </w:p>
    <w:p w14:paraId="37285FAA">
      <w:pPr>
        <w:pStyle w:val="8"/>
        <w:numPr>
          <w:ilvl w:val="1"/>
          <w:numId w:val="3"/>
        </w:numPr>
        <w:tabs>
          <w:tab w:val="left" w:pos="444"/>
        </w:tabs>
        <w:spacing w:before="137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find the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sea-life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centres</w:t>
      </w:r>
    </w:p>
    <w:p w14:paraId="0024A47A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job?</w:t>
      </w:r>
    </w:p>
    <w:p w14:paraId="7AC4D301">
      <w:pPr>
        <w:pStyle w:val="8"/>
        <w:numPr>
          <w:ilvl w:val="1"/>
          <w:numId w:val="3"/>
        </w:numPr>
        <w:tabs>
          <w:tab w:val="left" w:pos="447"/>
        </w:tabs>
        <w:spacing w:before="137" w:after="0" w:line="240" w:lineRule="auto"/>
        <w:ind w:left="447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things.</w:t>
      </w:r>
    </w:p>
    <w:p w14:paraId="2EA1525C">
      <w:pPr>
        <w:pStyle w:val="8"/>
        <w:numPr>
          <w:ilvl w:val="1"/>
          <w:numId w:val="3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quite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get.</w:t>
      </w:r>
    </w:p>
    <w:p w14:paraId="6B161543">
      <w:pPr>
        <w:pStyle w:val="8"/>
        <w:numPr>
          <w:ilvl w:val="1"/>
          <w:numId w:val="3"/>
        </w:numPr>
        <w:tabs>
          <w:tab w:val="left" w:pos="447"/>
        </w:tabs>
        <w:spacing w:before="138" w:after="0" w:line="240" w:lineRule="auto"/>
        <w:ind w:left="447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job.</w:t>
      </w:r>
    </w:p>
    <w:p w14:paraId="2B35E1BF">
      <w:pPr>
        <w:pStyle w:val="8"/>
        <w:numPr>
          <w:ilvl w:val="1"/>
          <w:numId w:val="3"/>
        </w:numPr>
        <w:tabs>
          <w:tab w:val="left" w:pos="447"/>
        </w:tabs>
        <w:spacing w:before="139" w:after="0" w:line="240" w:lineRule="auto"/>
        <w:ind w:left="447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gives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go </w:t>
      </w:r>
      <w:r>
        <w:rPr>
          <w:spacing w:val="-2"/>
          <w:sz w:val="24"/>
        </w:rPr>
        <w:t>diving.</w:t>
      </w:r>
    </w:p>
    <w:p w14:paraId="7A6E53D2">
      <w:pPr>
        <w:pStyle w:val="8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1"/>
          <w:sz w:val="24"/>
        </w:rPr>
        <w:t xml:space="preserve"> </w:t>
      </w:r>
      <w:r>
        <w:rPr>
          <w:sz w:val="24"/>
        </w:rPr>
        <w:t>feel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zoo?</w:t>
      </w:r>
    </w:p>
    <w:p w14:paraId="73DA46C1">
      <w:pPr>
        <w:pStyle w:val="8"/>
        <w:numPr>
          <w:ilvl w:val="1"/>
          <w:numId w:val="3"/>
        </w:numPr>
        <w:tabs>
          <w:tab w:val="left" w:pos="444"/>
        </w:tabs>
        <w:spacing w:before="139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nervous</w:t>
      </w:r>
      <w:r>
        <w:rPr>
          <w:spacing w:val="-1"/>
          <w:sz w:val="24"/>
        </w:rPr>
        <w:t xml:space="preserve"> </w:t>
      </w:r>
      <w:r>
        <w:rPr>
          <w:sz w:val="24"/>
        </w:rPr>
        <w:t>that a</w:t>
      </w:r>
      <w:r>
        <w:rPr>
          <w:spacing w:val="1"/>
          <w:sz w:val="24"/>
        </w:rPr>
        <w:t xml:space="preserve"> </w:t>
      </w:r>
      <w:r>
        <w:rPr>
          <w:sz w:val="24"/>
        </w:rPr>
        <w:t>fish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might hurt </w:t>
      </w:r>
      <w:r>
        <w:rPr>
          <w:spacing w:val="-4"/>
          <w:sz w:val="24"/>
        </w:rPr>
        <w:t>them</w:t>
      </w:r>
    </w:p>
    <w:p w14:paraId="77647075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p w14:paraId="6532E857">
      <w:pPr>
        <w:pStyle w:val="8"/>
        <w:numPr>
          <w:ilvl w:val="1"/>
          <w:numId w:val="3"/>
        </w:numPr>
        <w:tabs>
          <w:tab w:val="left" w:pos="433"/>
        </w:tabs>
        <w:spacing w:before="69" w:after="0" w:line="240" w:lineRule="auto"/>
        <w:ind w:left="433" w:right="0" w:hanging="28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annoyed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behave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well</w:t>
      </w:r>
    </w:p>
    <w:p w14:paraId="20EFC9A6">
      <w:pPr>
        <w:pStyle w:val="8"/>
        <w:numPr>
          <w:ilvl w:val="1"/>
          <w:numId w:val="3"/>
        </w:numPr>
        <w:tabs>
          <w:tab w:val="left" w:pos="444"/>
        </w:tabs>
        <w:spacing w:before="137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upset</w:t>
      </w:r>
      <w:r>
        <w:rPr>
          <w:spacing w:val="-1"/>
          <w:sz w:val="24"/>
        </w:rPr>
        <w:t xml:space="preserve"> </w:t>
      </w:r>
      <w:r>
        <w:rPr>
          <w:sz w:val="24"/>
        </w:rPr>
        <w:t>when they take</w:t>
      </w:r>
      <w:r>
        <w:rPr>
          <w:spacing w:val="-2"/>
          <w:sz w:val="24"/>
        </w:rPr>
        <w:t xml:space="preserve"> </w:t>
      </w:r>
      <w:r>
        <w:rPr>
          <w:sz w:val="24"/>
        </w:rPr>
        <w:t>the fish out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water</w:t>
      </w:r>
    </w:p>
    <w:p w14:paraId="548F4527">
      <w:pPr>
        <w:pStyle w:val="8"/>
        <w:numPr>
          <w:ilvl w:val="1"/>
          <w:numId w:val="3"/>
        </w:numPr>
        <w:tabs>
          <w:tab w:val="left" w:pos="444"/>
        </w:tabs>
        <w:spacing w:before="140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sad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don't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ask </w:t>
      </w:r>
      <w:r>
        <w:rPr>
          <w:spacing w:val="-2"/>
          <w:sz w:val="24"/>
        </w:rPr>
        <w:t>questions</w:t>
      </w:r>
    </w:p>
    <w:p w14:paraId="2B8BC2E8">
      <w:pPr>
        <w:pStyle w:val="8"/>
        <w:numPr>
          <w:ilvl w:val="0"/>
          <w:numId w:val="3"/>
        </w:numPr>
        <w:tabs>
          <w:tab w:val="left" w:pos="573"/>
        </w:tabs>
        <w:spacing w:before="137" w:after="0" w:line="240" w:lineRule="auto"/>
        <w:ind w:left="573" w:right="0" w:hanging="42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diary </w:t>
      </w:r>
      <w:r>
        <w:rPr>
          <w:spacing w:val="-2"/>
          <w:sz w:val="24"/>
        </w:rPr>
        <w:t>today?</w:t>
      </w:r>
    </w:p>
    <w:p w14:paraId="69FA8769">
      <w:pPr>
        <w:pStyle w:val="8"/>
        <w:numPr>
          <w:ilvl w:val="1"/>
          <w:numId w:val="3"/>
        </w:numPr>
        <w:tabs>
          <w:tab w:val="left" w:pos="444"/>
        </w:tabs>
        <w:spacing w:before="139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Today,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performed an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2"/>
          <w:sz w:val="24"/>
        </w:rPr>
        <w:t xml:space="preserve"> </w:t>
      </w:r>
      <w:r>
        <w:rPr>
          <w:sz w:val="24"/>
        </w:rPr>
        <w:t>sick</w:t>
      </w:r>
      <w:r>
        <w:rPr>
          <w:spacing w:val="-1"/>
          <w:sz w:val="24"/>
        </w:rPr>
        <w:t xml:space="preserve"> </w:t>
      </w:r>
      <w:r>
        <w:rPr>
          <w:sz w:val="24"/>
        </w:rPr>
        <w:t>fish that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eaten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sweet </w:t>
      </w:r>
      <w:r>
        <w:rPr>
          <w:spacing w:val="-2"/>
          <w:sz w:val="24"/>
        </w:rPr>
        <w:t>wrapper.</w:t>
      </w:r>
    </w:p>
    <w:p w14:paraId="56C6D6C3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spent</w:t>
      </w:r>
      <w:r>
        <w:rPr>
          <w:spacing w:val="1"/>
          <w:sz w:val="24"/>
        </w:rPr>
        <w:t xml:space="preserve"> </w:t>
      </w:r>
      <w:r>
        <w:rPr>
          <w:sz w:val="24"/>
        </w:rPr>
        <w:t>all day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again today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boring </w:t>
      </w:r>
      <w:r>
        <w:rPr>
          <w:spacing w:val="-2"/>
          <w:sz w:val="24"/>
        </w:rPr>
        <w:t>experiments.</w:t>
      </w:r>
    </w:p>
    <w:p w14:paraId="611B32D4">
      <w:pPr>
        <w:pStyle w:val="8"/>
        <w:numPr>
          <w:ilvl w:val="1"/>
          <w:numId w:val="3"/>
        </w:numPr>
        <w:tabs>
          <w:tab w:val="left" w:pos="447"/>
        </w:tabs>
        <w:spacing w:before="139" w:after="0" w:line="240" w:lineRule="auto"/>
        <w:ind w:left="447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gave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talk today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group of</w:t>
      </w:r>
      <w:r>
        <w:rPr>
          <w:spacing w:val="-1"/>
          <w:sz w:val="24"/>
        </w:rPr>
        <w:t xml:space="preserve"> </w:t>
      </w:r>
      <w:r>
        <w:rPr>
          <w:sz w:val="24"/>
        </w:rPr>
        <w:t>schoolchildren about</w:t>
      </w:r>
      <w:r>
        <w:rPr>
          <w:spacing w:val="-1"/>
          <w:sz w:val="24"/>
        </w:rPr>
        <w:t xml:space="preserve"> </w:t>
      </w:r>
      <w:r>
        <w:rPr>
          <w:sz w:val="24"/>
        </w:rPr>
        <w:t>looking after</w:t>
      </w:r>
      <w:r>
        <w:rPr>
          <w:spacing w:val="-2"/>
          <w:sz w:val="24"/>
        </w:rPr>
        <w:t xml:space="preserve"> animals.</w:t>
      </w:r>
    </w:p>
    <w:p w14:paraId="575DA2CD">
      <w:pPr>
        <w:pStyle w:val="8"/>
        <w:numPr>
          <w:ilvl w:val="1"/>
          <w:numId w:val="3"/>
        </w:numPr>
        <w:tabs>
          <w:tab w:val="left" w:pos="444"/>
        </w:tabs>
        <w:spacing w:before="137" w:after="0" w:line="240" w:lineRule="auto"/>
        <w:ind w:left="444" w:right="0" w:hanging="291"/>
        <w:jc w:val="left"/>
        <w:rPr>
          <w:sz w:val="24"/>
        </w:rPr>
      </w:pPr>
      <w:r>
        <w:rPr>
          <w:sz w:val="24"/>
        </w:rPr>
        <w:t>Today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watched my</w:t>
      </w:r>
      <w:r>
        <w:rPr>
          <w:spacing w:val="-1"/>
          <w:sz w:val="24"/>
        </w:rPr>
        <w:t xml:space="preserve"> </w:t>
      </w:r>
      <w:r>
        <w:rPr>
          <w:sz w:val="24"/>
        </w:rPr>
        <w:t>boss go</w:t>
      </w:r>
      <w:r>
        <w:rPr>
          <w:spacing w:val="-1"/>
          <w:sz w:val="24"/>
        </w:rPr>
        <w:t xml:space="preserve"> </w:t>
      </w:r>
      <w:r>
        <w:rPr>
          <w:sz w:val="24"/>
        </w:rPr>
        <w:t>swimming with</w:t>
      </w:r>
      <w:r>
        <w:rPr>
          <w:spacing w:val="-1"/>
          <w:sz w:val="24"/>
        </w:rPr>
        <w:t xml:space="preserve"> </w:t>
      </w:r>
      <w:r>
        <w:rPr>
          <w:sz w:val="24"/>
        </w:rPr>
        <w:t>sharks</w:t>
      </w:r>
      <w:r>
        <w:rPr>
          <w:spacing w:val="1"/>
          <w:sz w:val="24"/>
        </w:rPr>
        <w:t xml:space="preserve"> </w:t>
      </w:r>
      <w:r>
        <w:rPr>
          <w:sz w:val="24"/>
        </w:rPr>
        <w:t>- 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was allowed</w:t>
      </w:r>
      <w:r>
        <w:rPr>
          <w:spacing w:val="-1"/>
          <w:sz w:val="24"/>
        </w:rPr>
        <w:t xml:space="preserve"> </w:t>
      </w:r>
      <w:r>
        <w:rPr>
          <w:sz w:val="24"/>
        </w:rPr>
        <w:t>to do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too!</w:t>
      </w:r>
    </w:p>
    <w:p w14:paraId="2BEF660C">
      <w:pPr>
        <w:pStyle w:val="2"/>
        <w:ind w:left="153"/>
      </w:pPr>
      <w:r>
        <w:rPr>
          <w:spacing w:val="-2"/>
        </w:rPr>
        <w:t>WRITING</w:t>
      </w:r>
    </w:p>
    <w:p w14:paraId="64B32CAC">
      <w:pPr>
        <w:pStyle w:val="3"/>
        <w:spacing w:before="137"/>
      </w:pPr>
      <w:r>
        <w:t>Rewrite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sentences,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suggestions.</w:t>
      </w:r>
    </w:p>
    <w:p w14:paraId="5D59A9C4">
      <w:pPr>
        <w:pStyle w:val="8"/>
        <w:numPr>
          <w:ilvl w:val="0"/>
          <w:numId w:val="3"/>
        </w:numPr>
        <w:tabs>
          <w:tab w:val="left" w:pos="513"/>
          <w:tab w:val="left" w:pos="9647"/>
        </w:tabs>
        <w:spacing w:before="139" w:after="0" w:line="360" w:lineRule="auto"/>
        <w:ind w:left="153" w:right="1124" w:firstLine="0"/>
        <w:jc w:val="left"/>
        <w:rPr>
          <w:sz w:val="24"/>
        </w:rPr>
      </w:pPr>
      <w:r>
        <w:rPr>
          <w:sz w:val="24"/>
        </w:rPr>
        <w:t xml:space="preserve">Lan said to him: “Remember to close all the window and turn off the lights before going out”. Lan reminded </w:t>
      </w:r>
      <w:r>
        <w:rPr>
          <w:sz w:val="24"/>
          <w:u w:val="single"/>
        </w:rPr>
        <w:tab/>
      </w:r>
    </w:p>
    <w:p w14:paraId="3594550A">
      <w:pPr>
        <w:pStyle w:val="8"/>
        <w:numPr>
          <w:ilvl w:val="0"/>
          <w:numId w:val="3"/>
        </w:numPr>
        <w:tabs>
          <w:tab w:val="left" w:pos="513"/>
        </w:tabs>
        <w:spacing w:before="1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Thanh</w:t>
      </w:r>
      <w:r>
        <w:rPr>
          <w:spacing w:val="-1"/>
          <w:sz w:val="24"/>
        </w:rPr>
        <w:t xml:space="preserve"> </w:t>
      </w:r>
      <w:r>
        <w:rPr>
          <w:sz w:val="24"/>
        </w:rPr>
        <w:t>spends 3</w:t>
      </w:r>
      <w:r>
        <w:rPr>
          <w:spacing w:val="-1"/>
          <w:sz w:val="24"/>
        </w:rPr>
        <w:t xml:space="preserve"> </w:t>
      </w:r>
      <w:r>
        <w:rPr>
          <w:sz w:val="24"/>
        </w:rPr>
        <w:t>hours a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doing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homework.</w:t>
      </w:r>
    </w:p>
    <w:p w14:paraId="5F0C424D">
      <w:pPr>
        <w:pStyle w:val="6"/>
        <w:tabs>
          <w:tab w:val="left" w:pos="9488"/>
        </w:tabs>
        <w:spacing w:before="136"/>
      </w:pPr>
      <w:r>
        <w:t xml:space="preserve">It takes </w:t>
      </w:r>
      <w:r>
        <w:rPr>
          <w:u w:val="single"/>
        </w:rPr>
        <w:tab/>
      </w:r>
    </w:p>
    <w:p w14:paraId="45A01078">
      <w:pPr>
        <w:pStyle w:val="8"/>
        <w:numPr>
          <w:ilvl w:val="0"/>
          <w:numId w:val="3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Linh</w:t>
      </w:r>
      <w:r>
        <w:rPr>
          <w:spacing w:val="-1"/>
          <w:sz w:val="24"/>
        </w:rPr>
        <w:t xml:space="preserve"> </w:t>
      </w:r>
      <w:r>
        <w:rPr>
          <w:sz w:val="24"/>
        </w:rPr>
        <w:t>told him:</w:t>
      </w:r>
      <w:r>
        <w:rPr>
          <w:spacing w:val="-1"/>
          <w:sz w:val="24"/>
        </w:rPr>
        <w:t xml:space="preserve"> </w:t>
      </w:r>
      <w:r>
        <w:rPr>
          <w:sz w:val="24"/>
        </w:rPr>
        <w:t>"Don't</w:t>
      </w:r>
      <w:r>
        <w:rPr>
          <w:spacing w:val="-2"/>
          <w:sz w:val="24"/>
        </w:rPr>
        <w:t xml:space="preserve"> </w:t>
      </w:r>
      <w:r>
        <w:rPr>
          <w:sz w:val="24"/>
        </w:rPr>
        <w:t>forget</w:t>
      </w:r>
      <w:r>
        <w:rPr>
          <w:spacing w:val="-1"/>
          <w:sz w:val="24"/>
        </w:rPr>
        <w:t xml:space="preserve"> </w:t>
      </w:r>
      <w:r>
        <w:rPr>
          <w:sz w:val="24"/>
        </w:rPr>
        <w:t>to repair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2"/>
          <w:sz w:val="24"/>
        </w:rPr>
        <w:t>bicycle".</w:t>
      </w:r>
    </w:p>
    <w:p w14:paraId="1C31FF24">
      <w:pPr>
        <w:pStyle w:val="6"/>
        <w:tabs>
          <w:tab w:val="left" w:pos="9628"/>
        </w:tabs>
        <w:spacing w:before="136"/>
      </w:pPr>
      <w:r>
        <w:t xml:space="preserve">Linh told him </w:t>
      </w:r>
      <w:r>
        <w:rPr>
          <w:u w:val="single"/>
        </w:rPr>
        <w:tab/>
      </w:r>
    </w:p>
    <w:p w14:paraId="7DBE55E8">
      <w:pPr>
        <w:pStyle w:val="8"/>
        <w:numPr>
          <w:ilvl w:val="0"/>
          <w:numId w:val="3"/>
        </w:numPr>
        <w:tabs>
          <w:tab w:val="left" w:pos="513"/>
        </w:tabs>
        <w:spacing w:before="14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They’re</w:t>
      </w:r>
      <w:r>
        <w:rPr>
          <w:spacing w:val="-2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machine </w:t>
      </w:r>
      <w:r>
        <w:rPr>
          <w:spacing w:val="-2"/>
          <w:sz w:val="24"/>
        </w:rPr>
        <w:t>tomorrow.</w:t>
      </w:r>
    </w:p>
    <w:p w14:paraId="0FB37491">
      <w:pPr>
        <w:pStyle w:val="6"/>
        <w:tabs>
          <w:tab w:val="left" w:pos="9495"/>
        </w:tabs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machine</w:t>
      </w:r>
      <w:r>
        <w:rPr>
          <w:u w:val="single"/>
        </w:rPr>
        <w:tab/>
      </w:r>
    </w:p>
    <w:p w14:paraId="64DEE32B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publish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</w:t>
      </w:r>
    </w:p>
    <w:p w14:paraId="5B75EBF5">
      <w:pPr>
        <w:pStyle w:val="6"/>
        <w:tabs>
          <w:tab w:val="left" w:pos="9669"/>
        </w:tabs>
      </w:pPr>
      <w:r>
        <w:t xml:space="preserve">Her new book </w:t>
      </w:r>
      <w:r>
        <w:rPr>
          <w:u w:val="single"/>
        </w:rPr>
        <w:tab/>
      </w:r>
    </w:p>
    <w:p w14:paraId="1FC7AFEF">
      <w:pPr>
        <w:spacing w:before="139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5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74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2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9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87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62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9" w:hanging="240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367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01" w:hanging="2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2" w:hanging="2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84" w:hanging="2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25" w:hanging="2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67" w:hanging="2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08" w:hanging="2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50" w:hanging="2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1" w:hanging="214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31"/>
      <w:numFmt w:val="decimal"/>
      <w:lvlText w:val="%1."/>
      <w:lvlJc w:val="left"/>
      <w:pPr>
        <w:ind w:left="455" w:hanging="3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6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06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52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8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4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9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36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82" w:hanging="2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2A2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9"/>
      <w:ind w:left="15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2025-08-07T03:03:00Z</dcterms:created>
  <dc:creator>thanh</dc:creator>
  <cp:lastModifiedBy>thanh</cp:lastModifiedBy>
  <dcterms:modified xsi:type="dcterms:W3CDTF">2025-08-07T03:07:53Z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1033-12.2.0.22222</vt:lpwstr>
  </property>
  <property fmtid="{D5CDD505-2E9C-101B-9397-08002B2CF9AE}" pid="6" name="ICV">
    <vt:lpwstr>0E6155F793EC44609C5C0D6A8A77F6C1_12</vt:lpwstr>
  </property>
</Properties>
</file>