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CD92A">
      <w:pPr>
        <w:pStyle w:val="6"/>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3E53DE85">
                              <w:pPr>
                                <w:spacing w:before="156" w:line="362" w:lineRule="auto"/>
                                <w:ind w:left="2923" w:right="2922" w:firstLine="4"/>
                                <w:jc w:val="center"/>
                                <w:rPr>
                                  <w:b/>
                                  <w:sz w:val="24"/>
                                </w:rPr>
                              </w:pPr>
                              <w:r>
                                <w:rPr>
                                  <w:b/>
                                  <w:color w:val="000066"/>
                                  <w:sz w:val="24"/>
                                </w:rPr>
                                <w:t>ĐỀ THI GIỮA HỌC KÌ 1 – ĐỀ SỐ 1</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53DE85">
                        <w:pPr>
                          <w:spacing w:before="156" w:line="362" w:lineRule="auto"/>
                          <w:ind w:left="2923" w:right="2922" w:firstLine="4"/>
                          <w:jc w:val="center"/>
                          <w:rPr>
                            <w:b/>
                            <w:sz w:val="24"/>
                          </w:rPr>
                        </w:pPr>
                        <w:r>
                          <w:rPr>
                            <w:b/>
                            <w:color w:val="000066"/>
                            <w:sz w:val="24"/>
                          </w:rPr>
                          <w:t>ĐỀ THI GIỮA HỌC KÌ 1 – ĐỀ SỐ 1</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531C8C56">
      <w:pPr>
        <w:pStyle w:val="2"/>
      </w:pPr>
      <w:r>
        <w:t>PART</w:t>
      </w:r>
      <w:r>
        <w:rPr>
          <w:spacing w:val="-1"/>
        </w:rPr>
        <w:t xml:space="preserve"> </w:t>
      </w:r>
      <w:r>
        <w:t xml:space="preserve">1. </w:t>
      </w:r>
      <w:r>
        <w:rPr>
          <w:spacing w:val="-2"/>
        </w:rPr>
        <w:t>LISTENING</w:t>
      </w:r>
    </w:p>
    <w:p w14:paraId="48B71D77">
      <w:pPr>
        <w:pStyle w:val="3"/>
        <w:spacing w:line="360" w:lineRule="auto"/>
      </w:pPr>
      <w:r>
        <w:t>Listen</w:t>
      </w:r>
      <w:r>
        <w:rPr>
          <w:spacing w:val="-7"/>
        </w:rPr>
        <w:t xml:space="preserve"> </w:t>
      </w:r>
      <w:r>
        <w:t>to</w:t>
      </w:r>
      <w:r>
        <w:rPr>
          <w:spacing w:val="-8"/>
        </w:rPr>
        <w:t xml:space="preserve"> </w:t>
      </w:r>
      <w:r>
        <w:t>a</w:t>
      </w:r>
      <w:r>
        <w:rPr>
          <w:spacing w:val="-7"/>
        </w:rPr>
        <w:t xml:space="preserve"> </w:t>
      </w:r>
      <w:r>
        <w:t>woman</w:t>
      </w:r>
      <w:r>
        <w:rPr>
          <w:spacing w:val="-7"/>
        </w:rPr>
        <w:t xml:space="preserve"> </w:t>
      </w:r>
      <w:r>
        <w:t>talking</w:t>
      </w:r>
      <w:r>
        <w:rPr>
          <w:spacing w:val="-7"/>
        </w:rPr>
        <w:t xml:space="preserve"> </w:t>
      </w:r>
      <w:r>
        <w:t>about</w:t>
      </w:r>
      <w:r>
        <w:rPr>
          <w:spacing w:val="-8"/>
        </w:rPr>
        <w:t xml:space="preserve"> </w:t>
      </w:r>
      <w:r>
        <w:t>Van</w:t>
      </w:r>
      <w:r>
        <w:rPr>
          <w:spacing w:val="-7"/>
        </w:rPr>
        <w:t xml:space="preserve"> </w:t>
      </w:r>
      <w:r>
        <w:t>Phuc</w:t>
      </w:r>
      <w:r>
        <w:rPr>
          <w:spacing w:val="-8"/>
        </w:rPr>
        <w:t xml:space="preserve"> </w:t>
      </w:r>
      <w:r>
        <w:t>Village</w:t>
      </w:r>
      <w:r>
        <w:rPr>
          <w:spacing w:val="-8"/>
        </w:rPr>
        <w:t xml:space="preserve"> </w:t>
      </w:r>
      <w:r>
        <w:t>and</w:t>
      </w:r>
      <w:r>
        <w:rPr>
          <w:spacing w:val="-9"/>
        </w:rPr>
        <w:t xml:space="preserve"> </w:t>
      </w:r>
      <w:r>
        <w:t>mark</w:t>
      </w:r>
      <w:r>
        <w:rPr>
          <w:spacing w:val="-7"/>
        </w:rPr>
        <w:t xml:space="preserve"> </w:t>
      </w:r>
      <w:r>
        <w:t>the</w:t>
      </w:r>
      <w:r>
        <w:rPr>
          <w:spacing w:val="-10"/>
        </w:rPr>
        <w:t xml:space="preserve"> </w:t>
      </w:r>
      <w:r>
        <w:t>letter</w:t>
      </w:r>
      <w:r>
        <w:rPr>
          <w:spacing w:val="-6"/>
        </w:rPr>
        <w:t xml:space="preserve"> </w:t>
      </w:r>
      <w:r>
        <w:t>A,</w:t>
      </w:r>
      <w:r>
        <w:rPr>
          <w:spacing w:val="-8"/>
        </w:rPr>
        <w:t xml:space="preserve"> </w:t>
      </w:r>
      <w:r>
        <w:t>B,</w:t>
      </w:r>
      <w:r>
        <w:rPr>
          <w:spacing w:val="-7"/>
        </w:rPr>
        <w:t xml:space="preserve"> </w:t>
      </w:r>
      <w:r>
        <w:t>C,</w:t>
      </w:r>
      <w:r>
        <w:rPr>
          <w:spacing w:val="-8"/>
        </w:rPr>
        <w:t xml:space="preserve"> </w:t>
      </w:r>
      <w:r>
        <w:t>or</w:t>
      </w:r>
      <w:r>
        <w:rPr>
          <w:spacing w:val="-8"/>
        </w:rPr>
        <w:t xml:space="preserve"> </w:t>
      </w:r>
      <w:r>
        <w:t>D</w:t>
      </w:r>
      <w:r>
        <w:rPr>
          <w:spacing w:val="-8"/>
        </w:rPr>
        <w:t xml:space="preserve"> </w:t>
      </w:r>
      <w:r>
        <w:t>to</w:t>
      </w:r>
      <w:r>
        <w:rPr>
          <w:spacing w:val="-8"/>
        </w:rPr>
        <w:t xml:space="preserve"> </w:t>
      </w:r>
      <w:r>
        <w:t>indicate</w:t>
      </w:r>
      <w:r>
        <w:rPr>
          <w:spacing w:val="-8"/>
        </w:rPr>
        <w:t xml:space="preserve"> </w:t>
      </w:r>
      <w:r>
        <w:t>the</w:t>
      </w:r>
      <w:r>
        <w:rPr>
          <w:spacing w:val="-8"/>
        </w:rPr>
        <w:t xml:space="preserve"> </w:t>
      </w:r>
      <w:r>
        <w:t>best answer to each of the following questions.</w:t>
      </w:r>
    </w:p>
    <w:p w14:paraId="13E7F684">
      <w:pPr>
        <w:pStyle w:val="8"/>
        <w:numPr>
          <w:ilvl w:val="0"/>
          <w:numId w:val="1"/>
        </w:numPr>
        <w:tabs>
          <w:tab w:val="left" w:pos="393"/>
        </w:tabs>
        <w:spacing w:before="1" w:after="0" w:line="240" w:lineRule="auto"/>
        <w:ind w:left="393" w:right="0" w:hanging="240"/>
        <w:jc w:val="left"/>
        <w:rPr>
          <w:sz w:val="24"/>
        </w:rPr>
      </w:pPr>
      <w:r>
        <w:rPr>
          <w:sz w:val="24"/>
        </w:rPr>
        <w:t>Which</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following is</w:t>
      </w:r>
      <w:r>
        <w:rPr>
          <w:spacing w:val="-1"/>
          <w:sz w:val="24"/>
        </w:rPr>
        <w:t xml:space="preserve"> </w:t>
      </w:r>
      <w:r>
        <w:rPr>
          <w:sz w:val="24"/>
        </w:rPr>
        <w:t>NOT the</w:t>
      </w:r>
      <w:r>
        <w:rPr>
          <w:spacing w:val="-1"/>
          <w:sz w:val="24"/>
        </w:rPr>
        <w:t xml:space="preserve"> </w:t>
      </w:r>
      <w:r>
        <w:rPr>
          <w:sz w:val="24"/>
        </w:rPr>
        <w:t>outstanding</w:t>
      </w:r>
      <w:r>
        <w:rPr>
          <w:spacing w:val="-1"/>
          <w:sz w:val="24"/>
        </w:rPr>
        <w:t xml:space="preserve"> </w:t>
      </w:r>
      <w:r>
        <w:rPr>
          <w:sz w:val="24"/>
        </w:rPr>
        <w:t>feature</w:t>
      </w:r>
      <w:r>
        <w:rPr>
          <w:spacing w:val="-1"/>
          <w:sz w:val="24"/>
        </w:rPr>
        <w:t xml:space="preserve"> </w:t>
      </w:r>
      <w:r>
        <w:rPr>
          <w:sz w:val="24"/>
        </w:rPr>
        <w:t>of</w:t>
      </w:r>
      <w:r>
        <w:rPr>
          <w:spacing w:val="-1"/>
          <w:sz w:val="24"/>
        </w:rPr>
        <w:t xml:space="preserve"> </w:t>
      </w:r>
      <w:r>
        <w:rPr>
          <w:sz w:val="24"/>
        </w:rPr>
        <w:t>Van Phuc</w:t>
      </w:r>
      <w:r>
        <w:rPr>
          <w:spacing w:val="-1"/>
          <w:sz w:val="24"/>
        </w:rPr>
        <w:t xml:space="preserve"> </w:t>
      </w:r>
      <w:r>
        <w:rPr>
          <w:spacing w:val="-2"/>
          <w:sz w:val="24"/>
        </w:rPr>
        <w:t>Village?</w:t>
      </w:r>
    </w:p>
    <w:p w14:paraId="03E2AF8A">
      <w:pPr>
        <w:pStyle w:val="8"/>
        <w:numPr>
          <w:ilvl w:val="1"/>
          <w:numId w:val="1"/>
        </w:numPr>
        <w:tabs>
          <w:tab w:val="left" w:pos="446"/>
          <w:tab w:val="left" w:pos="5194"/>
        </w:tabs>
        <w:spacing w:before="139" w:after="0" w:line="240" w:lineRule="auto"/>
        <w:ind w:left="446" w:right="0" w:hanging="293"/>
        <w:jc w:val="left"/>
        <w:rPr>
          <w:sz w:val="24"/>
        </w:rPr>
      </w:pPr>
      <w:r>
        <w:rPr>
          <w:sz w:val="24"/>
        </w:rPr>
        <w:t xml:space="preserve">Skilled </w:t>
      </w:r>
      <w:r>
        <w:rPr>
          <w:spacing w:val="-2"/>
          <w:sz w:val="24"/>
        </w:rPr>
        <w:t>craftsmanship.</w:t>
      </w:r>
      <w:r>
        <w:rPr>
          <w:sz w:val="24"/>
        </w:rPr>
        <w:tab/>
      </w:r>
      <w:r>
        <w:rPr>
          <w:sz w:val="24"/>
        </w:rPr>
        <w:t>B.</w:t>
      </w:r>
      <w:r>
        <w:rPr>
          <w:spacing w:val="-3"/>
          <w:sz w:val="24"/>
        </w:rPr>
        <w:t xml:space="preserve"> </w:t>
      </w:r>
      <w:r>
        <w:rPr>
          <w:sz w:val="24"/>
        </w:rPr>
        <w:t>Big</w:t>
      </w:r>
      <w:r>
        <w:rPr>
          <w:spacing w:val="-1"/>
          <w:sz w:val="24"/>
        </w:rPr>
        <w:t xml:space="preserve"> </w:t>
      </w:r>
      <w:r>
        <w:rPr>
          <w:sz w:val="24"/>
        </w:rPr>
        <w:t>streets</w:t>
      </w:r>
      <w:r>
        <w:rPr>
          <w:spacing w:val="-1"/>
          <w:sz w:val="24"/>
        </w:rPr>
        <w:t xml:space="preserve"> </w:t>
      </w:r>
      <w:r>
        <w:rPr>
          <w:sz w:val="24"/>
        </w:rPr>
        <w:t>with</w:t>
      </w:r>
      <w:r>
        <w:rPr>
          <w:spacing w:val="-1"/>
          <w:sz w:val="24"/>
        </w:rPr>
        <w:t xml:space="preserve"> </w:t>
      </w:r>
      <w:r>
        <w:rPr>
          <w:sz w:val="24"/>
        </w:rPr>
        <w:t>modern</w:t>
      </w:r>
      <w:r>
        <w:rPr>
          <w:spacing w:val="-1"/>
          <w:sz w:val="24"/>
        </w:rPr>
        <w:t xml:space="preserve"> </w:t>
      </w:r>
      <w:r>
        <w:rPr>
          <w:sz w:val="24"/>
        </w:rPr>
        <w:t xml:space="preserve">shop </w:t>
      </w:r>
      <w:r>
        <w:rPr>
          <w:spacing w:val="-2"/>
          <w:sz w:val="24"/>
        </w:rPr>
        <w:t>houses.</w:t>
      </w:r>
    </w:p>
    <w:p w14:paraId="2C7D518E">
      <w:pPr>
        <w:pStyle w:val="6"/>
        <w:tabs>
          <w:tab w:val="left" w:pos="5194"/>
        </w:tabs>
      </w:pPr>
      <w:r>
        <w:t>C.</w:t>
      </w:r>
      <w:r>
        <w:rPr>
          <w:spacing w:val="-1"/>
        </w:rPr>
        <w:t xml:space="preserve"> </w:t>
      </w:r>
      <w:r>
        <w:t>Traditional</w:t>
      </w:r>
      <w:r>
        <w:rPr>
          <w:spacing w:val="-1"/>
        </w:rPr>
        <w:t xml:space="preserve"> </w:t>
      </w:r>
      <w:r>
        <w:t>silk</w:t>
      </w:r>
      <w:r>
        <w:rPr>
          <w:spacing w:val="-1"/>
        </w:rPr>
        <w:t xml:space="preserve"> </w:t>
      </w:r>
      <w:r>
        <w:t>weaving</w:t>
      </w:r>
      <w:r>
        <w:rPr>
          <w:spacing w:val="-1"/>
        </w:rPr>
        <w:t xml:space="preserve"> </w:t>
      </w:r>
      <w:r>
        <w:rPr>
          <w:spacing w:val="-2"/>
        </w:rPr>
        <w:t>techniques.</w:t>
      </w:r>
      <w:r>
        <w:tab/>
      </w:r>
      <w:r>
        <w:t>D.</w:t>
      </w:r>
      <w:r>
        <w:rPr>
          <w:spacing w:val="-3"/>
        </w:rPr>
        <w:t xml:space="preserve"> </w:t>
      </w:r>
      <w:r>
        <w:t xml:space="preserve">High quality silk </w:t>
      </w:r>
      <w:r>
        <w:rPr>
          <w:spacing w:val="-2"/>
        </w:rPr>
        <w:t>products.</w:t>
      </w:r>
    </w:p>
    <w:p w14:paraId="0FB278E2">
      <w:pPr>
        <w:pStyle w:val="8"/>
        <w:numPr>
          <w:ilvl w:val="0"/>
          <w:numId w:val="1"/>
        </w:numPr>
        <w:tabs>
          <w:tab w:val="left" w:pos="393"/>
        </w:tabs>
        <w:spacing w:before="139" w:after="0" w:line="240" w:lineRule="auto"/>
        <w:ind w:left="393" w:right="0" w:hanging="240"/>
        <w:jc w:val="left"/>
        <w:rPr>
          <w:sz w:val="24"/>
        </w:rPr>
      </w:pPr>
      <w:r>
        <w:rPr>
          <w:sz w:val="24"/>
        </w:rPr>
        <w:t>What</w:t>
      </w:r>
      <w:r>
        <w:rPr>
          <w:spacing w:val="-3"/>
          <w:sz w:val="24"/>
        </w:rPr>
        <w:t xml:space="preserve"> </w:t>
      </w:r>
      <w:r>
        <w:rPr>
          <w:sz w:val="24"/>
        </w:rPr>
        <w:t>does</w:t>
      </w:r>
      <w:r>
        <w:rPr>
          <w:spacing w:val="-1"/>
          <w:sz w:val="24"/>
        </w:rPr>
        <w:t xml:space="preserve"> </w:t>
      </w:r>
      <w:r>
        <w:rPr>
          <w:sz w:val="24"/>
        </w:rPr>
        <w:t>it feel</w:t>
      </w:r>
      <w:r>
        <w:rPr>
          <w:spacing w:val="-1"/>
          <w:sz w:val="24"/>
        </w:rPr>
        <w:t xml:space="preserve"> </w:t>
      </w:r>
      <w:r>
        <w:rPr>
          <w:sz w:val="24"/>
        </w:rPr>
        <w:t>like when</w:t>
      </w:r>
      <w:r>
        <w:rPr>
          <w:spacing w:val="-1"/>
          <w:sz w:val="24"/>
        </w:rPr>
        <w:t xml:space="preserve"> </w:t>
      </w:r>
      <w:r>
        <w:rPr>
          <w:sz w:val="24"/>
        </w:rPr>
        <w:t>visitors</w:t>
      </w:r>
      <w:r>
        <w:rPr>
          <w:spacing w:val="-1"/>
          <w:sz w:val="24"/>
        </w:rPr>
        <w:t xml:space="preserve"> </w:t>
      </w:r>
      <w:r>
        <w:rPr>
          <w:sz w:val="24"/>
        </w:rPr>
        <w:t>enter</w:t>
      </w:r>
      <w:r>
        <w:rPr>
          <w:spacing w:val="-2"/>
          <w:sz w:val="24"/>
        </w:rPr>
        <w:t xml:space="preserve"> </w:t>
      </w:r>
      <w:r>
        <w:rPr>
          <w:sz w:val="24"/>
        </w:rPr>
        <w:t>Van</w:t>
      </w:r>
      <w:r>
        <w:rPr>
          <w:spacing w:val="1"/>
          <w:sz w:val="24"/>
        </w:rPr>
        <w:t xml:space="preserve"> </w:t>
      </w:r>
      <w:r>
        <w:rPr>
          <w:sz w:val="24"/>
        </w:rPr>
        <w:t>Phuc</w:t>
      </w:r>
      <w:r>
        <w:rPr>
          <w:spacing w:val="-1"/>
          <w:sz w:val="24"/>
        </w:rPr>
        <w:t xml:space="preserve"> </w:t>
      </w:r>
      <w:r>
        <w:rPr>
          <w:spacing w:val="-2"/>
          <w:sz w:val="24"/>
        </w:rPr>
        <w:t>Village?</w:t>
      </w:r>
    </w:p>
    <w:p w14:paraId="3D61494C">
      <w:pPr>
        <w:pStyle w:val="8"/>
        <w:numPr>
          <w:ilvl w:val="1"/>
          <w:numId w:val="1"/>
        </w:numPr>
        <w:tabs>
          <w:tab w:val="left" w:pos="446"/>
          <w:tab w:val="left" w:pos="5194"/>
        </w:tabs>
        <w:spacing w:before="137" w:after="0" w:line="240" w:lineRule="auto"/>
        <w:ind w:left="446" w:right="0" w:hanging="293"/>
        <w:jc w:val="left"/>
        <w:rPr>
          <w:sz w:val="24"/>
        </w:rPr>
      </w:pPr>
      <w:r>
        <w:rPr>
          <w:sz w:val="24"/>
        </w:rPr>
        <w:t>A</w:t>
      </w:r>
      <w:r>
        <w:rPr>
          <w:spacing w:val="-2"/>
          <w:sz w:val="24"/>
        </w:rPr>
        <w:t xml:space="preserve"> </w:t>
      </w:r>
      <w:r>
        <w:rPr>
          <w:sz w:val="24"/>
        </w:rPr>
        <w:t>beautiful</w:t>
      </w:r>
      <w:r>
        <w:rPr>
          <w:spacing w:val="-1"/>
          <w:sz w:val="24"/>
        </w:rPr>
        <w:t xml:space="preserve"> </w:t>
      </w:r>
      <w:r>
        <w:rPr>
          <w:sz w:val="24"/>
        </w:rPr>
        <w:t>town</w:t>
      </w:r>
      <w:r>
        <w:rPr>
          <w:spacing w:val="-1"/>
          <w:sz w:val="24"/>
        </w:rPr>
        <w:t xml:space="preserve"> </w:t>
      </w:r>
      <w:r>
        <w:rPr>
          <w:sz w:val="24"/>
        </w:rPr>
        <w:t>with</w:t>
      </w:r>
      <w:r>
        <w:rPr>
          <w:spacing w:val="1"/>
          <w:sz w:val="24"/>
        </w:rPr>
        <w:t xml:space="preserve"> </w:t>
      </w:r>
      <w:r>
        <w:rPr>
          <w:sz w:val="24"/>
        </w:rPr>
        <w:t>vibrant</w:t>
      </w:r>
      <w:r>
        <w:rPr>
          <w:spacing w:val="-1"/>
          <w:sz w:val="24"/>
        </w:rPr>
        <w:t xml:space="preserve"> </w:t>
      </w:r>
      <w:r>
        <w:rPr>
          <w:spacing w:val="-2"/>
          <w:sz w:val="24"/>
        </w:rPr>
        <w:t>colours.</w:t>
      </w:r>
      <w:r>
        <w:rPr>
          <w:sz w:val="24"/>
        </w:rPr>
        <w:tab/>
      </w:r>
      <w:r>
        <w:rPr>
          <w:sz w:val="24"/>
        </w:rPr>
        <w:t>B.</w:t>
      </w:r>
      <w:r>
        <w:rPr>
          <w:spacing w:val="-3"/>
          <w:sz w:val="24"/>
        </w:rPr>
        <w:t xml:space="preserve"> </w:t>
      </w:r>
      <w:r>
        <w:rPr>
          <w:sz w:val="24"/>
        </w:rPr>
        <w:t>A</w:t>
      </w:r>
      <w:r>
        <w:rPr>
          <w:spacing w:val="-1"/>
          <w:sz w:val="24"/>
        </w:rPr>
        <w:t xml:space="preserve"> </w:t>
      </w:r>
      <w:r>
        <w:rPr>
          <w:sz w:val="24"/>
        </w:rPr>
        <w:t>bustling modern</w:t>
      </w:r>
      <w:r>
        <w:rPr>
          <w:spacing w:val="-1"/>
          <w:sz w:val="24"/>
        </w:rPr>
        <w:t xml:space="preserve"> </w:t>
      </w:r>
      <w:r>
        <w:rPr>
          <w:sz w:val="24"/>
        </w:rPr>
        <w:t xml:space="preserve">silk </w:t>
      </w:r>
      <w:r>
        <w:rPr>
          <w:spacing w:val="-2"/>
          <w:sz w:val="24"/>
        </w:rPr>
        <w:t>world.</w:t>
      </w:r>
    </w:p>
    <w:p w14:paraId="2D4BEAD0">
      <w:pPr>
        <w:pStyle w:val="6"/>
        <w:tabs>
          <w:tab w:val="left" w:pos="5194"/>
        </w:tabs>
        <w:spacing w:before="139"/>
      </w:pPr>
      <w:r>
        <w:t>C.</w:t>
      </w:r>
      <w:r>
        <w:rPr>
          <w:spacing w:val="-1"/>
        </w:rPr>
        <w:t xml:space="preserve"> </w:t>
      </w:r>
      <w:r>
        <w:t>A</w:t>
      </w:r>
      <w:r>
        <w:rPr>
          <w:spacing w:val="-1"/>
        </w:rPr>
        <w:t xml:space="preserve"> </w:t>
      </w:r>
      <w:r>
        <w:t>city full</w:t>
      </w:r>
      <w:r>
        <w:rPr>
          <w:spacing w:val="-1"/>
        </w:rPr>
        <w:t xml:space="preserve"> </w:t>
      </w:r>
      <w:r>
        <w:t>of family-run</w:t>
      </w:r>
      <w:r>
        <w:rPr>
          <w:spacing w:val="-1"/>
        </w:rPr>
        <w:t xml:space="preserve"> </w:t>
      </w:r>
      <w:r>
        <w:t xml:space="preserve">silk </w:t>
      </w:r>
      <w:r>
        <w:rPr>
          <w:spacing w:val="-2"/>
        </w:rPr>
        <w:t>shops.</w:t>
      </w:r>
      <w:r>
        <w:tab/>
      </w:r>
      <w:r>
        <w:t>D.</w:t>
      </w:r>
      <w:r>
        <w:rPr>
          <w:spacing w:val="-3"/>
        </w:rPr>
        <w:t xml:space="preserve"> </w:t>
      </w:r>
      <w:r>
        <w:t>A</w:t>
      </w:r>
      <w:r>
        <w:rPr>
          <w:spacing w:val="-1"/>
        </w:rPr>
        <w:t xml:space="preserve"> </w:t>
      </w:r>
      <w:r>
        <w:t>timeless world</w:t>
      </w:r>
      <w:r>
        <w:rPr>
          <w:spacing w:val="-1"/>
        </w:rPr>
        <w:t xml:space="preserve"> </w:t>
      </w:r>
      <w:r>
        <w:t xml:space="preserve">of traditional silk </w:t>
      </w:r>
      <w:r>
        <w:rPr>
          <w:spacing w:val="-2"/>
        </w:rPr>
        <w:t>weaving.</w:t>
      </w:r>
    </w:p>
    <w:p w14:paraId="2B79C0C3">
      <w:pPr>
        <w:pStyle w:val="8"/>
        <w:numPr>
          <w:ilvl w:val="0"/>
          <w:numId w:val="1"/>
        </w:numPr>
        <w:tabs>
          <w:tab w:val="left" w:pos="393"/>
        </w:tabs>
        <w:spacing w:before="137" w:after="0" w:line="240" w:lineRule="auto"/>
        <w:ind w:left="393" w:right="0" w:hanging="240"/>
        <w:jc w:val="left"/>
        <w:rPr>
          <w:sz w:val="24"/>
        </w:rPr>
      </w:pPr>
      <w:r>
        <w:rPr>
          <w:sz w:val="24"/>
        </w:rPr>
        <w:t>What</w:t>
      </w:r>
      <w:r>
        <w:rPr>
          <w:spacing w:val="-3"/>
          <w:sz w:val="24"/>
        </w:rPr>
        <w:t xml:space="preserve"> </w:t>
      </w:r>
      <w:r>
        <w:rPr>
          <w:sz w:val="24"/>
        </w:rPr>
        <w:t>makes</w:t>
      </w:r>
      <w:r>
        <w:rPr>
          <w:spacing w:val="-1"/>
          <w:sz w:val="24"/>
        </w:rPr>
        <w:t xml:space="preserve"> </w:t>
      </w:r>
      <w:r>
        <w:rPr>
          <w:sz w:val="24"/>
        </w:rPr>
        <w:t>the silk</w:t>
      </w:r>
      <w:r>
        <w:rPr>
          <w:spacing w:val="-1"/>
          <w:sz w:val="24"/>
        </w:rPr>
        <w:t xml:space="preserve"> </w:t>
      </w:r>
      <w:r>
        <w:rPr>
          <w:sz w:val="24"/>
        </w:rPr>
        <w:t>products in</w:t>
      </w:r>
      <w:r>
        <w:rPr>
          <w:spacing w:val="-1"/>
          <w:sz w:val="24"/>
        </w:rPr>
        <w:t xml:space="preserve"> </w:t>
      </w:r>
      <w:r>
        <w:rPr>
          <w:sz w:val="24"/>
        </w:rPr>
        <w:t>Van Phuc</w:t>
      </w:r>
      <w:r>
        <w:rPr>
          <w:spacing w:val="-2"/>
          <w:sz w:val="24"/>
        </w:rPr>
        <w:t xml:space="preserve"> </w:t>
      </w:r>
      <w:r>
        <w:rPr>
          <w:sz w:val="24"/>
        </w:rPr>
        <w:t>Village</w:t>
      </w:r>
      <w:r>
        <w:rPr>
          <w:spacing w:val="-1"/>
          <w:sz w:val="24"/>
        </w:rPr>
        <w:t xml:space="preserve"> </w:t>
      </w:r>
      <w:r>
        <w:rPr>
          <w:sz w:val="24"/>
        </w:rPr>
        <w:t>best-</w:t>
      </w:r>
      <w:r>
        <w:rPr>
          <w:spacing w:val="-2"/>
          <w:sz w:val="24"/>
        </w:rPr>
        <w:t>selling?</w:t>
      </w:r>
    </w:p>
    <w:p w14:paraId="69DF7B2F">
      <w:pPr>
        <w:pStyle w:val="8"/>
        <w:numPr>
          <w:ilvl w:val="1"/>
          <w:numId w:val="1"/>
        </w:numPr>
        <w:tabs>
          <w:tab w:val="left" w:pos="446"/>
          <w:tab w:val="left" w:pos="5194"/>
        </w:tabs>
        <w:spacing w:before="139" w:after="0" w:line="240" w:lineRule="auto"/>
        <w:ind w:left="446" w:right="0" w:hanging="293"/>
        <w:jc w:val="left"/>
        <w:rPr>
          <w:sz w:val="24"/>
        </w:rPr>
      </w:pPr>
      <w:r>
        <w:rPr>
          <w:sz w:val="24"/>
        </w:rPr>
        <w:t>Their</w:t>
      </w:r>
      <w:r>
        <w:rPr>
          <w:spacing w:val="-2"/>
          <w:sz w:val="24"/>
        </w:rPr>
        <w:t xml:space="preserve"> </w:t>
      </w:r>
      <w:r>
        <w:rPr>
          <w:sz w:val="24"/>
        </w:rPr>
        <w:t>delicate</w:t>
      </w:r>
      <w:r>
        <w:rPr>
          <w:spacing w:val="-2"/>
          <w:sz w:val="24"/>
        </w:rPr>
        <w:t xml:space="preserve"> </w:t>
      </w:r>
      <w:r>
        <w:rPr>
          <w:sz w:val="24"/>
        </w:rPr>
        <w:t xml:space="preserve">dyeing </w:t>
      </w:r>
      <w:r>
        <w:rPr>
          <w:spacing w:val="-2"/>
          <w:sz w:val="24"/>
        </w:rPr>
        <w:t>process.</w:t>
      </w:r>
      <w:r>
        <w:rPr>
          <w:sz w:val="24"/>
        </w:rPr>
        <w:tab/>
      </w:r>
      <w:r>
        <w:rPr>
          <w:sz w:val="24"/>
        </w:rPr>
        <w:t>B.</w:t>
      </w:r>
      <w:r>
        <w:rPr>
          <w:spacing w:val="-4"/>
          <w:sz w:val="24"/>
        </w:rPr>
        <w:t xml:space="preserve"> </w:t>
      </w:r>
      <w:r>
        <w:rPr>
          <w:sz w:val="24"/>
        </w:rPr>
        <w:t>Their</w:t>
      </w:r>
      <w:r>
        <w:rPr>
          <w:spacing w:val="-1"/>
          <w:sz w:val="24"/>
        </w:rPr>
        <w:t xml:space="preserve"> </w:t>
      </w:r>
      <w:r>
        <w:rPr>
          <w:sz w:val="24"/>
        </w:rPr>
        <w:t>reasonable</w:t>
      </w:r>
      <w:r>
        <w:rPr>
          <w:spacing w:val="-1"/>
          <w:sz w:val="24"/>
        </w:rPr>
        <w:t xml:space="preserve"> </w:t>
      </w:r>
      <w:r>
        <w:rPr>
          <w:spacing w:val="-2"/>
          <w:sz w:val="24"/>
        </w:rPr>
        <w:t>prices.</w:t>
      </w:r>
    </w:p>
    <w:p w14:paraId="7CBC65EE">
      <w:pPr>
        <w:pStyle w:val="6"/>
        <w:tabs>
          <w:tab w:val="left" w:pos="5194"/>
        </w:tabs>
      </w:pPr>
      <w:r>
        <w:t>C.</w:t>
      </w:r>
      <w:r>
        <w:rPr>
          <w:spacing w:val="-1"/>
        </w:rPr>
        <w:t xml:space="preserve"> </w:t>
      </w:r>
      <w:r>
        <w:t>Their</w:t>
      </w:r>
      <w:r>
        <w:rPr>
          <w:spacing w:val="-1"/>
        </w:rPr>
        <w:t xml:space="preserve"> </w:t>
      </w:r>
      <w:r>
        <w:t xml:space="preserve">high </w:t>
      </w:r>
      <w:r>
        <w:rPr>
          <w:spacing w:val="-2"/>
        </w:rPr>
        <w:t>quality.</w:t>
      </w:r>
      <w:r>
        <w:tab/>
      </w:r>
      <w:r>
        <w:t>D.</w:t>
      </w:r>
      <w:r>
        <w:rPr>
          <w:spacing w:val="-3"/>
        </w:rPr>
        <w:t xml:space="preserve"> </w:t>
      </w:r>
      <w:r>
        <w:t>Their</w:t>
      </w:r>
      <w:r>
        <w:rPr>
          <w:spacing w:val="-1"/>
        </w:rPr>
        <w:t xml:space="preserve"> </w:t>
      </w:r>
      <w:r>
        <w:t xml:space="preserve">simple </w:t>
      </w:r>
      <w:r>
        <w:rPr>
          <w:spacing w:val="-2"/>
        </w:rPr>
        <w:t>colours.</w:t>
      </w:r>
    </w:p>
    <w:p w14:paraId="34863094">
      <w:pPr>
        <w:pStyle w:val="8"/>
        <w:numPr>
          <w:ilvl w:val="0"/>
          <w:numId w:val="1"/>
        </w:numPr>
        <w:tabs>
          <w:tab w:val="left" w:pos="393"/>
        </w:tabs>
        <w:spacing w:before="140" w:after="0" w:line="240" w:lineRule="auto"/>
        <w:ind w:left="393" w:right="0" w:hanging="240"/>
        <w:jc w:val="left"/>
        <w:rPr>
          <w:sz w:val="24"/>
        </w:rPr>
      </w:pPr>
      <w:r>
        <w:rPr>
          <w:sz w:val="24"/>
        </w:rPr>
        <w:t>What</w:t>
      </w:r>
      <w:r>
        <w:rPr>
          <w:spacing w:val="-1"/>
          <w:sz w:val="24"/>
        </w:rPr>
        <w:t xml:space="preserve"> </w:t>
      </w:r>
      <w:r>
        <w:rPr>
          <w:sz w:val="24"/>
        </w:rPr>
        <w:t>can</w:t>
      </w:r>
      <w:r>
        <w:rPr>
          <w:spacing w:val="-1"/>
          <w:sz w:val="24"/>
        </w:rPr>
        <w:t xml:space="preserve"> </w:t>
      </w:r>
      <w:r>
        <w:rPr>
          <w:sz w:val="24"/>
        </w:rPr>
        <w:t>visitors do</w:t>
      </w:r>
      <w:r>
        <w:rPr>
          <w:spacing w:val="-1"/>
          <w:sz w:val="24"/>
        </w:rPr>
        <w:t xml:space="preserve"> </w:t>
      </w:r>
      <w:r>
        <w:rPr>
          <w:sz w:val="24"/>
        </w:rPr>
        <w:t>in Van</w:t>
      </w:r>
      <w:r>
        <w:rPr>
          <w:spacing w:val="-1"/>
          <w:sz w:val="24"/>
        </w:rPr>
        <w:t xml:space="preserve"> </w:t>
      </w:r>
      <w:r>
        <w:rPr>
          <w:sz w:val="24"/>
        </w:rPr>
        <w:t>Phuc</w:t>
      </w:r>
      <w:r>
        <w:rPr>
          <w:spacing w:val="-1"/>
          <w:sz w:val="24"/>
        </w:rPr>
        <w:t xml:space="preserve"> </w:t>
      </w:r>
      <w:r>
        <w:rPr>
          <w:spacing w:val="-2"/>
          <w:sz w:val="24"/>
        </w:rPr>
        <w:t>Village?</w:t>
      </w:r>
    </w:p>
    <w:p w14:paraId="34155D45">
      <w:pPr>
        <w:pStyle w:val="8"/>
        <w:numPr>
          <w:ilvl w:val="1"/>
          <w:numId w:val="1"/>
        </w:numPr>
        <w:tabs>
          <w:tab w:val="left" w:pos="446"/>
          <w:tab w:val="left" w:pos="5194"/>
        </w:tabs>
        <w:spacing w:before="136" w:after="0" w:line="240" w:lineRule="auto"/>
        <w:ind w:left="446" w:right="0" w:hanging="293"/>
        <w:jc w:val="left"/>
        <w:rPr>
          <w:sz w:val="24"/>
        </w:rPr>
      </w:pPr>
      <w:r>
        <w:rPr>
          <w:sz w:val="24"/>
        </w:rPr>
        <w:t>See</w:t>
      </w:r>
      <w:r>
        <w:rPr>
          <w:spacing w:val="-3"/>
          <w:sz w:val="24"/>
        </w:rPr>
        <w:t xml:space="preserve"> </w:t>
      </w:r>
      <w:r>
        <w:rPr>
          <w:sz w:val="24"/>
        </w:rPr>
        <w:t>artisans</w:t>
      </w:r>
      <w:r>
        <w:rPr>
          <w:spacing w:val="1"/>
          <w:sz w:val="24"/>
        </w:rPr>
        <w:t xml:space="preserve"> </w:t>
      </w:r>
      <w:r>
        <w:rPr>
          <w:spacing w:val="-2"/>
          <w:sz w:val="24"/>
        </w:rPr>
        <w:t>embroider.</w:t>
      </w:r>
      <w:r>
        <w:rPr>
          <w:sz w:val="24"/>
        </w:rPr>
        <w:tab/>
      </w:r>
      <w:r>
        <w:rPr>
          <w:sz w:val="24"/>
        </w:rPr>
        <w:t>B.</w:t>
      </w:r>
      <w:r>
        <w:rPr>
          <w:spacing w:val="-3"/>
          <w:sz w:val="24"/>
        </w:rPr>
        <w:t xml:space="preserve"> </w:t>
      </w:r>
      <w:r>
        <w:rPr>
          <w:sz w:val="24"/>
        </w:rPr>
        <w:t>Learn</w:t>
      </w:r>
      <w:r>
        <w:rPr>
          <w:spacing w:val="-2"/>
          <w:sz w:val="24"/>
        </w:rPr>
        <w:t xml:space="preserve"> </w:t>
      </w:r>
      <w:r>
        <w:rPr>
          <w:sz w:val="24"/>
        </w:rPr>
        <w:t>the</w:t>
      </w:r>
      <w:r>
        <w:rPr>
          <w:spacing w:val="-2"/>
          <w:sz w:val="24"/>
        </w:rPr>
        <w:t xml:space="preserve"> </w:t>
      </w:r>
      <w:r>
        <w:rPr>
          <w:sz w:val="24"/>
        </w:rPr>
        <w:t>weaving</w:t>
      </w:r>
      <w:r>
        <w:rPr>
          <w:spacing w:val="-1"/>
          <w:sz w:val="24"/>
        </w:rPr>
        <w:t xml:space="preserve"> </w:t>
      </w:r>
      <w:r>
        <w:rPr>
          <w:spacing w:val="-2"/>
          <w:sz w:val="24"/>
        </w:rPr>
        <w:t>process.</w:t>
      </w:r>
    </w:p>
    <w:p w14:paraId="3C5CF278">
      <w:pPr>
        <w:pStyle w:val="6"/>
        <w:tabs>
          <w:tab w:val="left" w:pos="5194"/>
        </w:tabs>
        <w:spacing w:before="140"/>
      </w:pPr>
      <w:r>
        <w:t>C. Explore</w:t>
      </w:r>
      <w:r>
        <w:rPr>
          <w:spacing w:val="-2"/>
        </w:rPr>
        <w:t xml:space="preserve"> </w:t>
      </w:r>
      <w:r>
        <w:t xml:space="preserve">silk </w:t>
      </w:r>
      <w:r>
        <w:rPr>
          <w:spacing w:val="-2"/>
        </w:rPr>
        <w:t>shops.</w:t>
      </w:r>
      <w:r>
        <w:tab/>
      </w:r>
      <w:r>
        <w:t>D.</w:t>
      </w:r>
      <w:r>
        <w:rPr>
          <w:spacing w:val="-3"/>
        </w:rPr>
        <w:t xml:space="preserve"> </w:t>
      </w:r>
      <w:r>
        <w:t>All of the</w:t>
      </w:r>
      <w:r>
        <w:rPr>
          <w:spacing w:val="-2"/>
        </w:rPr>
        <w:t xml:space="preserve"> above.</w:t>
      </w:r>
    </w:p>
    <w:p w14:paraId="186F1290">
      <w:pPr>
        <w:pStyle w:val="8"/>
        <w:numPr>
          <w:ilvl w:val="0"/>
          <w:numId w:val="1"/>
        </w:numPr>
        <w:tabs>
          <w:tab w:val="left" w:pos="393"/>
        </w:tabs>
        <w:spacing w:before="137" w:after="0" w:line="240" w:lineRule="auto"/>
        <w:ind w:left="393" w:right="0" w:hanging="240"/>
        <w:jc w:val="left"/>
        <w:rPr>
          <w:sz w:val="24"/>
        </w:rPr>
      </w:pPr>
      <w:r>
        <w:rPr>
          <w:sz w:val="24"/>
        </w:rPr>
        <w:t>Which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following does</w:t>
      </w:r>
      <w:r>
        <w:rPr>
          <w:spacing w:val="-1"/>
          <w:sz w:val="24"/>
        </w:rPr>
        <w:t xml:space="preserve"> </w:t>
      </w:r>
      <w:r>
        <w:rPr>
          <w:sz w:val="24"/>
        </w:rPr>
        <w:t>Van</w:t>
      </w:r>
      <w:r>
        <w:rPr>
          <w:spacing w:val="-1"/>
          <w:sz w:val="24"/>
        </w:rPr>
        <w:t xml:space="preserve"> </w:t>
      </w:r>
      <w:r>
        <w:rPr>
          <w:sz w:val="24"/>
        </w:rPr>
        <w:t>Phuc</w:t>
      </w:r>
      <w:r>
        <w:rPr>
          <w:spacing w:val="-1"/>
          <w:sz w:val="24"/>
        </w:rPr>
        <w:t xml:space="preserve"> </w:t>
      </w:r>
      <w:r>
        <w:rPr>
          <w:sz w:val="24"/>
        </w:rPr>
        <w:t>Village NOT</w:t>
      </w:r>
      <w:r>
        <w:rPr>
          <w:spacing w:val="-1"/>
          <w:sz w:val="24"/>
        </w:rPr>
        <w:t xml:space="preserve"> </w:t>
      </w:r>
      <w:r>
        <w:rPr>
          <w:sz w:val="24"/>
        </w:rPr>
        <w:t xml:space="preserve">offer </w:t>
      </w:r>
      <w:r>
        <w:rPr>
          <w:spacing w:val="-2"/>
          <w:sz w:val="24"/>
        </w:rPr>
        <w:t>visitors?</w:t>
      </w:r>
    </w:p>
    <w:p w14:paraId="02D6B59C">
      <w:pPr>
        <w:pStyle w:val="8"/>
        <w:numPr>
          <w:ilvl w:val="1"/>
          <w:numId w:val="1"/>
        </w:numPr>
        <w:tabs>
          <w:tab w:val="left" w:pos="446"/>
          <w:tab w:val="left" w:pos="5194"/>
        </w:tabs>
        <w:spacing w:before="139" w:after="0" w:line="240" w:lineRule="auto"/>
        <w:ind w:left="446" w:right="0" w:hanging="293"/>
        <w:jc w:val="left"/>
        <w:rPr>
          <w:sz w:val="24"/>
        </w:rPr>
      </w:pPr>
      <w:r>
        <w:rPr>
          <w:sz w:val="24"/>
        </w:rPr>
        <w:t>Unique</w:t>
      </w:r>
      <w:r>
        <w:rPr>
          <w:spacing w:val="-1"/>
          <w:sz w:val="24"/>
        </w:rPr>
        <w:t xml:space="preserve"> </w:t>
      </w:r>
      <w:r>
        <w:rPr>
          <w:sz w:val="24"/>
        </w:rPr>
        <w:t xml:space="preserve">silk </w:t>
      </w:r>
      <w:r>
        <w:rPr>
          <w:spacing w:val="-2"/>
          <w:sz w:val="24"/>
        </w:rPr>
        <w:t>souvenirs.</w:t>
      </w:r>
      <w:r>
        <w:rPr>
          <w:sz w:val="24"/>
        </w:rPr>
        <w:tab/>
      </w:r>
      <w:r>
        <w:rPr>
          <w:sz w:val="24"/>
        </w:rPr>
        <w:t>B.</w:t>
      </w:r>
      <w:r>
        <w:rPr>
          <w:spacing w:val="-3"/>
          <w:sz w:val="24"/>
        </w:rPr>
        <w:t xml:space="preserve"> </w:t>
      </w:r>
      <w:r>
        <w:rPr>
          <w:sz w:val="24"/>
        </w:rPr>
        <w:t>Tranquil</w:t>
      </w:r>
      <w:r>
        <w:rPr>
          <w:spacing w:val="-1"/>
          <w:sz w:val="24"/>
        </w:rPr>
        <w:t xml:space="preserve"> </w:t>
      </w:r>
      <w:r>
        <w:rPr>
          <w:spacing w:val="-2"/>
          <w:sz w:val="24"/>
        </w:rPr>
        <w:t>parks.</w:t>
      </w:r>
    </w:p>
    <w:p w14:paraId="43F10B3B">
      <w:pPr>
        <w:pStyle w:val="6"/>
        <w:tabs>
          <w:tab w:val="left" w:pos="5194"/>
        </w:tabs>
      </w:pPr>
      <w:r>
        <w:t>C.</w:t>
      </w:r>
      <w:r>
        <w:rPr>
          <w:spacing w:val="-1"/>
        </w:rPr>
        <w:t xml:space="preserve"> </w:t>
      </w:r>
      <w:r>
        <w:t>Picturesque</w:t>
      </w:r>
      <w:r>
        <w:rPr>
          <w:spacing w:val="-2"/>
        </w:rPr>
        <w:t xml:space="preserve"> gardens.</w:t>
      </w:r>
      <w:r>
        <w:tab/>
      </w:r>
      <w:r>
        <w:t>D.</w:t>
      </w:r>
      <w:r>
        <w:rPr>
          <w:spacing w:val="-3"/>
        </w:rPr>
        <w:t xml:space="preserve"> </w:t>
      </w:r>
      <w:r>
        <w:t>Charming</w:t>
      </w:r>
      <w:r>
        <w:rPr>
          <w:spacing w:val="-1"/>
        </w:rPr>
        <w:t xml:space="preserve"> </w:t>
      </w:r>
      <w:r>
        <w:rPr>
          <w:spacing w:val="-2"/>
        </w:rPr>
        <w:t>pagodas.</w:t>
      </w:r>
    </w:p>
    <w:p w14:paraId="2164703F">
      <w:pPr>
        <w:pStyle w:val="3"/>
        <w:spacing w:before="139"/>
      </w:pPr>
      <w:r>
        <w:t>Listen</w:t>
      </w:r>
      <w:r>
        <w:rPr>
          <w:spacing w:val="-3"/>
        </w:rPr>
        <w:t xml:space="preserve"> </w:t>
      </w:r>
      <w:r>
        <w:t>to</w:t>
      </w:r>
      <w:r>
        <w:rPr>
          <w:spacing w:val="-1"/>
        </w:rPr>
        <w:t xml:space="preserve"> </w:t>
      </w:r>
      <w:r>
        <w:t>two</w:t>
      </w:r>
      <w:r>
        <w:rPr>
          <w:spacing w:val="-1"/>
        </w:rPr>
        <w:t xml:space="preserve"> </w:t>
      </w:r>
      <w:r>
        <w:t>people</w:t>
      </w:r>
      <w:r>
        <w:rPr>
          <w:spacing w:val="-2"/>
        </w:rPr>
        <w:t xml:space="preserve"> </w:t>
      </w:r>
      <w:r>
        <w:t>talking</w:t>
      </w:r>
      <w:r>
        <w:rPr>
          <w:spacing w:val="-1"/>
        </w:rPr>
        <w:t xml:space="preserve"> </w:t>
      </w:r>
      <w:r>
        <w:t>about</w:t>
      </w:r>
      <w:r>
        <w:rPr>
          <w:spacing w:val="-1"/>
        </w:rPr>
        <w:t xml:space="preserve"> </w:t>
      </w:r>
      <w:r>
        <w:t>their</w:t>
      </w:r>
      <w:r>
        <w:rPr>
          <w:spacing w:val="-1"/>
        </w:rPr>
        <w:t xml:space="preserve"> </w:t>
      </w:r>
      <w:r>
        <w:t>city.</w:t>
      </w:r>
      <w:r>
        <w:rPr>
          <w:spacing w:val="-1"/>
        </w:rPr>
        <w:t xml:space="preserve"> </w:t>
      </w:r>
      <w:r>
        <w:t>Write</w:t>
      </w:r>
      <w:r>
        <w:rPr>
          <w:spacing w:val="-3"/>
        </w:rPr>
        <w:t xml:space="preserve"> </w:t>
      </w:r>
      <w:r>
        <w:t>T</w:t>
      </w:r>
      <w:r>
        <w:rPr>
          <w:spacing w:val="-1"/>
        </w:rPr>
        <w:t xml:space="preserve"> </w:t>
      </w:r>
      <w:r>
        <w:t>(true)</w:t>
      </w:r>
      <w:r>
        <w:rPr>
          <w:spacing w:val="-1"/>
        </w:rPr>
        <w:t xml:space="preserve"> </w:t>
      </w:r>
      <w:r>
        <w:t>or</w:t>
      </w:r>
      <w:r>
        <w:rPr>
          <w:spacing w:val="-3"/>
        </w:rPr>
        <w:t xml:space="preserve"> </w:t>
      </w:r>
      <w:r>
        <w:t>F</w:t>
      </w:r>
      <w:r>
        <w:rPr>
          <w:spacing w:val="1"/>
        </w:rPr>
        <w:t xml:space="preserve"> </w:t>
      </w:r>
      <w:r>
        <w:rPr>
          <w:spacing w:val="-2"/>
        </w:rPr>
        <w:t>(false).</w:t>
      </w:r>
    </w:p>
    <w:p w14:paraId="1C8B3996">
      <w:pPr>
        <w:pStyle w:val="8"/>
        <w:numPr>
          <w:ilvl w:val="0"/>
          <w:numId w:val="1"/>
        </w:numPr>
        <w:tabs>
          <w:tab w:val="left" w:pos="393"/>
        </w:tabs>
        <w:spacing w:before="137" w:after="0" w:line="240" w:lineRule="auto"/>
        <w:ind w:left="393" w:right="0" w:hanging="240"/>
        <w:jc w:val="left"/>
        <w:rPr>
          <w:sz w:val="24"/>
        </w:rPr>
      </w:pPr>
      <w:r>
        <w:rPr>
          <w:sz w:val="24"/>
        </w:rPr>
        <w:t>The</w:t>
      </w:r>
      <w:r>
        <w:rPr>
          <w:spacing w:val="-3"/>
          <w:sz w:val="24"/>
        </w:rPr>
        <w:t xml:space="preserve"> </w:t>
      </w:r>
      <w:r>
        <w:rPr>
          <w:sz w:val="24"/>
        </w:rPr>
        <w:t>city</w:t>
      </w:r>
      <w:r>
        <w:rPr>
          <w:spacing w:val="-1"/>
          <w:sz w:val="24"/>
        </w:rPr>
        <w:t xml:space="preserve"> </w:t>
      </w:r>
      <w:r>
        <w:rPr>
          <w:sz w:val="24"/>
        </w:rPr>
        <w:t>needs new</w:t>
      </w:r>
      <w:r>
        <w:rPr>
          <w:spacing w:val="-1"/>
          <w:sz w:val="24"/>
        </w:rPr>
        <w:t xml:space="preserve"> </w:t>
      </w:r>
      <w:r>
        <w:rPr>
          <w:sz w:val="24"/>
        </w:rPr>
        <w:t>buses because</w:t>
      </w:r>
      <w:r>
        <w:rPr>
          <w:spacing w:val="-2"/>
          <w:sz w:val="24"/>
        </w:rPr>
        <w:t xml:space="preserve"> </w:t>
      </w:r>
      <w:r>
        <w:rPr>
          <w:sz w:val="24"/>
        </w:rPr>
        <w:t>the</w:t>
      </w:r>
      <w:r>
        <w:rPr>
          <w:spacing w:val="-1"/>
          <w:sz w:val="24"/>
        </w:rPr>
        <w:t xml:space="preserve"> </w:t>
      </w:r>
      <w:r>
        <w:rPr>
          <w:sz w:val="24"/>
        </w:rPr>
        <w:t>current ones</w:t>
      </w:r>
      <w:r>
        <w:rPr>
          <w:spacing w:val="-1"/>
          <w:sz w:val="24"/>
        </w:rPr>
        <w:t xml:space="preserve"> </w:t>
      </w:r>
      <w:r>
        <w:rPr>
          <w:sz w:val="24"/>
        </w:rPr>
        <w:t xml:space="preserve">are </w:t>
      </w:r>
      <w:r>
        <w:rPr>
          <w:spacing w:val="-2"/>
          <w:sz w:val="24"/>
        </w:rPr>
        <w:t>aging.</w:t>
      </w:r>
    </w:p>
    <w:p w14:paraId="5F01EA91">
      <w:pPr>
        <w:pStyle w:val="8"/>
        <w:numPr>
          <w:ilvl w:val="0"/>
          <w:numId w:val="1"/>
        </w:numPr>
        <w:tabs>
          <w:tab w:val="left" w:pos="393"/>
        </w:tabs>
        <w:spacing w:before="139" w:after="0" w:line="240" w:lineRule="auto"/>
        <w:ind w:left="393" w:right="0" w:hanging="240"/>
        <w:jc w:val="left"/>
        <w:rPr>
          <w:sz w:val="24"/>
        </w:rPr>
      </w:pPr>
      <w:r>
        <w:rPr>
          <w:sz w:val="24"/>
        </w:rPr>
        <w:t>A</w:t>
      </w:r>
      <w:r>
        <w:rPr>
          <w:spacing w:val="-1"/>
          <w:sz w:val="24"/>
        </w:rPr>
        <w:t xml:space="preserve"> </w:t>
      </w:r>
      <w:r>
        <w:rPr>
          <w:sz w:val="24"/>
        </w:rPr>
        <w:t>subway system could</w:t>
      </w:r>
      <w:r>
        <w:rPr>
          <w:spacing w:val="-1"/>
          <w:sz w:val="24"/>
        </w:rPr>
        <w:t xml:space="preserve"> </w:t>
      </w:r>
      <w:r>
        <w:rPr>
          <w:sz w:val="24"/>
        </w:rPr>
        <w:t>help improve</w:t>
      </w:r>
      <w:r>
        <w:rPr>
          <w:spacing w:val="-2"/>
          <w:sz w:val="24"/>
        </w:rPr>
        <w:t xml:space="preserve"> </w:t>
      </w:r>
      <w:r>
        <w:rPr>
          <w:sz w:val="24"/>
        </w:rPr>
        <w:t>the</w:t>
      </w:r>
      <w:r>
        <w:rPr>
          <w:spacing w:val="-1"/>
          <w:sz w:val="24"/>
        </w:rPr>
        <w:t xml:space="preserve"> </w:t>
      </w:r>
      <w:r>
        <w:rPr>
          <w:sz w:val="24"/>
        </w:rPr>
        <w:t>traffic in the</w:t>
      </w:r>
      <w:r>
        <w:rPr>
          <w:spacing w:val="-1"/>
          <w:sz w:val="24"/>
        </w:rPr>
        <w:t xml:space="preserve"> </w:t>
      </w:r>
      <w:r>
        <w:rPr>
          <w:spacing w:val="-2"/>
          <w:sz w:val="24"/>
        </w:rPr>
        <w:t>city.</w:t>
      </w:r>
    </w:p>
    <w:p w14:paraId="6E3601CC">
      <w:pPr>
        <w:pStyle w:val="8"/>
        <w:numPr>
          <w:ilvl w:val="0"/>
          <w:numId w:val="1"/>
        </w:numPr>
        <w:tabs>
          <w:tab w:val="left" w:pos="393"/>
        </w:tabs>
        <w:spacing w:before="137" w:after="0" w:line="240" w:lineRule="auto"/>
        <w:ind w:left="393" w:right="0" w:hanging="240"/>
        <w:jc w:val="left"/>
        <w:rPr>
          <w:sz w:val="24"/>
        </w:rPr>
      </w:pPr>
      <w:r>
        <w:rPr>
          <w:sz w:val="24"/>
        </w:rPr>
        <w:t>There</w:t>
      </w:r>
      <w:r>
        <w:rPr>
          <w:spacing w:val="-3"/>
          <w:sz w:val="24"/>
        </w:rPr>
        <w:t xml:space="preserve"> </w:t>
      </w:r>
      <w:r>
        <w:rPr>
          <w:sz w:val="24"/>
        </w:rPr>
        <w:t>are a</w:t>
      </w:r>
      <w:r>
        <w:rPr>
          <w:spacing w:val="-1"/>
          <w:sz w:val="24"/>
        </w:rPr>
        <w:t xml:space="preserve"> </w:t>
      </w:r>
      <w:r>
        <w:rPr>
          <w:sz w:val="24"/>
        </w:rPr>
        <w:t>lot</w:t>
      </w:r>
      <w:r>
        <w:rPr>
          <w:spacing w:val="-1"/>
          <w:sz w:val="24"/>
        </w:rPr>
        <w:t xml:space="preserve"> </w:t>
      </w:r>
      <w:r>
        <w:rPr>
          <w:sz w:val="24"/>
        </w:rPr>
        <w:t>of job opportunities in</w:t>
      </w:r>
      <w:r>
        <w:rPr>
          <w:spacing w:val="-1"/>
          <w:sz w:val="24"/>
        </w:rPr>
        <w:t xml:space="preserve"> </w:t>
      </w:r>
      <w:r>
        <w:rPr>
          <w:sz w:val="24"/>
        </w:rPr>
        <w:t>the</w:t>
      </w:r>
      <w:r>
        <w:rPr>
          <w:spacing w:val="-1"/>
          <w:sz w:val="24"/>
        </w:rPr>
        <w:t xml:space="preserve"> </w:t>
      </w:r>
      <w:r>
        <w:rPr>
          <w:sz w:val="24"/>
        </w:rPr>
        <w:t xml:space="preserve">city right </w:t>
      </w:r>
      <w:r>
        <w:rPr>
          <w:spacing w:val="-4"/>
          <w:sz w:val="24"/>
        </w:rPr>
        <w:t>now.</w:t>
      </w:r>
    </w:p>
    <w:p w14:paraId="62BE3A23">
      <w:pPr>
        <w:pStyle w:val="8"/>
        <w:numPr>
          <w:ilvl w:val="0"/>
          <w:numId w:val="1"/>
        </w:numPr>
        <w:tabs>
          <w:tab w:val="left" w:pos="393"/>
        </w:tabs>
        <w:spacing w:before="139" w:after="0" w:line="240" w:lineRule="auto"/>
        <w:ind w:left="393" w:right="0" w:hanging="240"/>
        <w:jc w:val="left"/>
        <w:rPr>
          <w:sz w:val="24"/>
        </w:rPr>
      </w:pPr>
      <w:r>
        <w:rPr>
          <w:sz w:val="24"/>
        </w:rPr>
        <w:t>A</w:t>
      </w:r>
      <w:r>
        <w:rPr>
          <w:spacing w:val="-3"/>
          <w:sz w:val="24"/>
        </w:rPr>
        <w:t xml:space="preserve"> </w:t>
      </w:r>
      <w:r>
        <w:rPr>
          <w:sz w:val="24"/>
        </w:rPr>
        <w:t>lot of young</w:t>
      </w:r>
      <w:r>
        <w:rPr>
          <w:spacing w:val="-1"/>
          <w:sz w:val="24"/>
        </w:rPr>
        <w:t xml:space="preserve"> </w:t>
      </w:r>
      <w:r>
        <w:rPr>
          <w:sz w:val="24"/>
        </w:rPr>
        <w:t>people</w:t>
      </w:r>
      <w:r>
        <w:rPr>
          <w:spacing w:val="1"/>
          <w:sz w:val="24"/>
        </w:rPr>
        <w:t xml:space="preserve"> </w:t>
      </w:r>
      <w:r>
        <w:rPr>
          <w:sz w:val="24"/>
        </w:rPr>
        <w:t>are</w:t>
      </w:r>
      <w:r>
        <w:rPr>
          <w:spacing w:val="-2"/>
          <w:sz w:val="24"/>
        </w:rPr>
        <w:t xml:space="preserve"> </w:t>
      </w:r>
      <w:r>
        <w:rPr>
          <w:sz w:val="24"/>
        </w:rPr>
        <w:t>working</w:t>
      </w:r>
      <w:r>
        <w:rPr>
          <w:spacing w:val="-1"/>
          <w:sz w:val="24"/>
        </w:rPr>
        <w:t xml:space="preserve"> </w:t>
      </w:r>
      <w:r>
        <w:rPr>
          <w:sz w:val="24"/>
        </w:rPr>
        <w:t>in the</w:t>
      </w:r>
      <w:r>
        <w:rPr>
          <w:spacing w:val="-1"/>
          <w:sz w:val="24"/>
        </w:rPr>
        <w:t xml:space="preserve"> </w:t>
      </w:r>
      <w:r>
        <w:rPr>
          <w:sz w:val="24"/>
        </w:rPr>
        <w:t>area</w:t>
      </w:r>
      <w:r>
        <w:rPr>
          <w:spacing w:val="-2"/>
          <w:sz w:val="24"/>
        </w:rPr>
        <w:t xml:space="preserve"> </w:t>
      </w:r>
      <w:r>
        <w:rPr>
          <w:sz w:val="24"/>
        </w:rPr>
        <w:t>at</w:t>
      </w:r>
      <w:r>
        <w:rPr>
          <w:spacing w:val="2"/>
          <w:sz w:val="24"/>
        </w:rPr>
        <w:t xml:space="preserve"> </w:t>
      </w:r>
      <w:r>
        <w:rPr>
          <w:sz w:val="24"/>
        </w:rPr>
        <w:t xml:space="preserve">the </w:t>
      </w:r>
      <w:r>
        <w:rPr>
          <w:spacing w:val="-2"/>
          <w:sz w:val="24"/>
        </w:rPr>
        <w:t>moment.</w:t>
      </w:r>
    </w:p>
    <w:p w14:paraId="20A1A78B">
      <w:pPr>
        <w:pStyle w:val="8"/>
        <w:numPr>
          <w:ilvl w:val="0"/>
          <w:numId w:val="1"/>
        </w:numPr>
        <w:tabs>
          <w:tab w:val="left" w:pos="513"/>
        </w:tabs>
        <w:spacing w:before="138" w:after="0" w:line="240" w:lineRule="auto"/>
        <w:ind w:left="513" w:right="0" w:hanging="360"/>
        <w:jc w:val="left"/>
        <w:rPr>
          <w:sz w:val="24"/>
        </w:rPr>
      </w:pPr>
      <w:r>
        <w:rPr>
          <w:sz w:val="24"/>
        </w:rPr>
        <w:t>The</w:t>
      </w:r>
      <w:r>
        <w:rPr>
          <w:spacing w:val="-5"/>
          <w:sz w:val="24"/>
        </w:rPr>
        <w:t xml:space="preserve"> </w:t>
      </w:r>
      <w:r>
        <w:rPr>
          <w:sz w:val="24"/>
        </w:rPr>
        <w:t>city</w:t>
      </w:r>
      <w:r>
        <w:rPr>
          <w:spacing w:val="-1"/>
          <w:sz w:val="24"/>
        </w:rPr>
        <w:t xml:space="preserve"> </w:t>
      </w:r>
      <w:r>
        <w:rPr>
          <w:sz w:val="24"/>
        </w:rPr>
        <w:t>needs to</w:t>
      </w:r>
      <w:r>
        <w:rPr>
          <w:spacing w:val="-1"/>
          <w:sz w:val="24"/>
        </w:rPr>
        <w:t xml:space="preserve"> </w:t>
      </w:r>
      <w:r>
        <w:rPr>
          <w:sz w:val="24"/>
        </w:rPr>
        <w:t>improve</w:t>
      </w:r>
      <w:r>
        <w:rPr>
          <w:spacing w:val="-3"/>
          <w:sz w:val="24"/>
        </w:rPr>
        <w:t xml:space="preserve"> </w:t>
      </w:r>
      <w:r>
        <w:rPr>
          <w:sz w:val="24"/>
        </w:rPr>
        <w:t>its necessary</w:t>
      </w:r>
      <w:r>
        <w:rPr>
          <w:spacing w:val="-1"/>
          <w:sz w:val="24"/>
        </w:rPr>
        <w:t xml:space="preserve"> </w:t>
      </w:r>
      <w:r>
        <w:rPr>
          <w:sz w:val="24"/>
        </w:rPr>
        <w:t>amenities</w:t>
      </w:r>
      <w:r>
        <w:rPr>
          <w:spacing w:val="-1"/>
          <w:sz w:val="24"/>
        </w:rPr>
        <w:t xml:space="preserve"> </w:t>
      </w:r>
      <w:r>
        <w:rPr>
          <w:sz w:val="24"/>
        </w:rPr>
        <w:t>to attract</w:t>
      </w:r>
      <w:r>
        <w:rPr>
          <w:spacing w:val="-1"/>
          <w:sz w:val="24"/>
        </w:rPr>
        <w:t xml:space="preserve"> </w:t>
      </w:r>
      <w:r>
        <w:rPr>
          <w:sz w:val="24"/>
        </w:rPr>
        <w:t xml:space="preserve">young </w:t>
      </w:r>
      <w:r>
        <w:rPr>
          <w:spacing w:val="-2"/>
          <w:sz w:val="24"/>
        </w:rPr>
        <w:t>workers.</w:t>
      </w:r>
    </w:p>
    <w:p w14:paraId="138228BF">
      <w:pPr>
        <w:pStyle w:val="2"/>
        <w:spacing w:before="136"/>
      </w:pPr>
      <w:r>
        <w:t>PART</w:t>
      </w:r>
      <w:r>
        <w:rPr>
          <w:spacing w:val="-1"/>
        </w:rPr>
        <w:t xml:space="preserve"> </w:t>
      </w:r>
      <w:r>
        <w:t xml:space="preserve">2. </w:t>
      </w:r>
      <w:r>
        <w:rPr>
          <w:spacing w:val="-2"/>
        </w:rPr>
        <w:t>LANGUAGE</w:t>
      </w:r>
    </w:p>
    <w:p w14:paraId="53C259F5">
      <w:pPr>
        <w:pStyle w:val="3"/>
        <w:spacing w:before="140" w:after="10" w:line="360" w:lineRule="auto"/>
      </w:pPr>
      <w:r>
        <w:t>Mark</w:t>
      </w:r>
      <w:r>
        <w:rPr>
          <w:spacing w:val="-9"/>
        </w:rPr>
        <w:t xml:space="preserve"> </w:t>
      </w:r>
      <w:r>
        <w:t>the</w:t>
      </w:r>
      <w:r>
        <w:rPr>
          <w:spacing w:val="-10"/>
        </w:rPr>
        <w:t xml:space="preserve"> </w:t>
      </w:r>
      <w:r>
        <w:t>letter</w:t>
      </w:r>
      <w:r>
        <w:rPr>
          <w:spacing w:val="-11"/>
        </w:rPr>
        <w:t xml:space="preserve"> </w:t>
      </w:r>
      <w:r>
        <w:t>A,</w:t>
      </w:r>
      <w:r>
        <w:rPr>
          <w:spacing w:val="-10"/>
        </w:rPr>
        <w:t xml:space="preserve"> </w:t>
      </w:r>
      <w:r>
        <w:t>B,</w:t>
      </w:r>
      <w:r>
        <w:rPr>
          <w:spacing w:val="-7"/>
        </w:rPr>
        <w:t xml:space="preserve"> </w:t>
      </w:r>
      <w:r>
        <w:t>C</w:t>
      </w:r>
      <w:r>
        <w:rPr>
          <w:spacing w:val="-8"/>
        </w:rPr>
        <w:t xml:space="preserve"> </w:t>
      </w:r>
      <w:r>
        <w:t>or</w:t>
      </w:r>
      <w:r>
        <w:rPr>
          <w:spacing w:val="-11"/>
        </w:rPr>
        <w:t xml:space="preserve"> </w:t>
      </w:r>
      <w:r>
        <w:t>D</w:t>
      </w:r>
      <w:r>
        <w:rPr>
          <w:spacing w:val="-10"/>
        </w:rPr>
        <w:t xml:space="preserve"> </w:t>
      </w:r>
      <w:r>
        <w:t>to</w:t>
      </w:r>
      <w:r>
        <w:rPr>
          <w:spacing w:val="-8"/>
        </w:rPr>
        <w:t xml:space="preserve"> </w:t>
      </w:r>
      <w:r>
        <w:t>indicate</w:t>
      </w:r>
      <w:r>
        <w:rPr>
          <w:spacing w:val="-11"/>
        </w:rPr>
        <w:t xml:space="preserve"> </w:t>
      </w:r>
      <w:r>
        <w:t>the</w:t>
      </w:r>
      <w:r>
        <w:rPr>
          <w:spacing w:val="-8"/>
        </w:rPr>
        <w:t xml:space="preserve"> </w:t>
      </w:r>
      <w:r>
        <w:t>word</w:t>
      </w:r>
      <w:r>
        <w:rPr>
          <w:spacing w:val="-9"/>
        </w:rPr>
        <w:t xml:space="preserve"> </w:t>
      </w:r>
      <w:r>
        <w:t>whose</w:t>
      </w:r>
      <w:r>
        <w:rPr>
          <w:spacing w:val="-11"/>
        </w:rPr>
        <w:t xml:space="preserve"> </w:t>
      </w:r>
      <w:r>
        <w:t>underlined</w:t>
      </w:r>
      <w:r>
        <w:rPr>
          <w:spacing w:val="-9"/>
        </w:rPr>
        <w:t xml:space="preserve"> </w:t>
      </w:r>
      <w:r>
        <w:t>part</w:t>
      </w:r>
      <w:r>
        <w:rPr>
          <w:spacing w:val="-10"/>
        </w:rPr>
        <w:t xml:space="preserve"> </w:t>
      </w:r>
      <w:r>
        <w:t>is</w:t>
      </w:r>
      <w:r>
        <w:rPr>
          <w:spacing w:val="-9"/>
        </w:rPr>
        <w:t xml:space="preserve"> </w:t>
      </w:r>
      <w:r>
        <w:t>pronounced</w:t>
      </w:r>
      <w:r>
        <w:rPr>
          <w:spacing w:val="-9"/>
        </w:rPr>
        <w:t xml:space="preserve"> </w:t>
      </w:r>
      <w:r>
        <w:t>differently</w:t>
      </w:r>
      <w:r>
        <w:rPr>
          <w:spacing w:val="-10"/>
        </w:rPr>
        <w:t xml:space="preserve"> </w:t>
      </w:r>
      <w:r>
        <w:t>from the others.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9"/>
        <w:gridCol w:w="1961"/>
        <w:gridCol w:w="2006"/>
        <w:gridCol w:w="1425"/>
      </w:tblGrid>
      <w:tr w14:paraId="2365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89" w:type="dxa"/>
          </w:tcPr>
          <w:p w14:paraId="6D0EABF2">
            <w:pPr>
              <w:pStyle w:val="9"/>
              <w:spacing w:before="0" w:line="266" w:lineRule="exact"/>
              <w:rPr>
                <w:sz w:val="24"/>
              </w:rPr>
            </w:pPr>
            <w:r>
              <w:rPr>
                <w:b/>
                <w:sz w:val="24"/>
              </w:rPr>
              <w:t xml:space="preserve">11. </w:t>
            </w:r>
            <w:r>
              <w:rPr>
                <w:sz w:val="24"/>
              </w:rPr>
              <w:t xml:space="preserve">A. </w:t>
            </w:r>
            <w:r>
              <w:rPr>
                <w:spacing w:val="-2"/>
                <w:sz w:val="24"/>
              </w:rPr>
              <w:t>p</w:t>
            </w:r>
            <w:r>
              <w:rPr>
                <w:spacing w:val="-2"/>
                <w:sz w:val="24"/>
                <w:u w:val="single"/>
              </w:rPr>
              <w:t>o</w:t>
            </w:r>
            <w:r>
              <w:rPr>
                <w:spacing w:val="-2"/>
                <w:sz w:val="24"/>
              </w:rPr>
              <w:t>ttery</w:t>
            </w:r>
          </w:p>
        </w:tc>
        <w:tc>
          <w:tcPr>
            <w:tcW w:w="1961" w:type="dxa"/>
          </w:tcPr>
          <w:p w14:paraId="32D7E667">
            <w:pPr>
              <w:pStyle w:val="9"/>
              <w:spacing w:before="0" w:line="266" w:lineRule="exact"/>
              <w:ind w:left="221"/>
              <w:rPr>
                <w:sz w:val="24"/>
              </w:rPr>
            </w:pPr>
            <w:r>
              <w:rPr>
                <w:sz w:val="24"/>
              </w:rPr>
              <w:t xml:space="preserve">B. </w:t>
            </w:r>
            <w:r>
              <w:rPr>
                <w:spacing w:val="-2"/>
                <w:sz w:val="24"/>
              </w:rPr>
              <w:t>contr</w:t>
            </w:r>
            <w:r>
              <w:rPr>
                <w:spacing w:val="-2"/>
                <w:sz w:val="24"/>
                <w:u w:val="single"/>
              </w:rPr>
              <w:t>o</w:t>
            </w:r>
            <w:r>
              <w:rPr>
                <w:spacing w:val="-2"/>
                <w:sz w:val="24"/>
              </w:rPr>
              <w:t>l</w:t>
            </w:r>
          </w:p>
        </w:tc>
        <w:tc>
          <w:tcPr>
            <w:tcW w:w="2006" w:type="dxa"/>
          </w:tcPr>
          <w:p w14:paraId="309C6EEF">
            <w:pPr>
              <w:pStyle w:val="9"/>
              <w:spacing w:before="0" w:line="266" w:lineRule="exact"/>
              <w:ind w:left="421"/>
              <w:rPr>
                <w:sz w:val="24"/>
              </w:rPr>
            </w:pPr>
            <w:r>
              <w:rPr>
                <w:sz w:val="24"/>
              </w:rPr>
              <w:t xml:space="preserve">C. </w:t>
            </w:r>
            <w:r>
              <w:rPr>
                <w:spacing w:val="-4"/>
                <w:sz w:val="24"/>
              </w:rPr>
              <w:t>f</w:t>
            </w:r>
            <w:r>
              <w:rPr>
                <w:spacing w:val="-4"/>
                <w:sz w:val="24"/>
                <w:u w:val="single"/>
              </w:rPr>
              <w:t>o</w:t>
            </w:r>
            <w:r>
              <w:rPr>
                <w:spacing w:val="-4"/>
                <w:sz w:val="24"/>
              </w:rPr>
              <w:t>ld</w:t>
            </w:r>
          </w:p>
        </w:tc>
        <w:tc>
          <w:tcPr>
            <w:tcW w:w="1425" w:type="dxa"/>
          </w:tcPr>
          <w:p w14:paraId="0BC8ADE3">
            <w:pPr>
              <w:pStyle w:val="9"/>
              <w:spacing w:before="0" w:line="266" w:lineRule="exact"/>
              <w:ind w:left="0" w:right="90"/>
              <w:jc w:val="right"/>
              <w:rPr>
                <w:sz w:val="24"/>
              </w:rPr>
            </w:pPr>
            <w:r>
              <w:rPr>
                <w:sz w:val="24"/>
              </w:rPr>
              <w:t xml:space="preserve">D. </w:t>
            </w:r>
            <w:r>
              <w:rPr>
                <w:spacing w:val="-2"/>
                <w:sz w:val="24"/>
              </w:rPr>
              <w:t>l</w:t>
            </w:r>
            <w:r>
              <w:rPr>
                <w:spacing w:val="-2"/>
                <w:sz w:val="24"/>
                <w:u w:val="single"/>
              </w:rPr>
              <w:t>o</w:t>
            </w:r>
            <w:r>
              <w:rPr>
                <w:spacing w:val="-2"/>
                <w:sz w:val="24"/>
              </w:rPr>
              <w:t>cal</w:t>
            </w:r>
          </w:p>
        </w:tc>
      </w:tr>
      <w:tr w14:paraId="491E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89" w:type="dxa"/>
          </w:tcPr>
          <w:p w14:paraId="7755043C">
            <w:pPr>
              <w:pStyle w:val="9"/>
              <w:spacing w:line="256" w:lineRule="exact"/>
              <w:rPr>
                <w:sz w:val="24"/>
              </w:rPr>
            </w:pPr>
            <w:r>
              <w:rPr>
                <w:b/>
                <w:sz w:val="24"/>
              </w:rPr>
              <w:t xml:space="preserve">12. </w:t>
            </w:r>
            <w:r>
              <w:rPr>
                <w:sz w:val="24"/>
              </w:rPr>
              <w:t>A.</w:t>
            </w:r>
            <w:r>
              <w:rPr>
                <w:spacing w:val="-1"/>
                <w:sz w:val="24"/>
              </w:rPr>
              <w:t xml:space="preserve"> </w:t>
            </w:r>
            <w:r>
              <w:rPr>
                <w:spacing w:val="-2"/>
                <w:sz w:val="24"/>
              </w:rPr>
              <w:t>handicraft</w:t>
            </w:r>
            <w:r>
              <w:rPr>
                <w:spacing w:val="-2"/>
                <w:sz w:val="24"/>
                <w:u w:val="single"/>
              </w:rPr>
              <w:t>s</w:t>
            </w:r>
          </w:p>
        </w:tc>
        <w:tc>
          <w:tcPr>
            <w:tcW w:w="1961" w:type="dxa"/>
          </w:tcPr>
          <w:p w14:paraId="0F1618C3">
            <w:pPr>
              <w:pStyle w:val="9"/>
              <w:spacing w:line="256" w:lineRule="exact"/>
              <w:ind w:left="221"/>
              <w:rPr>
                <w:sz w:val="24"/>
              </w:rPr>
            </w:pPr>
            <w:r>
              <w:rPr>
                <w:sz w:val="24"/>
              </w:rPr>
              <w:t xml:space="preserve">B. </w:t>
            </w:r>
            <w:r>
              <w:rPr>
                <w:spacing w:val="-2"/>
                <w:sz w:val="24"/>
              </w:rPr>
              <w:t>collection</w:t>
            </w:r>
            <w:r>
              <w:rPr>
                <w:spacing w:val="-2"/>
                <w:sz w:val="24"/>
                <w:u w:val="single"/>
              </w:rPr>
              <w:t>s</w:t>
            </w:r>
          </w:p>
        </w:tc>
        <w:tc>
          <w:tcPr>
            <w:tcW w:w="2006" w:type="dxa"/>
          </w:tcPr>
          <w:p w14:paraId="39AEF302">
            <w:pPr>
              <w:pStyle w:val="9"/>
              <w:spacing w:line="256" w:lineRule="exact"/>
              <w:ind w:left="421"/>
              <w:rPr>
                <w:sz w:val="24"/>
              </w:rPr>
            </w:pPr>
            <w:r>
              <w:rPr>
                <w:sz w:val="24"/>
              </w:rPr>
              <w:t xml:space="preserve">C. </w:t>
            </w:r>
            <w:r>
              <w:rPr>
                <w:spacing w:val="-2"/>
                <w:sz w:val="24"/>
              </w:rPr>
              <w:t>artisan</w:t>
            </w:r>
            <w:r>
              <w:rPr>
                <w:spacing w:val="-2"/>
                <w:sz w:val="24"/>
                <w:u w:val="single"/>
              </w:rPr>
              <w:t>s</w:t>
            </w:r>
          </w:p>
        </w:tc>
        <w:tc>
          <w:tcPr>
            <w:tcW w:w="1425" w:type="dxa"/>
          </w:tcPr>
          <w:p w14:paraId="5C72F6D4">
            <w:pPr>
              <w:pStyle w:val="9"/>
              <w:spacing w:line="256" w:lineRule="exact"/>
              <w:ind w:left="0" w:right="46"/>
              <w:jc w:val="right"/>
              <w:rPr>
                <w:sz w:val="24"/>
              </w:rPr>
            </w:pPr>
            <w:r>
              <w:rPr>
                <w:sz w:val="24"/>
              </w:rPr>
              <w:t xml:space="preserve">D. </w:t>
            </w:r>
            <w:r>
              <w:rPr>
                <w:spacing w:val="-2"/>
                <w:sz w:val="24"/>
              </w:rPr>
              <w:t>skill</w:t>
            </w:r>
            <w:r>
              <w:rPr>
                <w:spacing w:val="-2"/>
                <w:sz w:val="24"/>
                <w:u w:val="single"/>
              </w:rPr>
              <w:t>s</w:t>
            </w:r>
          </w:p>
        </w:tc>
      </w:tr>
    </w:tbl>
    <w:p w14:paraId="0741C539">
      <w:pPr>
        <w:spacing w:before="139" w:line="360" w:lineRule="auto"/>
        <w:ind w:left="153" w:right="0" w:firstLine="0"/>
        <w:jc w:val="left"/>
        <w:rPr>
          <w:b/>
          <w:sz w:val="24"/>
        </w:rPr>
      </w:pPr>
      <w:r>
        <w:rPr>
          <w:b/>
          <w:sz w:val="24"/>
        </w:rPr>
        <w:t>Mark</w:t>
      </w:r>
      <w:r>
        <w:rPr>
          <w:b/>
          <w:spacing w:val="15"/>
          <w:sz w:val="24"/>
        </w:rPr>
        <w:t xml:space="preserve"> </w:t>
      </w:r>
      <w:r>
        <w:rPr>
          <w:b/>
          <w:sz w:val="24"/>
        </w:rPr>
        <w:t>the letter A,</w:t>
      </w:r>
      <w:r>
        <w:rPr>
          <w:b/>
          <w:spacing w:val="14"/>
          <w:sz w:val="24"/>
        </w:rPr>
        <w:t xml:space="preserve"> </w:t>
      </w:r>
      <w:r>
        <w:rPr>
          <w:b/>
          <w:sz w:val="24"/>
        </w:rPr>
        <w:t>B,</w:t>
      </w:r>
      <w:r>
        <w:rPr>
          <w:b/>
          <w:spacing w:val="14"/>
          <w:sz w:val="24"/>
        </w:rPr>
        <w:t xml:space="preserve"> </w:t>
      </w:r>
      <w:r>
        <w:rPr>
          <w:b/>
          <w:sz w:val="24"/>
        </w:rPr>
        <w:t>C</w:t>
      </w:r>
      <w:r>
        <w:rPr>
          <w:b/>
          <w:spacing w:val="14"/>
          <w:sz w:val="24"/>
        </w:rPr>
        <w:t xml:space="preserve"> </w:t>
      </w:r>
      <w:r>
        <w:rPr>
          <w:b/>
          <w:sz w:val="24"/>
        </w:rPr>
        <w:t>or D</w:t>
      </w:r>
      <w:r>
        <w:rPr>
          <w:b/>
          <w:spacing w:val="17"/>
          <w:sz w:val="24"/>
        </w:rPr>
        <w:t xml:space="preserve"> </w:t>
      </w:r>
      <w:r>
        <w:rPr>
          <w:b/>
          <w:sz w:val="24"/>
        </w:rPr>
        <w:t>to indicate the word</w:t>
      </w:r>
      <w:r>
        <w:rPr>
          <w:b/>
          <w:spacing w:val="15"/>
          <w:sz w:val="24"/>
        </w:rPr>
        <w:t xml:space="preserve"> </w:t>
      </w:r>
      <w:r>
        <w:rPr>
          <w:b/>
          <w:sz w:val="24"/>
        </w:rPr>
        <w:t>that</w:t>
      </w:r>
      <w:r>
        <w:rPr>
          <w:b/>
          <w:spacing w:val="14"/>
          <w:sz w:val="24"/>
        </w:rPr>
        <w:t xml:space="preserve"> </w:t>
      </w:r>
      <w:r>
        <w:rPr>
          <w:b/>
          <w:sz w:val="24"/>
        </w:rPr>
        <w:t>differs</w:t>
      </w:r>
      <w:r>
        <w:rPr>
          <w:b/>
          <w:spacing w:val="14"/>
          <w:sz w:val="24"/>
        </w:rPr>
        <w:t xml:space="preserve"> </w:t>
      </w:r>
      <w:r>
        <w:rPr>
          <w:b/>
          <w:sz w:val="24"/>
        </w:rPr>
        <w:t>from</w:t>
      </w:r>
      <w:r>
        <w:rPr>
          <w:b/>
          <w:spacing w:val="16"/>
          <w:sz w:val="24"/>
        </w:rPr>
        <w:t xml:space="preserve"> </w:t>
      </w:r>
      <w:r>
        <w:rPr>
          <w:b/>
          <w:sz w:val="24"/>
        </w:rPr>
        <w:t>the other three in</w:t>
      </w:r>
      <w:r>
        <w:rPr>
          <w:b/>
          <w:spacing w:val="15"/>
          <w:sz w:val="24"/>
        </w:rPr>
        <w:t xml:space="preserve"> </w:t>
      </w:r>
      <w:r>
        <w:rPr>
          <w:b/>
          <w:sz w:val="24"/>
        </w:rPr>
        <w:t>the position</w:t>
      </w:r>
      <w:r>
        <w:rPr>
          <w:b/>
          <w:spacing w:val="15"/>
          <w:sz w:val="24"/>
        </w:rPr>
        <w:t xml:space="preserve"> </w:t>
      </w:r>
      <w:r>
        <w:rPr>
          <w:b/>
          <w:sz w:val="24"/>
        </w:rPr>
        <w:t>of primary stress in each of the following questions.</w:t>
      </w:r>
    </w:p>
    <w:p w14:paraId="3E0C64FF">
      <w:pPr>
        <w:pStyle w:val="8"/>
        <w:numPr>
          <w:ilvl w:val="0"/>
          <w:numId w:val="2"/>
        </w:numPr>
        <w:tabs>
          <w:tab w:val="left" w:pos="513"/>
          <w:tab w:val="left" w:pos="2314"/>
          <w:tab w:val="left" w:pos="4474"/>
          <w:tab w:val="left" w:pos="6635"/>
        </w:tabs>
        <w:spacing w:before="0" w:after="0" w:line="240" w:lineRule="auto"/>
        <w:ind w:left="513" w:right="0" w:hanging="360"/>
        <w:jc w:val="left"/>
        <w:rPr>
          <w:sz w:val="24"/>
        </w:rPr>
      </w:pPr>
      <w:r>
        <w:rPr>
          <w:sz w:val="24"/>
        </w:rPr>
        <w:t xml:space="preserve">A. </w:t>
      </w:r>
      <w:r>
        <w:rPr>
          <w:spacing w:val="-2"/>
          <w:sz w:val="24"/>
        </w:rPr>
        <w:t>suburb</w:t>
      </w:r>
      <w:r>
        <w:rPr>
          <w:sz w:val="24"/>
        </w:rPr>
        <w:tab/>
      </w:r>
      <w:r>
        <w:rPr>
          <w:sz w:val="24"/>
        </w:rPr>
        <w:t xml:space="preserve">B. </w:t>
      </w:r>
      <w:r>
        <w:rPr>
          <w:spacing w:val="-2"/>
          <w:sz w:val="24"/>
        </w:rPr>
        <w:t>delight</w:t>
      </w:r>
      <w:r>
        <w:rPr>
          <w:sz w:val="24"/>
        </w:rPr>
        <w:tab/>
      </w:r>
      <w:r>
        <w:rPr>
          <w:sz w:val="24"/>
        </w:rPr>
        <w:t xml:space="preserve">C. </w:t>
      </w:r>
      <w:r>
        <w:rPr>
          <w:spacing w:val="-2"/>
          <w:sz w:val="24"/>
        </w:rPr>
        <w:t>helpline</w:t>
      </w:r>
      <w:r>
        <w:rPr>
          <w:sz w:val="24"/>
        </w:rPr>
        <w:tab/>
      </w:r>
      <w:r>
        <w:rPr>
          <w:sz w:val="24"/>
        </w:rPr>
        <w:t>D.</w:t>
      </w:r>
      <w:r>
        <w:rPr>
          <w:spacing w:val="-2"/>
          <w:sz w:val="24"/>
        </w:rPr>
        <w:t xml:space="preserve"> workshop</w:t>
      </w:r>
    </w:p>
    <w:p w14:paraId="48C68704">
      <w:pPr>
        <w:pStyle w:val="8"/>
        <w:spacing w:after="0" w:line="240" w:lineRule="auto"/>
        <w:jc w:val="left"/>
        <w:rPr>
          <w:sz w:val="24"/>
        </w:rPr>
        <w:sectPr>
          <w:type w:val="continuous"/>
          <w:pgSz w:w="11910" w:h="16840"/>
          <w:pgMar w:top="960" w:right="708" w:bottom="280" w:left="566" w:header="720" w:footer="720" w:gutter="0"/>
          <w:cols w:space="720" w:num="1"/>
        </w:sectPr>
      </w:pPr>
    </w:p>
    <w:p w14:paraId="11DAD366">
      <w:pPr>
        <w:pStyle w:val="8"/>
        <w:numPr>
          <w:ilvl w:val="0"/>
          <w:numId w:val="2"/>
        </w:numPr>
        <w:tabs>
          <w:tab w:val="left" w:pos="513"/>
          <w:tab w:val="left" w:pos="2314"/>
          <w:tab w:val="left" w:pos="4474"/>
          <w:tab w:val="left" w:pos="6635"/>
        </w:tabs>
        <w:spacing w:before="69" w:after="0" w:line="240" w:lineRule="auto"/>
        <w:ind w:left="513" w:right="0" w:hanging="360"/>
        <w:jc w:val="left"/>
        <w:rPr>
          <w:sz w:val="24"/>
        </w:rPr>
      </w:pPr>
      <w:r>
        <w:rPr>
          <w:sz w:val="24"/>
        </w:rPr>
        <w:t xml:space="preserve">A. </w:t>
      </w:r>
      <w:r>
        <w:rPr>
          <w:spacing w:val="-2"/>
          <w:sz w:val="24"/>
        </w:rPr>
        <w:t>handicraft</w:t>
      </w:r>
      <w:r>
        <w:rPr>
          <w:sz w:val="24"/>
        </w:rPr>
        <w:tab/>
      </w:r>
      <w:r>
        <w:rPr>
          <w:sz w:val="24"/>
        </w:rPr>
        <w:t>B.</w:t>
      </w:r>
      <w:r>
        <w:rPr>
          <w:spacing w:val="-2"/>
          <w:sz w:val="24"/>
        </w:rPr>
        <w:t xml:space="preserve"> collector</w:t>
      </w:r>
      <w:r>
        <w:rPr>
          <w:sz w:val="24"/>
        </w:rPr>
        <w:tab/>
      </w:r>
      <w:r>
        <w:rPr>
          <w:sz w:val="24"/>
        </w:rPr>
        <w:t xml:space="preserve">C. </w:t>
      </w:r>
      <w:r>
        <w:rPr>
          <w:spacing w:val="-2"/>
          <w:sz w:val="24"/>
        </w:rPr>
        <w:t>department</w:t>
      </w:r>
      <w:r>
        <w:rPr>
          <w:sz w:val="24"/>
        </w:rPr>
        <w:tab/>
      </w:r>
      <w:r>
        <w:rPr>
          <w:sz w:val="24"/>
        </w:rPr>
        <w:t>D.</w:t>
      </w:r>
      <w:r>
        <w:rPr>
          <w:spacing w:val="-1"/>
          <w:sz w:val="24"/>
        </w:rPr>
        <w:t xml:space="preserve"> </w:t>
      </w:r>
      <w:r>
        <w:rPr>
          <w:spacing w:val="-2"/>
          <w:sz w:val="24"/>
        </w:rPr>
        <w:t>opinion</w:t>
      </w:r>
    </w:p>
    <w:p w14:paraId="28192975">
      <w:pPr>
        <w:pStyle w:val="3"/>
        <w:spacing w:before="137"/>
      </w:pPr>
      <w:r>
        <w:t>Mark</w:t>
      </w:r>
      <w:r>
        <w:rPr>
          <w:spacing w:val="-3"/>
        </w:rPr>
        <w:t xml:space="preserve"> </w:t>
      </w:r>
      <w:r>
        <w:t>the</w:t>
      </w:r>
      <w:r>
        <w:rPr>
          <w:spacing w:val="-1"/>
        </w:rPr>
        <w:t xml:space="preserve"> </w:t>
      </w:r>
      <w:r>
        <w:t>letter A,</w:t>
      </w:r>
      <w:r>
        <w:rPr>
          <w:spacing w:val="-1"/>
        </w:rPr>
        <w:t xml:space="preserve"> </w:t>
      </w:r>
      <w:r>
        <w:t>B,</w:t>
      </w:r>
      <w:r>
        <w:rPr>
          <w:spacing w:val="-1"/>
        </w:rPr>
        <w:t xml:space="preserve"> </w:t>
      </w:r>
      <w:r>
        <w:t>C</w:t>
      </w:r>
      <w:r>
        <w:rPr>
          <w:spacing w:val="-1"/>
        </w:rPr>
        <w:t xml:space="preserve"> </w:t>
      </w:r>
      <w:r>
        <w:t>or</w:t>
      </w:r>
      <w:r>
        <w:rPr>
          <w:spacing w:val="-3"/>
        </w:rPr>
        <w:t xml:space="preserve"> </w:t>
      </w:r>
      <w:r>
        <w:t>D</w:t>
      </w:r>
      <w:r>
        <w:rPr>
          <w:spacing w:val="-1"/>
        </w:rPr>
        <w:t xml:space="preserve"> </w:t>
      </w:r>
      <w:r>
        <w:t>to indicate</w:t>
      </w:r>
      <w:r>
        <w:rPr>
          <w:spacing w:val="-2"/>
        </w:rPr>
        <w:t xml:space="preserve"> </w:t>
      </w:r>
      <w:r>
        <w:t>the correct</w:t>
      </w:r>
      <w:r>
        <w:rPr>
          <w:spacing w:val="-1"/>
        </w:rPr>
        <w:t xml:space="preserve"> </w:t>
      </w:r>
      <w:r>
        <w:t>answer</w:t>
      </w:r>
      <w:r>
        <w:rPr>
          <w:spacing w:val="-2"/>
        </w:rPr>
        <w:t xml:space="preserve"> </w:t>
      </w:r>
      <w:r>
        <w:t>to complete each</w:t>
      </w:r>
      <w:r>
        <w:rPr>
          <w:spacing w:val="-1"/>
        </w:rPr>
        <w:t xml:space="preserve"> </w:t>
      </w:r>
      <w:r>
        <w:t>of</w:t>
      </w:r>
      <w:r>
        <w:rPr>
          <w:spacing w:val="-1"/>
        </w:rPr>
        <w:t xml:space="preserve"> </w:t>
      </w:r>
      <w:r>
        <w:t>the</w:t>
      </w:r>
      <w:r>
        <w:rPr>
          <w:spacing w:val="-1"/>
        </w:rPr>
        <w:t xml:space="preserve"> </w:t>
      </w:r>
      <w:r>
        <w:rPr>
          <w:spacing w:val="-2"/>
        </w:rPr>
        <w:t>sentences.</w:t>
      </w:r>
    </w:p>
    <w:p w14:paraId="787E7998">
      <w:pPr>
        <w:pStyle w:val="8"/>
        <w:numPr>
          <w:ilvl w:val="0"/>
          <w:numId w:val="2"/>
        </w:numPr>
        <w:tabs>
          <w:tab w:val="left" w:pos="513"/>
          <w:tab w:val="left" w:pos="4689"/>
        </w:tabs>
        <w:spacing w:before="140" w:after="0" w:line="240" w:lineRule="auto"/>
        <w:ind w:left="513" w:right="0" w:hanging="360"/>
        <w:jc w:val="left"/>
        <w:rPr>
          <w:sz w:val="24"/>
        </w:rPr>
      </w:pPr>
      <w:r>
        <w:rPr>
          <w:sz w:val="24"/>
        </w:rPr>
        <w:t>This vase</w:t>
      </w:r>
      <w:r>
        <w:rPr>
          <w:spacing w:val="-1"/>
          <w:sz w:val="24"/>
        </w:rPr>
        <w:t xml:space="preserve"> </w:t>
      </w:r>
      <w:r>
        <w:rPr>
          <w:sz w:val="24"/>
        </w:rPr>
        <w:t xml:space="preserve">is a beautiful piece of </w:t>
      </w:r>
      <w:r>
        <w:rPr>
          <w:sz w:val="24"/>
          <w:u w:val="single"/>
        </w:rPr>
        <w:tab/>
      </w:r>
      <w:r>
        <w:rPr>
          <w:sz w:val="24"/>
        </w:rPr>
        <w:t>.</w:t>
      </w:r>
      <w:r>
        <w:rPr>
          <w:spacing w:val="-1"/>
          <w:sz w:val="24"/>
        </w:rPr>
        <w:t xml:space="preserve"> </w:t>
      </w:r>
      <w:r>
        <w:rPr>
          <w:sz w:val="24"/>
        </w:rPr>
        <w:t>It’s</w:t>
      </w:r>
      <w:r>
        <w:rPr>
          <w:spacing w:val="-2"/>
          <w:sz w:val="24"/>
        </w:rPr>
        <w:t xml:space="preserve"> </w:t>
      </w:r>
      <w:r>
        <w:rPr>
          <w:sz w:val="24"/>
        </w:rPr>
        <w:t>made</w:t>
      </w:r>
      <w:r>
        <w:rPr>
          <w:spacing w:val="-2"/>
          <w:sz w:val="24"/>
        </w:rPr>
        <w:t xml:space="preserve"> </w:t>
      </w:r>
      <w:r>
        <w:rPr>
          <w:sz w:val="24"/>
        </w:rPr>
        <w:t>of</w:t>
      </w:r>
      <w:r>
        <w:rPr>
          <w:spacing w:val="-1"/>
          <w:sz w:val="24"/>
        </w:rPr>
        <w:t xml:space="preserve"> </w:t>
      </w:r>
      <w:r>
        <w:rPr>
          <w:sz w:val="24"/>
        </w:rPr>
        <w:t>clay</w:t>
      </w:r>
      <w:r>
        <w:rPr>
          <w:spacing w:val="-1"/>
          <w:sz w:val="24"/>
        </w:rPr>
        <w:t xml:space="preserve"> </w:t>
      </w:r>
      <w:r>
        <w:rPr>
          <w:sz w:val="24"/>
        </w:rPr>
        <w:t>dug</w:t>
      </w:r>
      <w:r>
        <w:rPr>
          <w:spacing w:val="-1"/>
          <w:sz w:val="24"/>
        </w:rPr>
        <w:t xml:space="preserve"> </w:t>
      </w:r>
      <w:r>
        <w:rPr>
          <w:sz w:val="24"/>
        </w:rPr>
        <w:t>from</w:t>
      </w:r>
      <w:r>
        <w:rPr>
          <w:spacing w:val="3"/>
          <w:sz w:val="24"/>
        </w:rPr>
        <w:t xml:space="preserve"> </w:t>
      </w:r>
      <w:r>
        <w:rPr>
          <w:sz w:val="24"/>
        </w:rPr>
        <w:t>our</w:t>
      </w:r>
      <w:r>
        <w:rPr>
          <w:spacing w:val="-1"/>
          <w:sz w:val="24"/>
        </w:rPr>
        <w:t xml:space="preserve"> </w:t>
      </w:r>
      <w:r>
        <w:rPr>
          <w:sz w:val="24"/>
        </w:rPr>
        <w:t>river</w:t>
      </w:r>
      <w:r>
        <w:rPr>
          <w:spacing w:val="-2"/>
          <w:sz w:val="24"/>
        </w:rPr>
        <w:t xml:space="preserve"> banks.</w:t>
      </w:r>
    </w:p>
    <w:p w14:paraId="16D599FA">
      <w:pPr>
        <w:pStyle w:val="6"/>
        <w:tabs>
          <w:tab w:val="left" w:pos="2314"/>
          <w:tab w:val="left" w:pos="4474"/>
          <w:tab w:val="left" w:pos="6635"/>
        </w:tabs>
      </w:pPr>
      <w:r>
        <w:t xml:space="preserve">A. </w:t>
      </w:r>
      <w:r>
        <w:rPr>
          <w:spacing w:val="-2"/>
        </w:rPr>
        <w:t>pottery</w:t>
      </w:r>
      <w:r>
        <w:tab/>
      </w:r>
      <w:r>
        <w:t xml:space="preserve">B. </w:t>
      </w:r>
      <w:r>
        <w:rPr>
          <w:spacing w:val="-4"/>
        </w:rPr>
        <w:t>drum</w:t>
      </w:r>
      <w:r>
        <w:tab/>
      </w:r>
      <w:r>
        <w:t xml:space="preserve">C. </w:t>
      </w:r>
      <w:r>
        <w:rPr>
          <w:spacing w:val="-2"/>
        </w:rPr>
        <w:t>basket</w:t>
      </w:r>
      <w:r>
        <w:tab/>
      </w:r>
      <w:r>
        <w:t>D.</w:t>
      </w:r>
      <w:r>
        <w:rPr>
          <w:spacing w:val="-2"/>
        </w:rPr>
        <w:t xml:space="preserve"> painting</w:t>
      </w:r>
    </w:p>
    <w:p w14:paraId="020D811C">
      <w:pPr>
        <w:pStyle w:val="8"/>
        <w:numPr>
          <w:ilvl w:val="0"/>
          <w:numId w:val="2"/>
        </w:numPr>
        <w:tabs>
          <w:tab w:val="left" w:pos="513"/>
          <w:tab w:val="left" w:pos="1408"/>
        </w:tabs>
        <w:spacing w:before="139" w:after="0" w:line="240" w:lineRule="auto"/>
        <w:ind w:left="513" w:right="0" w:hanging="360"/>
        <w:jc w:val="left"/>
        <w:rPr>
          <w:sz w:val="24"/>
        </w:rPr>
      </w:pPr>
      <w:r>
        <w:rPr>
          <w:b/>
          <w:sz w:val="24"/>
          <w:u w:val="single"/>
        </w:rPr>
        <w:tab/>
      </w:r>
      <w:r>
        <w:rPr>
          <w:sz w:val="24"/>
        </w:rPr>
        <w:t>demonstrate exceptional</w:t>
      </w:r>
      <w:r>
        <w:rPr>
          <w:spacing w:val="-1"/>
          <w:sz w:val="24"/>
        </w:rPr>
        <w:t xml:space="preserve"> </w:t>
      </w:r>
      <w:r>
        <w:rPr>
          <w:sz w:val="24"/>
        </w:rPr>
        <w:t>skills</w:t>
      </w:r>
      <w:r>
        <w:rPr>
          <w:spacing w:val="-2"/>
          <w:sz w:val="24"/>
        </w:rPr>
        <w:t xml:space="preserve"> </w:t>
      </w:r>
      <w:r>
        <w:rPr>
          <w:sz w:val="24"/>
        </w:rPr>
        <w:t>and</w:t>
      </w:r>
      <w:r>
        <w:rPr>
          <w:spacing w:val="-1"/>
          <w:sz w:val="24"/>
        </w:rPr>
        <w:t xml:space="preserve"> </w:t>
      </w:r>
      <w:r>
        <w:rPr>
          <w:sz w:val="24"/>
        </w:rPr>
        <w:t>dedication</w:t>
      </w:r>
      <w:r>
        <w:rPr>
          <w:spacing w:val="-2"/>
          <w:sz w:val="24"/>
        </w:rPr>
        <w:t xml:space="preserve"> </w:t>
      </w:r>
      <w:r>
        <w:rPr>
          <w:sz w:val="24"/>
        </w:rPr>
        <w:t>in</w:t>
      </w:r>
      <w:r>
        <w:rPr>
          <w:spacing w:val="-1"/>
          <w:sz w:val="24"/>
        </w:rPr>
        <w:t xml:space="preserve"> </w:t>
      </w:r>
      <w:r>
        <w:rPr>
          <w:sz w:val="24"/>
        </w:rPr>
        <w:t>their</w:t>
      </w:r>
      <w:r>
        <w:rPr>
          <w:spacing w:val="-1"/>
          <w:sz w:val="24"/>
        </w:rPr>
        <w:t xml:space="preserve"> </w:t>
      </w:r>
      <w:r>
        <w:rPr>
          <w:spacing w:val="-2"/>
          <w:sz w:val="24"/>
        </w:rPr>
        <w:t>craft.</w:t>
      </w:r>
    </w:p>
    <w:p w14:paraId="21FCE0DC">
      <w:pPr>
        <w:pStyle w:val="6"/>
        <w:tabs>
          <w:tab w:val="left" w:pos="2314"/>
          <w:tab w:val="left" w:pos="4474"/>
          <w:tab w:val="left" w:pos="6635"/>
        </w:tabs>
      </w:pPr>
      <w:r>
        <w:t>A.</w:t>
      </w:r>
      <w:r>
        <w:rPr>
          <w:spacing w:val="-2"/>
        </w:rPr>
        <w:t xml:space="preserve"> </w:t>
      </w:r>
      <w:r>
        <w:t>Police</w:t>
      </w:r>
      <w:r>
        <w:rPr>
          <w:spacing w:val="-1"/>
        </w:rPr>
        <w:t xml:space="preserve"> </w:t>
      </w:r>
      <w:r>
        <w:rPr>
          <w:spacing w:val="-2"/>
        </w:rPr>
        <w:t>officers</w:t>
      </w:r>
      <w:r>
        <w:tab/>
      </w:r>
      <w:r>
        <w:t>B.</w:t>
      </w:r>
      <w:r>
        <w:rPr>
          <w:spacing w:val="-2"/>
        </w:rPr>
        <w:t xml:space="preserve"> Electricians</w:t>
      </w:r>
      <w:r>
        <w:tab/>
      </w:r>
      <w:r>
        <w:t>C.</w:t>
      </w:r>
      <w:r>
        <w:rPr>
          <w:spacing w:val="-2"/>
        </w:rPr>
        <w:t xml:space="preserve"> Workers</w:t>
      </w:r>
      <w:r>
        <w:tab/>
      </w:r>
      <w:r>
        <w:t>D.</w:t>
      </w:r>
      <w:r>
        <w:rPr>
          <w:spacing w:val="-3"/>
        </w:rPr>
        <w:t xml:space="preserve"> </w:t>
      </w:r>
      <w:r>
        <w:rPr>
          <w:spacing w:val="-2"/>
        </w:rPr>
        <w:t>Artisans</w:t>
      </w:r>
    </w:p>
    <w:p w14:paraId="585B7243">
      <w:pPr>
        <w:pStyle w:val="8"/>
        <w:numPr>
          <w:ilvl w:val="0"/>
          <w:numId w:val="2"/>
        </w:numPr>
        <w:tabs>
          <w:tab w:val="left" w:pos="513"/>
          <w:tab w:val="left" w:pos="2675"/>
        </w:tabs>
        <w:spacing w:before="139" w:after="0" w:line="240" w:lineRule="auto"/>
        <w:ind w:left="513" w:right="0" w:hanging="360"/>
        <w:jc w:val="left"/>
        <w:rPr>
          <w:sz w:val="24"/>
        </w:rPr>
      </w:pPr>
      <w:r>
        <w:rPr>
          <w:sz w:val="24"/>
        </w:rPr>
        <w:t xml:space="preserve">The bustling </w:t>
      </w:r>
      <w:r>
        <w:rPr>
          <w:sz w:val="24"/>
          <w:u w:val="single"/>
        </w:rPr>
        <w:tab/>
      </w:r>
      <w:r>
        <w:rPr>
          <w:sz w:val="24"/>
        </w:rPr>
        <w:t>of</w:t>
      </w:r>
      <w:r>
        <w:rPr>
          <w:spacing w:val="-4"/>
          <w:sz w:val="24"/>
        </w:rPr>
        <w:t xml:space="preserve"> </w:t>
      </w:r>
      <w:r>
        <w:rPr>
          <w:sz w:val="24"/>
        </w:rPr>
        <w:t>the</w:t>
      </w:r>
      <w:r>
        <w:rPr>
          <w:spacing w:val="-1"/>
          <w:sz w:val="24"/>
        </w:rPr>
        <w:t xml:space="preserve"> </w:t>
      </w:r>
      <w:r>
        <w:rPr>
          <w:sz w:val="24"/>
        </w:rPr>
        <w:t>city</w:t>
      </w:r>
      <w:r>
        <w:rPr>
          <w:spacing w:val="1"/>
          <w:sz w:val="24"/>
        </w:rPr>
        <w:t xml:space="preserve"> </w:t>
      </w:r>
      <w:r>
        <w:rPr>
          <w:sz w:val="24"/>
        </w:rPr>
        <w:t>offers</w:t>
      </w:r>
      <w:r>
        <w:rPr>
          <w:spacing w:val="-2"/>
          <w:sz w:val="24"/>
        </w:rPr>
        <w:t xml:space="preserve"> </w:t>
      </w:r>
      <w:r>
        <w:rPr>
          <w:sz w:val="24"/>
        </w:rPr>
        <w:t>opportunities</w:t>
      </w:r>
      <w:r>
        <w:rPr>
          <w:spacing w:val="-1"/>
          <w:sz w:val="24"/>
        </w:rPr>
        <w:t xml:space="preserve"> </w:t>
      </w:r>
      <w:r>
        <w:rPr>
          <w:sz w:val="24"/>
        </w:rPr>
        <w:t>for</w:t>
      </w:r>
      <w:r>
        <w:rPr>
          <w:spacing w:val="-3"/>
          <w:sz w:val="24"/>
        </w:rPr>
        <w:t xml:space="preserve"> </w:t>
      </w:r>
      <w:r>
        <w:rPr>
          <w:sz w:val="24"/>
        </w:rPr>
        <w:t>entertainment</w:t>
      </w:r>
      <w:r>
        <w:rPr>
          <w:spacing w:val="1"/>
          <w:sz w:val="24"/>
        </w:rPr>
        <w:t xml:space="preserve"> </w:t>
      </w:r>
      <w:r>
        <w:rPr>
          <w:sz w:val="24"/>
        </w:rPr>
        <w:t xml:space="preserve">and </w:t>
      </w:r>
      <w:r>
        <w:rPr>
          <w:spacing w:val="-2"/>
          <w:sz w:val="24"/>
        </w:rPr>
        <w:t>employment.</w:t>
      </w:r>
    </w:p>
    <w:p w14:paraId="26BCEFDA">
      <w:pPr>
        <w:pStyle w:val="6"/>
        <w:tabs>
          <w:tab w:val="left" w:pos="2314"/>
          <w:tab w:val="left" w:pos="4474"/>
          <w:tab w:val="left" w:pos="6635"/>
        </w:tabs>
      </w:pPr>
      <w:r>
        <w:t xml:space="preserve">A. </w:t>
      </w:r>
      <w:r>
        <w:rPr>
          <w:spacing w:val="-2"/>
        </w:rPr>
        <w:t>infrastructure</w:t>
      </w:r>
      <w:r>
        <w:tab/>
      </w:r>
      <w:r>
        <w:t xml:space="preserve">B. </w:t>
      </w:r>
      <w:r>
        <w:rPr>
          <w:spacing w:val="-2"/>
        </w:rPr>
        <w:t>neighbourhood</w:t>
      </w:r>
      <w:r>
        <w:tab/>
      </w:r>
      <w:r>
        <w:t>C.</w:t>
      </w:r>
      <w:r>
        <w:rPr>
          <w:spacing w:val="-2"/>
        </w:rPr>
        <w:t xml:space="preserve"> systems</w:t>
      </w:r>
      <w:r>
        <w:tab/>
      </w:r>
      <w:r>
        <w:t>D.</w:t>
      </w:r>
      <w:r>
        <w:rPr>
          <w:spacing w:val="-2"/>
        </w:rPr>
        <w:t xml:space="preserve"> lifestyles</w:t>
      </w:r>
    </w:p>
    <w:p w14:paraId="33434391">
      <w:pPr>
        <w:pStyle w:val="8"/>
        <w:numPr>
          <w:ilvl w:val="0"/>
          <w:numId w:val="2"/>
        </w:numPr>
        <w:tabs>
          <w:tab w:val="left" w:pos="513"/>
          <w:tab w:val="left" w:pos="4074"/>
        </w:tabs>
        <w:spacing w:before="139" w:after="0" w:line="240" w:lineRule="auto"/>
        <w:ind w:left="513" w:right="0" w:hanging="360"/>
        <w:jc w:val="left"/>
        <w:rPr>
          <w:sz w:val="24"/>
        </w:rPr>
      </w:pPr>
      <w:r>
        <w:rPr>
          <w:sz w:val="24"/>
        </w:rPr>
        <w:t xml:space="preserve">The downtown area is </w:t>
      </w:r>
      <w:r>
        <w:rPr>
          <w:sz w:val="24"/>
          <w:u w:val="single"/>
        </w:rPr>
        <w:tab/>
      </w:r>
      <w:r>
        <w:rPr>
          <w:sz w:val="24"/>
        </w:rPr>
        <w:t>with</w:t>
      </w:r>
      <w:r>
        <w:rPr>
          <w:spacing w:val="-2"/>
          <w:sz w:val="24"/>
        </w:rPr>
        <w:t xml:space="preserve"> </w:t>
      </w:r>
      <w:r>
        <w:rPr>
          <w:sz w:val="24"/>
        </w:rPr>
        <w:t>restaurants,</w:t>
      </w:r>
      <w:r>
        <w:rPr>
          <w:spacing w:val="-1"/>
          <w:sz w:val="24"/>
        </w:rPr>
        <w:t xml:space="preserve"> </w:t>
      </w:r>
      <w:r>
        <w:rPr>
          <w:sz w:val="24"/>
        </w:rPr>
        <w:t>shops,</w:t>
      </w:r>
      <w:r>
        <w:rPr>
          <w:spacing w:val="-1"/>
          <w:sz w:val="24"/>
        </w:rPr>
        <w:t xml:space="preserve"> </w:t>
      </w:r>
      <w:r>
        <w:rPr>
          <w:sz w:val="24"/>
        </w:rPr>
        <w:t>and</w:t>
      </w:r>
      <w:r>
        <w:rPr>
          <w:spacing w:val="-1"/>
          <w:sz w:val="24"/>
        </w:rPr>
        <w:t xml:space="preserve"> </w:t>
      </w:r>
      <w:r>
        <w:rPr>
          <w:sz w:val="24"/>
        </w:rPr>
        <w:t>entertainment</w:t>
      </w:r>
      <w:r>
        <w:rPr>
          <w:spacing w:val="-1"/>
          <w:sz w:val="24"/>
        </w:rPr>
        <w:t xml:space="preserve"> </w:t>
      </w:r>
      <w:r>
        <w:rPr>
          <w:spacing w:val="-2"/>
          <w:sz w:val="24"/>
        </w:rPr>
        <w:t>venues.</w:t>
      </w:r>
    </w:p>
    <w:p w14:paraId="7D34D787">
      <w:pPr>
        <w:pStyle w:val="6"/>
        <w:tabs>
          <w:tab w:val="left" w:pos="2314"/>
          <w:tab w:val="left" w:pos="4474"/>
          <w:tab w:val="left" w:pos="6635"/>
        </w:tabs>
      </w:pPr>
      <w:r>
        <w:t>A.</w:t>
      </w:r>
      <w:r>
        <w:rPr>
          <w:spacing w:val="-1"/>
        </w:rPr>
        <w:t xml:space="preserve"> </w:t>
      </w:r>
      <w:r>
        <w:rPr>
          <w:spacing w:val="-2"/>
        </w:rPr>
        <w:t>peaceful</w:t>
      </w:r>
      <w:r>
        <w:tab/>
      </w:r>
      <w:r>
        <w:t xml:space="preserve">B. </w:t>
      </w:r>
      <w:r>
        <w:rPr>
          <w:spacing w:val="-2"/>
        </w:rPr>
        <w:t>bustling</w:t>
      </w:r>
      <w:r>
        <w:tab/>
      </w:r>
      <w:r>
        <w:t xml:space="preserve">C. </w:t>
      </w:r>
      <w:r>
        <w:rPr>
          <w:spacing w:val="-4"/>
        </w:rPr>
        <w:t>empty</w:t>
      </w:r>
      <w:r>
        <w:tab/>
      </w:r>
      <w:r>
        <w:t>D.</w:t>
      </w:r>
      <w:r>
        <w:rPr>
          <w:spacing w:val="-2"/>
        </w:rPr>
        <w:t xml:space="preserve"> silent</w:t>
      </w:r>
    </w:p>
    <w:p w14:paraId="567BB566">
      <w:pPr>
        <w:pStyle w:val="8"/>
        <w:numPr>
          <w:ilvl w:val="0"/>
          <w:numId w:val="2"/>
        </w:numPr>
        <w:tabs>
          <w:tab w:val="left" w:pos="513"/>
          <w:tab w:val="left" w:pos="5652"/>
        </w:tabs>
        <w:spacing w:before="139" w:after="0" w:line="240" w:lineRule="auto"/>
        <w:ind w:left="513" w:right="0" w:hanging="360"/>
        <w:jc w:val="left"/>
        <w:rPr>
          <w:sz w:val="24"/>
        </w:rPr>
      </w:pPr>
      <w:r>
        <w:rPr>
          <w:sz w:val="24"/>
        </w:rPr>
        <w:t xml:space="preserve">If there’s a deadline approaching, students </w:t>
      </w:r>
      <w:r>
        <w:rPr>
          <w:sz w:val="24"/>
          <w:u w:val="single"/>
        </w:rPr>
        <w:tab/>
      </w:r>
      <w:r>
        <w:rPr>
          <w:sz w:val="24"/>
        </w:rPr>
        <w:t>manage</w:t>
      </w:r>
      <w:r>
        <w:rPr>
          <w:spacing w:val="-4"/>
          <w:sz w:val="24"/>
        </w:rPr>
        <w:t xml:space="preserve"> </w:t>
      </w:r>
      <w:r>
        <w:rPr>
          <w:sz w:val="24"/>
        </w:rPr>
        <w:t>their</w:t>
      </w:r>
      <w:r>
        <w:rPr>
          <w:spacing w:val="-2"/>
          <w:sz w:val="24"/>
        </w:rPr>
        <w:t xml:space="preserve"> </w:t>
      </w:r>
      <w:r>
        <w:rPr>
          <w:sz w:val="24"/>
        </w:rPr>
        <w:t>time</w:t>
      </w:r>
      <w:r>
        <w:rPr>
          <w:spacing w:val="1"/>
          <w:sz w:val="24"/>
        </w:rPr>
        <w:t xml:space="preserve"> </w:t>
      </w:r>
      <w:r>
        <w:rPr>
          <w:spacing w:val="-2"/>
          <w:sz w:val="24"/>
        </w:rPr>
        <w:t>wisely.</w:t>
      </w:r>
    </w:p>
    <w:p w14:paraId="1149CF71">
      <w:pPr>
        <w:pStyle w:val="6"/>
        <w:tabs>
          <w:tab w:val="left" w:pos="2314"/>
          <w:tab w:val="left" w:pos="4474"/>
          <w:tab w:val="left" w:pos="6635"/>
        </w:tabs>
      </w:pPr>
      <w:r>
        <w:t>A.</w:t>
      </w:r>
      <w:r>
        <w:rPr>
          <w:spacing w:val="-4"/>
        </w:rPr>
        <w:t xml:space="preserve"> </w:t>
      </w:r>
      <w:r>
        <w:t>need</w:t>
      </w:r>
      <w:r>
        <w:rPr>
          <w:spacing w:val="-1"/>
        </w:rPr>
        <w:t xml:space="preserve"> </w:t>
      </w:r>
      <w:r>
        <w:rPr>
          <w:spacing w:val="-5"/>
        </w:rPr>
        <w:t>to</w:t>
      </w:r>
      <w:r>
        <w:tab/>
      </w:r>
      <w:r>
        <w:t xml:space="preserve">B. </w:t>
      </w:r>
      <w:r>
        <w:rPr>
          <w:spacing w:val="-5"/>
        </w:rPr>
        <w:t>can</w:t>
      </w:r>
      <w:r>
        <w:tab/>
      </w:r>
      <w:r>
        <w:t xml:space="preserve">C. </w:t>
      </w:r>
      <w:r>
        <w:rPr>
          <w:spacing w:val="-4"/>
        </w:rPr>
        <w:t>must</w:t>
      </w:r>
      <w:r>
        <w:tab/>
      </w:r>
      <w:r>
        <w:t>D.</w:t>
      </w:r>
      <w:r>
        <w:rPr>
          <w:spacing w:val="-2"/>
        </w:rPr>
        <w:t xml:space="preserve"> </w:t>
      </w:r>
      <w:r>
        <w:rPr>
          <w:spacing w:val="-4"/>
        </w:rPr>
        <w:t>will</w:t>
      </w:r>
    </w:p>
    <w:p w14:paraId="661A1560">
      <w:pPr>
        <w:pStyle w:val="8"/>
        <w:numPr>
          <w:ilvl w:val="0"/>
          <w:numId w:val="2"/>
        </w:numPr>
        <w:tabs>
          <w:tab w:val="left" w:pos="513"/>
          <w:tab w:val="left" w:pos="2896"/>
        </w:tabs>
        <w:spacing w:before="140" w:after="0" w:line="240" w:lineRule="auto"/>
        <w:ind w:left="513" w:right="0" w:hanging="360"/>
        <w:jc w:val="left"/>
        <w:rPr>
          <w:sz w:val="24"/>
        </w:rPr>
      </w:pPr>
      <w:r>
        <w:rPr>
          <w:sz w:val="24"/>
        </w:rPr>
        <w:t xml:space="preserve">Do you know </w:t>
      </w:r>
      <w:r>
        <w:rPr>
          <w:sz w:val="24"/>
          <w:u w:val="single"/>
        </w:rPr>
        <w:tab/>
      </w:r>
      <w:r>
        <w:rPr>
          <w:sz w:val="24"/>
        </w:rPr>
        <w:t>to</w:t>
      </w:r>
      <w:r>
        <w:rPr>
          <w:spacing w:val="-3"/>
          <w:sz w:val="24"/>
        </w:rPr>
        <w:t xml:space="preserve"> </w:t>
      </w:r>
      <w:r>
        <w:rPr>
          <w:sz w:val="24"/>
        </w:rPr>
        <w:t>find artisans to learn</w:t>
      </w:r>
      <w:r>
        <w:rPr>
          <w:spacing w:val="-1"/>
          <w:sz w:val="24"/>
        </w:rPr>
        <w:t xml:space="preserve"> </w:t>
      </w:r>
      <w:r>
        <w:rPr>
          <w:sz w:val="24"/>
        </w:rPr>
        <w:t>how to make handmade</w:t>
      </w:r>
      <w:r>
        <w:rPr>
          <w:spacing w:val="-1"/>
          <w:sz w:val="24"/>
        </w:rPr>
        <w:t xml:space="preserve"> </w:t>
      </w:r>
      <w:r>
        <w:rPr>
          <w:spacing w:val="-2"/>
          <w:sz w:val="24"/>
        </w:rPr>
        <w:t>textiles?</w:t>
      </w:r>
    </w:p>
    <w:p w14:paraId="3C40CAF4">
      <w:pPr>
        <w:pStyle w:val="6"/>
        <w:tabs>
          <w:tab w:val="left" w:pos="2314"/>
          <w:tab w:val="left" w:pos="4474"/>
          <w:tab w:val="left" w:pos="6635"/>
        </w:tabs>
        <w:spacing w:before="136"/>
      </w:pPr>
      <w:r>
        <w:t>A.</w:t>
      </w:r>
      <w:r>
        <w:rPr>
          <w:spacing w:val="-2"/>
        </w:rPr>
        <w:t xml:space="preserve"> </w:t>
      </w:r>
      <w:r>
        <w:rPr>
          <w:spacing w:val="-4"/>
        </w:rPr>
        <w:t>when</w:t>
      </w:r>
      <w:r>
        <w:tab/>
      </w:r>
      <w:r>
        <w:t xml:space="preserve">B. </w:t>
      </w:r>
      <w:r>
        <w:rPr>
          <w:spacing w:val="-2"/>
        </w:rPr>
        <w:t>where</w:t>
      </w:r>
      <w:r>
        <w:tab/>
      </w:r>
      <w:r>
        <w:t xml:space="preserve">C. </w:t>
      </w:r>
      <w:r>
        <w:rPr>
          <w:spacing w:val="-4"/>
        </w:rPr>
        <w:t>what</w:t>
      </w:r>
      <w:r>
        <w:tab/>
      </w:r>
      <w:r>
        <w:t xml:space="preserve">D. </w:t>
      </w:r>
      <w:r>
        <w:rPr>
          <w:spacing w:val="-5"/>
        </w:rPr>
        <w:t>who</w:t>
      </w:r>
    </w:p>
    <w:p w14:paraId="3A04E46B">
      <w:pPr>
        <w:pStyle w:val="8"/>
        <w:numPr>
          <w:ilvl w:val="0"/>
          <w:numId w:val="2"/>
        </w:numPr>
        <w:tabs>
          <w:tab w:val="left" w:pos="513"/>
          <w:tab w:val="left" w:pos="2392"/>
        </w:tabs>
        <w:spacing w:before="140" w:after="0" w:line="240" w:lineRule="auto"/>
        <w:ind w:left="513" w:right="0" w:hanging="360"/>
        <w:jc w:val="left"/>
        <w:rPr>
          <w:sz w:val="24"/>
        </w:rPr>
      </w:pPr>
      <w:r>
        <w:rPr>
          <w:sz w:val="24"/>
        </w:rPr>
        <w:t xml:space="preserve">We are </w:t>
      </w:r>
      <w:r>
        <w:rPr>
          <w:sz w:val="24"/>
          <w:u w:val="single"/>
        </w:rPr>
        <w:tab/>
      </w:r>
      <w:r>
        <w:rPr>
          <w:sz w:val="24"/>
        </w:rPr>
        <w:t>a</w:t>
      </w:r>
      <w:r>
        <w:rPr>
          <w:spacing w:val="-2"/>
          <w:sz w:val="24"/>
        </w:rPr>
        <w:t xml:space="preserve"> </w:t>
      </w:r>
      <w:r>
        <w:rPr>
          <w:sz w:val="24"/>
        </w:rPr>
        <w:t>project</w:t>
      </w:r>
      <w:r>
        <w:rPr>
          <w:spacing w:val="-1"/>
          <w:sz w:val="24"/>
        </w:rPr>
        <w:t xml:space="preserve"> </w:t>
      </w:r>
      <w:r>
        <w:rPr>
          <w:sz w:val="24"/>
        </w:rPr>
        <w:t>on teen</w:t>
      </w:r>
      <w:r>
        <w:rPr>
          <w:spacing w:val="-1"/>
          <w:sz w:val="24"/>
        </w:rPr>
        <w:t xml:space="preserve"> </w:t>
      </w:r>
      <w:r>
        <w:rPr>
          <w:sz w:val="24"/>
        </w:rPr>
        <w:t>pressure</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moment.</w:t>
      </w:r>
    </w:p>
    <w:p w14:paraId="0B8E56B8">
      <w:pPr>
        <w:pStyle w:val="6"/>
        <w:tabs>
          <w:tab w:val="left" w:pos="2314"/>
          <w:tab w:val="left" w:pos="4474"/>
          <w:tab w:val="left" w:pos="6635"/>
        </w:tabs>
        <w:spacing w:before="136"/>
      </w:pPr>
      <w:r>
        <w:t>A.</w:t>
      </w:r>
      <w:r>
        <w:rPr>
          <w:spacing w:val="-1"/>
        </w:rPr>
        <w:t xml:space="preserve"> </w:t>
      </w:r>
      <w:r>
        <w:t>carrying</w:t>
      </w:r>
      <w:r>
        <w:rPr>
          <w:spacing w:val="-1"/>
        </w:rPr>
        <w:t xml:space="preserve"> </w:t>
      </w:r>
      <w:r>
        <w:rPr>
          <w:spacing w:val="-5"/>
        </w:rPr>
        <w:t>out</w:t>
      </w:r>
      <w:r>
        <w:tab/>
      </w:r>
      <w:r>
        <w:t xml:space="preserve">B. taking </w:t>
      </w:r>
      <w:r>
        <w:rPr>
          <w:spacing w:val="-5"/>
        </w:rPr>
        <w:t>up</w:t>
      </w:r>
      <w:r>
        <w:tab/>
      </w:r>
      <w:r>
        <w:t>C.</w:t>
      </w:r>
      <w:r>
        <w:rPr>
          <w:spacing w:val="-1"/>
        </w:rPr>
        <w:t xml:space="preserve"> </w:t>
      </w:r>
      <w:r>
        <w:t xml:space="preserve">cutting down </w:t>
      </w:r>
      <w:r>
        <w:rPr>
          <w:spacing w:val="-5"/>
        </w:rPr>
        <w:t>on</w:t>
      </w:r>
      <w:r>
        <w:tab/>
      </w:r>
      <w:r>
        <w:t>D.</w:t>
      </w:r>
      <w:r>
        <w:rPr>
          <w:spacing w:val="-3"/>
        </w:rPr>
        <w:t xml:space="preserve"> </w:t>
      </w:r>
      <w:r>
        <w:t>getting</w:t>
      </w:r>
      <w:r>
        <w:rPr>
          <w:spacing w:val="-1"/>
        </w:rPr>
        <w:t xml:space="preserve"> </w:t>
      </w:r>
      <w:r>
        <w:rPr>
          <w:spacing w:val="-2"/>
        </w:rPr>
        <w:t>around</w:t>
      </w:r>
    </w:p>
    <w:p w14:paraId="20B5A95D">
      <w:pPr>
        <w:pStyle w:val="8"/>
        <w:numPr>
          <w:ilvl w:val="0"/>
          <w:numId w:val="2"/>
        </w:numPr>
        <w:tabs>
          <w:tab w:val="left" w:pos="513"/>
          <w:tab w:val="left" w:pos="6253"/>
        </w:tabs>
        <w:spacing w:before="140" w:after="0" w:line="240" w:lineRule="auto"/>
        <w:ind w:left="513" w:right="0" w:hanging="360"/>
        <w:jc w:val="left"/>
        <w:rPr>
          <w:sz w:val="24"/>
        </w:rPr>
      </w:pPr>
      <w:r>
        <w:rPr>
          <w:sz w:val="24"/>
        </w:rPr>
        <w:t>Conical hat making in the village</w:t>
      </w:r>
      <w:r>
        <w:rPr>
          <w:spacing w:val="-1"/>
          <w:sz w:val="24"/>
        </w:rPr>
        <w:t xml:space="preserve"> </w:t>
      </w:r>
      <w:r>
        <w:rPr>
          <w:sz w:val="24"/>
        </w:rPr>
        <w:t xml:space="preserve">has been passed </w:t>
      </w:r>
      <w:r>
        <w:rPr>
          <w:sz w:val="24"/>
          <w:u w:val="single"/>
        </w:rPr>
        <w:tab/>
      </w:r>
      <w:r>
        <w:rPr>
          <w:sz w:val="24"/>
        </w:rPr>
        <w:t>from</w:t>
      </w:r>
      <w:r>
        <w:rPr>
          <w:spacing w:val="-3"/>
          <w:sz w:val="24"/>
        </w:rPr>
        <w:t xml:space="preserve"> </w:t>
      </w:r>
      <w:r>
        <w:rPr>
          <w:sz w:val="24"/>
        </w:rPr>
        <w:t>generation</w:t>
      </w:r>
      <w:r>
        <w:rPr>
          <w:spacing w:val="-1"/>
          <w:sz w:val="24"/>
        </w:rPr>
        <w:t xml:space="preserve"> </w:t>
      </w:r>
      <w:r>
        <w:rPr>
          <w:sz w:val="24"/>
        </w:rPr>
        <w:t>to</w:t>
      </w:r>
      <w:r>
        <w:rPr>
          <w:spacing w:val="-1"/>
          <w:sz w:val="24"/>
        </w:rPr>
        <w:t xml:space="preserve"> </w:t>
      </w:r>
      <w:r>
        <w:rPr>
          <w:spacing w:val="-2"/>
          <w:sz w:val="24"/>
        </w:rPr>
        <w:t>generation.</w:t>
      </w:r>
    </w:p>
    <w:p w14:paraId="73F3DB00">
      <w:pPr>
        <w:pStyle w:val="6"/>
        <w:tabs>
          <w:tab w:val="left" w:pos="2314"/>
          <w:tab w:val="left" w:pos="4474"/>
          <w:tab w:val="left" w:pos="6635"/>
        </w:tabs>
        <w:spacing w:before="136"/>
      </w:pPr>
      <w:r>
        <w:t xml:space="preserve">A. </w:t>
      </w:r>
      <w:r>
        <w:rPr>
          <w:spacing w:val="-5"/>
        </w:rPr>
        <w:t>up</w:t>
      </w:r>
      <w:r>
        <w:tab/>
      </w:r>
      <w:r>
        <w:t xml:space="preserve">B. </w:t>
      </w:r>
      <w:r>
        <w:rPr>
          <w:spacing w:val="-5"/>
        </w:rPr>
        <w:t>on</w:t>
      </w:r>
      <w:r>
        <w:tab/>
      </w:r>
      <w:r>
        <w:t>C.</w:t>
      </w:r>
      <w:r>
        <w:rPr>
          <w:spacing w:val="-2"/>
        </w:rPr>
        <w:t xml:space="preserve"> </w:t>
      </w:r>
      <w:r>
        <w:rPr>
          <w:spacing w:val="-4"/>
        </w:rPr>
        <w:t>down</w:t>
      </w:r>
      <w:r>
        <w:tab/>
      </w:r>
      <w:r>
        <w:t xml:space="preserve">D. </w:t>
      </w:r>
      <w:r>
        <w:rPr>
          <w:spacing w:val="-5"/>
        </w:rPr>
        <w:t>in</w:t>
      </w:r>
    </w:p>
    <w:p w14:paraId="228EEA99">
      <w:pPr>
        <w:pStyle w:val="8"/>
        <w:numPr>
          <w:ilvl w:val="0"/>
          <w:numId w:val="2"/>
        </w:numPr>
        <w:tabs>
          <w:tab w:val="left" w:pos="513"/>
          <w:tab w:val="left" w:pos="3693"/>
        </w:tabs>
        <w:spacing w:before="140" w:after="0" w:line="240" w:lineRule="auto"/>
        <w:ind w:left="513" w:right="0" w:hanging="360"/>
        <w:jc w:val="left"/>
        <w:rPr>
          <w:sz w:val="24"/>
        </w:rPr>
      </w:pPr>
      <w:r>
        <w:rPr>
          <w:sz w:val="24"/>
        </w:rPr>
        <w:t xml:space="preserve">Many tourists wonder </w:t>
      </w:r>
      <w:r>
        <w:rPr>
          <w:sz w:val="24"/>
          <w:u w:val="single"/>
        </w:rPr>
        <w:tab/>
      </w:r>
      <w:r>
        <w:rPr>
          <w:sz w:val="24"/>
        </w:rPr>
        <w:t>specialty</w:t>
      </w:r>
      <w:r>
        <w:rPr>
          <w:spacing w:val="-3"/>
          <w:sz w:val="24"/>
        </w:rPr>
        <w:t xml:space="preserve"> </w:t>
      </w:r>
      <w:r>
        <w:rPr>
          <w:sz w:val="24"/>
        </w:rPr>
        <w:t>food</w:t>
      </w:r>
      <w:r>
        <w:rPr>
          <w:spacing w:val="-1"/>
          <w:sz w:val="24"/>
        </w:rPr>
        <w:t xml:space="preserve"> </w:t>
      </w:r>
      <w:r>
        <w:rPr>
          <w:sz w:val="24"/>
        </w:rPr>
        <w:t>in the</w:t>
      </w:r>
      <w:r>
        <w:rPr>
          <w:spacing w:val="-2"/>
          <w:sz w:val="24"/>
        </w:rPr>
        <w:t xml:space="preserve"> </w:t>
      </w:r>
      <w:r>
        <w:rPr>
          <w:sz w:val="24"/>
        </w:rPr>
        <w:t>Old</w:t>
      </w:r>
      <w:r>
        <w:rPr>
          <w:spacing w:val="-1"/>
          <w:sz w:val="24"/>
        </w:rPr>
        <w:t xml:space="preserve"> </w:t>
      </w:r>
      <w:r>
        <w:rPr>
          <w:sz w:val="24"/>
        </w:rPr>
        <w:t>Quarters in</w:t>
      </w:r>
      <w:r>
        <w:rPr>
          <w:spacing w:val="1"/>
          <w:sz w:val="24"/>
        </w:rPr>
        <w:t xml:space="preserve"> </w:t>
      </w:r>
      <w:r>
        <w:rPr>
          <w:sz w:val="24"/>
        </w:rPr>
        <w:t>Ha</w:t>
      </w:r>
      <w:r>
        <w:rPr>
          <w:spacing w:val="-2"/>
          <w:sz w:val="24"/>
        </w:rPr>
        <w:t xml:space="preserve"> </w:t>
      </w:r>
      <w:r>
        <w:rPr>
          <w:spacing w:val="-4"/>
          <w:sz w:val="24"/>
        </w:rPr>
        <w:t>Noi.</w:t>
      </w:r>
    </w:p>
    <w:p w14:paraId="56773475">
      <w:pPr>
        <w:pStyle w:val="6"/>
        <w:tabs>
          <w:tab w:val="left" w:pos="2314"/>
          <w:tab w:val="left" w:pos="6635"/>
        </w:tabs>
      </w:pPr>
      <w:r>
        <w:t>A.</w:t>
      </w:r>
      <w:r>
        <w:rPr>
          <w:spacing w:val="-2"/>
        </w:rPr>
        <w:t xml:space="preserve"> </w:t>
      </w:r>
      <w:r>
        <w:t>where</w:t>
      </w:r>
      <w:r>
        <w:rPr>
          <w:spacing w:val="-1"/>
        </w:rPr>
        <w:t xml:space="preserve"> </w:t>
      </w:r>
      <w:r>
        <w:rPr>
          <w:spacing w:val="-2"/>
        </w:rPr>
        <w:t>eating</w:t>
      </w:r>
      <w:r>
        <w:tab/>
      </w:r>
      <w:r>
        <w:t>B.</w:t>
      </w:r>
      <w:r>
        <w:rPr>
          <w:spacing w:val="-1"/>
        </w:rPr>
        <w:t xml:space="preserve"> </w:t>
      </w:r>
      <w:r>
        <w:t>where</w:t>
      </w:r>
      <w:r>
        <w:rPr>
          <w:spacing w:val="-3"/>
        </w:rPr>
        <w:t xml:space="preserve"> </w:t>
      </w:r>
      <w:r>
        <w:t>did they</w:t>
      </w:r>
      <w:r>
        <w:rPr>
          <w:spacing w:val="-1"/>
        </w:rPr>
        <w:t xml:space="preserve"> </w:t>
      </w:r>
      <w:r>
        <w:t>eat</w:t>
      </w:r>
      <w:r>
        <w:rPr>
          <w:spacing w:val="56"/>
        </w:rPr>
        <w:t xml:space="preserve"> </w:t>
      </w:r>
      <w:r>
        <w:t>C. can</w:t>
      </w:r>
      <w:r>
        <w:rPr>
          <w:spacing w:val="-1"/>
        </w:rPr>
        <w:t xml:space="preserve"> </w:t>
      </w:r>
      <w:r>
        <w:t xml:space="preserve">they </w:t>
      </w:r>
      <w:r>
        <w:rPr>
          <w:spacing w:val="-5"/>
        </w:rPr>
        <w:t>eat</w:t>
      </w:r>
      <w:r>
        <w:tab/>
      </w:r>
      <w:r>
        <w:t>D.</w:t>
      </w:r>
      <w:r>
        <w:rPr>
          <w:spacing w:val="-3"/>
        </w:rPr>
        <w:t xml:space="preserve"> </w:t>
      </w:r>
      <w:r>
        <w:t>where</w:t>
      </w:r>
      <w:r>
        <w:rPr>
          <w:spacing w:val="-1"/>
        </w:rPr>
        <w:t xml:space="preserve"> </w:t>
      </w:r>
      <w:r>
        <w:t xml:space="preserve">to </w:t>
      </w:r>
      <w:r>
        <w:rPr>
          <w:spacing w:val="-5"/>
        </w:rPr>
        <w:t>eat</w:t>
      </w:r>
    </w:p>
    <w:p w14:paraId="07BCD018">
      <w:pPr>
        <w:pStyle w:val="3"/>
        <w:spacing w:before="139"/>
      </w:pPr>
      <w:r>
        <w:t>Mark</w:t>
      </w:r>
      <w:r>
        <w:rPr>
          <w:spacing w:val="-3"/>
        </w:rPr>
        <w:t xml:space="preserve"> </w:t>
      </w:r>
      <w:r>
        <w:t>the</w:t>
      </w:r>
      <w:r>
        <w:rPr>
          <w:spacing w:val="-1"/>
        </w:rPr>
        <w:t xml:space="preserve"> </w:t>
      </w:r>
      <w:r>
        <w:t>letter</w:t>
      </w:r>
      <w:r>
        <w:rPr>
          <w:spacing w:val="1"/>
        </w:rPr>
        <w:t xml:space="preserve"> </w:t>
      </w:r>
      <w:r>
        <w:t>A,</w:t>
      </w:r>
      <w:r>
        <w:rPr>
          <w:spacing w:val="-1"/>
        </w:rPr>
        <w:t xml:space="preserve"> </w:t>
      </w:r>
      <w:r>
        <w:t>B,</w:t>
      </w:r>
      <w:r>
        <w:rPr>
          <w:spacing w:val="-1"/>
        </w:rPr>
        <w:t xml:space="preserve"> </w:t>
      </w:r>
      <w:r>
        <w:t>C, or</w:t>
      </w:r>
      <w:r>
        <w:rPr>
          <w:spacing w:val="-3"/>
        </w:rPr>
        <w:t xml:space="preserve"> </w:t>
      </w:r>
      <w:r>
        <w:t>D</w:t>
      </w:r>
      <w:r>
        <w:rPr>
          <w:spacing w:val="-1"/>
        </w:rPr>
        <w:t xml:space="preserve"> </w:t>
      </w:r>
      <w:r>
        <w:t>to indicate</w:t>
      </w:r>
      <w:r>
        <w:rPr>
          <w:spacing w:val="-2"/>
        </w:rPr>
        <w:t xml:space="preserve"> </w:t>
      </w:r>
      <w:r>
        <w:t>the best</w:t>
      </w:r>
      <w:r>
        <w:rPr>
          <w:spacing w:val="-1"/>
        </w:rPr>
        <w:t xml:space="preserve"> </w:t>
      </w:r>
      <w:r>
        <w:t>answer</w:t>
      </w:r>
      <w:r>
        <w:rPr>
          <w:spacing w:val="-2"/>
        </w:rPr>
        <w:t xml:space="preserve"> </w:t>
      </w:r>
      <w:r>
        <w:t>to</w:t>
      </w:r>
      <w:r>
        <w:rPr>
          <w:spacing w:val="1"/>
        </w:rPr>
        <w:t xml:space="preserve"> </w:t>
      </w:r>
      <w:r>
        <w:t>complete</w:t>
      </w:r>
      <w:r>
        <w:rPr>
          <w:spacing w:val="-2"/>
        </w:rPr>
        <w:t xml:space="preserve"> </w:t>
      </w:r>
      <w:r>
        <w:t>each</w:t>
      </w:r>
      <w:r>
        <w:rPr>
          <w:spacing w:val="-1"/>
        </w:rPr>
        <w:t xml:space="preserve"> </w:t>
      </w:r>
      <w:r>
        <w:t>of the</w:t>
      </w:r>
      <w:r>
        <w:rPr>
          <w:spacing w:val="-2"/>
        </w:rPr>
        <w:t xml:space="preserve"> </w:t>
      </w:r>
      <w:r>
        <w:t xml:space="preserve">following </w:t>
      </w:r>
      <w:r>
        <w:rPr>
          <w:spacing w:val="-2"/>
        </w:rPr>
        <w:t>exchanges.</w:t>
      </w:r>
    </w:p>
    <w:p w14:paraId="5A75494F">
      <w:pPr>
        <w:pStyle w:val="8"/>
        <w:numPr>
          <w:ilvl w:val="0"/>
          <w:numId w:val="2"/>
        </w:numPr>
        <w:tabs>
          <w:tab w:val="left" w:pos="513"/>
          <w:tab w:val="left" w:pos="8094"/>
        </w:tabs>
        <w:spacing w:before="137" w:after="0" w:line="240" w:lineRule="auto"/>
        <w:ind w:left="513" w:right="0" w:hanging="360"/>
        <w:jc w:val="left"/>
        <w:rPr>
          <w:b/>
          <w:i/>
          <w:sz w:val="24"/>
        </w:rPr>
      </w:pPr>
      <w:r>
        <w:rPr>
          <w:b/>
          <w:i/>
          <w:sz w:val="24"/>
        </w:rPr>
        <w:t xml:space="preserve">Joan: </w:t>
      </w:r>
      <w:r>
        <w:rPr>
          <w:sz w:val="24"/>
        </w:rPr>
        <w:t xml:space="preserve">Do you need help with carrying those groceries? - </w:t>
      </w:r>
      <w:r>
        <w:rPr>
          <w:b/>
          <w:i/>
          <w:sz w:val="24"/>
        </w:rPr>
        <w:t xml:space="preserve">Tom: </w:t>
      </w:r>
      <w:r>
        <w:rPr>
          <w:b/>
          <w:i/>
          <w:sz w:val="24"/>
          <w:u w:val="single"/>
        </w:rPr>
        <w:tab/>
      </w:r>
    </w:p>
    <w:p w14:paraId="63675F9C">
      <w:pPr>
        <w:pStyle w:val="8"/>
        <w:numPr>
          <w:ilvl w:val="1"/>
          <w:numId w:val="2"/>
        </w:numPr>
        <w:tabs>
          <w:tab w:val="left" w:pos="446"/>
          <w:tab w:val="left" w:pos="4474"/>
        </w:tabs>
        <w:spacing w:before="139" w:after="0" w:line="240" w:lineRule="auto"/>
        <w:ind w:left="446" w:right="0" w:hanging="293"/>
        <w:jc w:val="left"/>
        <w:rPr>
          <w:sz w:val="24"/>
        </w:rPr>
      </w:pPr>
      <w:r>
        <w:rPr>
          <w:sz w:val="24"/>
        </w:rPr>
        <w:t>Never</w:t>
      </w:r>
      <w:r>
        <w:rPr>
          <w:spacing w:val="-1"/>
          <w:sz w:val="24"/>
        </w:rPr>
        <w:t xml:space="preserve"> </w:t>
      </w:r>
      <w:r>
        <w:rPr>
          <w:sz w:val="24"/>
        </w:rPr>
        <w:t>mind. Let's get</w:t>
      </w:r>
      <w:r>
        <w:rPr>
          <w:spacing w:val="1"/>
          <w:sz w:val="24"/>
        </w:rPr>
        <w:t xml:space="preserve"> </w:t>
      </w:r>
      <w:r>
        <w:rPr>
          <w:sz w:val="24"/>
        </w:rPr>
        <w:t>it done</w:t>
      </w:r>
      <w:r>
        <w:rPr>
          <w:spacing w:val="-1"/>
          <w:sz w:val="24"/>
        </w:rPr>
        <w:t xml:space="preserve"> </w:t>
      </w:r>
      <w:r>
        <w:rPr>
          <w:spacing w:val="-2"/>
          <w:sz w:val="24"/>
        </w:rPr>
        <w:t>together.</w:t>
      </w:r>
      <w:r>
        <w:rPr>
          <w:sz w:val="24"/>
        </w:rPr>
        <w:tab/>
      </w:r>
      <w:r>
        <w:rPr>
          <w:sz w:val="24"/>
        </w:rPr>
        <w:t>B.</w:t>
      </w:r>
      <w:r>
        <w:rPr>
          <w:spacing w:val="-3"/>
          <w:sz w:val="24"/>
        </w:rPr>
        <w:t xml:space="preserve"> </w:t>
      </w:r>
      <w:r>
        <w:rPr>
          <w:sz w:val="24"/>
        </w:rPr>
        <w:t>Thanks!</w:t>
      </w:r>
      <w:r>
        <w:rPr>
          <w:spacing w:val="-1"/>
          <w:sz w:val="24"/>
        </w:rPr>
        <w:t xml:space="preserve"> </w:t>
      </w:r>
      <w:r>
        <w:rPr>
          <w:sz w:val="24"/>
        </w:rPr>
        <w:t>That</w:t>
      </w:r>
      <w:r>
        <w:rPr>
          <w:spacing w:val="-1"/>
          <w:sz w:val="24"/>
        </w:rPr>
        <w:t xml:space="preserve"> </w:t>
      </w:r>
      <w:r>
        <w:rPr>
          <w:sz w:val="24"/>
        </w:rPr>
        <w:t>would</w:t>
      </w:r>
      <w:r>
        <w:rPr>
          <w:spacing w:val="-1"/>
          <w:sz w:val="24"/>
        </w:rPr>
        <w:t xml:space="preserve"> </w:t>
      </w:r>
      <w:r>
        <w:rPr>
          <w:sz w:val="24"/>
        </w:rPr>
        <w:t>be</w:t>
      </w:r>
      <w:r>
        <w:rPr>
          <w:spacing w:val="-2"/>
          <w:sz w:val="24"/>
        </w:rPr>
        <w:t xml:space="preserve"> </w:t>
      </w:r>
      <w:r>
        <w:rPr>
          <w:sz w:val="24"/>
        </w:rPr>
        <w:t>great. I</w:t>
      </w:r>
      <w:r>
        <w:rPr>
          <w:spacing w:val="-1"/>
          <w:sz w:val="24"/>
        </w:rPr>
        <w:t xml:space="preserve"> </w:t>
      </w:r>
      <w:r>
        <w:rPr>
          <w:sz w:val="24"/>
        </w:rPr>
        <w:t>appreciate</w:t>
      </w:r>
      <w:r>
        <w:rPr>
          <w:spacing w:val="-1"/>
          <w:sz w:val="24"/>
        </w:rPr>
        <w:t xml:space="preserve"> </w:t>
      </w:r>
      <w:r>
        <w:rPr>
          <w:spacing w:val="-5"/>
          <w:sz w:val="24"/>
        </w:rPr>
        <w:t>it.</w:t>
      </w:r>
    </w:p>
    <w:p w14:paraId="15C11388">
      <w:pPr>
        <w:pStyle w:val="6"/>
        <w:tabs>
          <w:tab w:val="left" w:pos="4474"/>
        </w:tabs>
      </w:pPr>
      <w:r>
        <w:t>C.</w:t>
      </w:r>
      <w:r>
        <w:rPr>
          <w:spacing w:val="-3"/>
        </w:rPr>
        <w:t xml:space="preserve"> </w:t>
      </w:r>
      <w:r>
        <w:t>Sure,</w:t>
      </w:r>
      <w:r>
        <w:rPr>
          <w:spacing w:val="-1"/>
        </w:rPr>
        <w:t xml:space="preserve"> </w:t>
      </w:r>
      <w:r>
        <w:t>I'd</w:t>
      </w:r>
      <w:r>
        <w:rPr>
          <w:spacing w:val="-1"/>
        </w:rPr>
        <w:t xml:space="preserve"> </w:t>
      </w:r>
      <w:r>
        <w:t>be</w:t>
      </w:r>
      <w:r>
        <w:rPr>
          <w:spacing w:val="-2"/>
        </w:rPr>
        <w:t xml:space="preserve"> </w:t>
      </w:r>
      <w:r>
        <w:t>happy</w:t>
      </w:r>
      <w:r>
        <w:rPr>
          <w:spacing w:val="-1"/>
        </w:rPr>
        <w:t xml:space="preserve"> </w:t>
      </w:r>
      <w:r>
        <w:t xml:space="preserve">to </w:t>
      </w:r>
      <w:r>
        <w:rPr>
          <w:spacing w:val="-2"/>
        </w:rPr>
        <w:t>help.</w:t>
      </w:r>
      <w:r>
        <w:tab/>
      </w:r>
      <w:r>
        <w:t>D.</w:t>
      </w:r>
      <w:r>
        <w:rPr>
          <w:spacing w:val="-1"/>
        </w:rPr>
        <w:t xml:space="preserve"> </w:t>
      </w:r>
      <w:r>
        <w:t>Of course</w:t>
      </w:r>
      <w:r>
        <w:rPr>
          <w:spacing w:val="-2"/>
        </w:rPr>
        <w:t xml:space="preserve"> </w:t>
      </w:r>
      <w:r>
        <w:t>not.</w:t>
      </w:r>
      <w:r>
        <w:rPr>
          <w:spacing w:val="2"/>
        </w:rPr>
        <w:t xml:space="preserve"> </w:t>
      </w:r>
      <w:r>
        <w:t>I'd</w:t>
      </w:r>
      <w:r>
        <w:rPr>
          <w:spacing w:val="-1"/>
        </w:rPr>
        <w:t xml:space="preserve"> </w:t>
      </w:r>
      <w:r>
        <w:t>be</w:t>
      </w:r>
      <w:r>
        <w:rPr>
          <w:spacing w:val="-1"/>
        </w:rPr>
        <w:t xml:space="preserve"> </w:t>
      </w:r>
      <w:r>
        <w:t>happy</w:t>
      </w:r>
      <w:r>
        <w:rPr>
          <w:spacing w:val="-1"/>
        </w:rPr>
        <w:t xml:space="preserve"> </w:t>
      </w:r>
      <w:r>
        <w:t>to help</w:t>
      </w:r>
      <w:r>
        <w:rPr>
          <w:spacing w:val="-1"/>
        </w:rPr>
        <w:t xml:space="preserve"> </w:t>
      </w:r>
      <w:r>
        <w:t xml:space="preserve">you with </w:t>
      </w:r>
      <w:r>
        <w:rPr>
          <w:spacing w:val="-2"/>
        </w:rPr>
        <w:t>that.</w:t>
      </w:r>
    </w:p>
    <w:p w14:paraId="0CE3ADED">
      <w:pPr>
        <w:pStyle w:val="8"/>
        <w:numPr>
          <w:ilvl w:val="0"/>
          <w:numId w:val="2"/>
        </w:numPr>
        <w:tabs>
          <w:tab w:val="left" w:pos="513"/>
          <w:tab w:val="left" w:pos="8982"/>
        </w:tabs>
        <w:spacing w:before="139" w:after="0" w:line="240" w:lineRule="auto"/>
        <w:ind w:left="513" w:right="0" w:hanging="360"/>
        <w:jc w:val="left"/>
        <w:rPr>
          <w:b/>
          <w:i/>
          <w:sz w:val="24"/>
        </w:rPr>
      </w:pPr>
      <w:r>
        <w:rPr>
          <w:b/>
          <w:i/>
          <w:sz w:val="24"/>
        </w:rPr>
        <w:t xml:space="preserve">Julle: </w:t>
      </w:r>
      <w:r>
        <w:rPr>
          <w:sz w:val="24"/>
        </w:rPr>
        <w:t>Thank you for showing me</w:t>
      </w:r>
      <w:r>
        <w:rPr>
          <w:spacing w:val="-1"/>
          <w:sz w:val="24"/>
        </w:rPr>
        <w:t xml:space="preserve"> </w:t>
      </w:r>
      <w:r>
        <w:rPr>
          <w:sz w:val="24"/>
        </w:rPr>
        <w:t>around</w:t>
      </w:r>
      <w:r>
        <w:rPr>
          <w:spacing w:val="-1"/>
          <w:sz w:val="24"/>
        </w:rPr>
        <w:t xml:space="preserve"> </w:t>
      </w:r>
      <w:r>
        <w:rPr>
          <w:sz w:val="24"/>
        </w:rPr>
        <w:t>Van</w:t>
      </w:r>
      <w:r>
        <w:rPr>
          <w:spacing w:val="2"/>
          <w:sz w:val="24"/>
        </w:rPr>
        <w:t xml:space="preserve"> </w:t>
      </w:r>
      <w:r>
        <w:rPr>
          <w:sz w:val="24"/>
        </w:rPr>
        <w:t>Phuc</w:t>
      </w:r>
      <w:r>
        <w:rPr>
          <w:spacing w:val="-1"/>
          <w:sz w:val="24"/>
        </w:rPr>
        <w:t xml:space="preserve"> </w:t>
      </w:r>
      <w:r>
        <w:rPr>
          <w:sz w:val="24"/>
        </w:rPr>
        <w:t>Silk Village.</w:t>
      </w:r>
      <w:r>
        <w:rPr>
          <w:spacing w:val="2"/>
          <w:sz w:val="24"/>
        </w:rPr>
        <w:t xml:space="preserve"> </w:t>
      </w:r>
      <w:r>
        <w:rPr>
          <w:sz w:val="24"/>
        </w:rPr>
        <w:t>-</w:t>
      </w:r>
      <w:r>
        <w:rPr>
          <w:spacing w:val="-1"/>
          <w:sz w:val="24"/>
        </w:rPr>
        <w:t xml:space="preserve"> </w:t>
      </w:r>
      <w:r>
        <w:rPr>
          <w:b/>
          <w:i/>
          <w:sz w:val="24"/>
        </w:rPr>
        <w:t>Lan:</w:t>
      </w:r>
      <w:r>
        <w:rPr>
          <w:b/>
          <w:i/>
          <w:spacing w:val="-1"/>
          <w:sz w:val="24"/>
        </w:rPr>
        <w:t xml:space="preserve"> </w:t>
      </w:r>
      <w:r>
        <w:rPr>
          <w:b/>
          <w:i/>
          <w:sz w:val="24"/>
          <w:u w:val="single"/>
        </w:rPr>
        <w:tab/>
      </w:r>
    </w:p>
    <w:p w14:paraId="734F45A6">
      <w:pPr>
        <w:pStyle w:val="8"/>
        <w:numPr>
          <w:ilvl w:val="1"/>
          <w:numId w:val="2"/>
        </w:numPr>
        <w:tabs>
          <w:tab w:val="left" w:pos="446"/>
          <w:tab w:val="left" w:pos="4474"/>
        </w:tabs>
        <w:spacing w:before="137" w:after="0" w:line="240" w:lineRule="auto"/>
        <w:ind w:left="446" w:right="0" w:hanging="293"/>
        <w:jc w:val="left"/>
        <w:rPr>
          <w:sz w:val="24"/>
        </w:rPr>
      </w:pPr>
      <w:r>
        <w:rPr>
          <w:sz w:val="24"/>
        </w:rPr>
        <w:t xml:space="preserve">My </w:t>
      </w:r>
      <w:r>
        <w:rPr>
          <w:spacing w:val="-2"/>
          <w:sz w:val="24"/>
        </w:rPr>
        <w:t>pleasure.</w:t>
      </w:r>
      <w:r>
        <w:rPr>
          <w:sz w:val="24"/>
        </w:rPr>
        <w:tab/>
      </w:r>
      <w:r>
        <w:rPr>
          <w:sz w:val="24"/>
        </w:rPr>
        <w:t>B.</w:t>
      </w:r>
      <w:r>
        <w:rPr>
          <w:spacing w:val="-3"/>
          <w:sz w:val="24"/>
        </w:rPr>
        <w:t xml:space="preserve"> </w:t>
      </w:r>
      <w:r>
        <w:rPr>
          <w:sz w:val="24"/>
        </w:rPr>
        <w:t>Yes,</w:t>
      </w:r>
      <w:r>
        <w:rPr>
          <w:spacing w:val="-1"/>
          <w:sz w:val="24"/>
        </w:rPr>
        <w:t xml:space="preserve"> </w:t>
      </w:r>
      <w:r>
        <w:rPr>
          <w:sz w:val="24"/>
        </w:rPr>
        <w:t>you should</w:t>
      </w:r>
      <w:r>
        <w:rPr>
          <w:spacing w:val="-1"/>
          <w:sz w:val="24"/>
        </w:rPr>
        <w:t xml:space="preserve"> </w:t>
      </w:r>
      <w:r>
        <w:rPr>
          <w:sz w:val="24"/>
        </w:rPr>
        <w:t xml:space="preserve">say </w:t>
      </w:r>
      <w:r>
        <w:rPr>
          <w:spacing w:val="-5"/>
          <w:sz w:val="24"/>
        </w:rPr>
        <w:t>so.</w:t>
      </w:r>
    </w:p>
    <w:p w14:paraId="116F628C">
      <w:pPr>
        <w:pStyle w:val="6"/>
        <w:tabs>
          <w:tab w:val="left" w:pos="4474"/>
        </w:tabs>
        <w:spacing w:before="139"/>
      </w:pPr>
      <w:r>
        <w:t>C.</w:t>
      </w:r>
      <w:r>
        <w:rPr>
          <w:spacing w:val="-3"/>
        </w:rPr>
        <w:t xml:space="preserve"> </w:t>
      </w:r>
      <w:r>
        <w:t>You're</w:t>
      </w:r>
      <w:r>
        <w:rPr>
          <w:spacing w:val="-2"/>
        </w:rPr>
        <w:t xml:space="preserve"> alright.</w:t>
      </w:r>
      <w:r>
        <w:tab/>
      </w:r>
      <w:r>
        <w:t>D.</w:t>
      </w:r>
      <w:r>
        <w:rPr>
          <w:spacing w:val="-3"/>
        </w:rPr>
        <w:t xml:space="preserve"> </w:t>
      </w:r>
      <w:r>
        <w:t>That would</w:t>
      </w:r>
      <w:r>
        <w:rPr>
          <w:spacing w:val="-1"/>
        </w:rPr>
        <w:t xml:space="preserve"> </w:t>
      </w:r>
      <w:r>
        <w:t xml:space="preserve">be </w:t>
      </w:r>
      <w:r>
        <w:rPr>
          <w:spacing w:val="-2"/>
        </w:rPr>
        <w:t>great.</w:t>
      </w:r>
    </w:p>
    <w:p w14:paraId="3B60EC92">
      <w:pPr>
        <w:pStyle w:val="2"/>
        <w:spacing w:before="138"/>
      </w:pPr>
      <w:r>
        <w:t>PART</w:t>
      </w:r>
      <w:r>
        <w:rPr>
          <w:spacing w:val="-1"/>
        </w:rPr>
        <w:t xml:space="preserve"> </w:t>
      </w:r>
      <w:r>
        <w:t xml:space="preserve">3. </w:t>
      </w:r>
      <w:r>
        <w:rPr>
          <w:spacing w:val="-2"/>
        </w:rPr>
        <w:t>READING</w:t>
      </w:r>
    </w:p>
    <w:p w14:paraId="2DB5E3FA">
      <w:pPr>
        <w:pStyle w:val="3"/>
        <w:spacing w:line="360" w:lineRule="auto"/>
        <w:ind w:right="16"/>
        <w:jc w:val="both"/>
      </w:pPr>
      <w:r>
        <w:t>Read the</w:t>
      </w:r>
      <w:r>
        <w:rPr>
          <w:spacing w:val="-1"/>
        </w:rPr>
        <w:t xml:space="preserve"> </w:t>
      </w:r>
      <w:r>
        <w:t>following passage</w:t>
      </w:r>
      <w:r>
        <w:rPr>
          <w:spacing w:val="-1"/>
        </w:rPr>
        <w:t xml:space="preserve"> </w:t>
      </w:r>
      <w:r>
        <w:t>and</w:t>
      </w:r>
      <w:r>
        <w:rPr>
          <w:spacing w:val="-2"/>
        </w:rPr>
        <w:t xml:space="preserve"> </w:t>
      </w:r>
      <w:r>
        <w:t>mark the</w:t>
      </w:r>
      <w:r>
        <w:rPr>
          <w:spacing w:val="-1"/>
        </w:rPr>
        <w:t xml:space="preserve"> </w:t>
      </w:r>
      <w:r>
        <w:t>letter A,</w:t>
      </w:r>
      <w:r>
        <w:rPr>
          <w:spacing w:val="-1"/>
        </w:rPr>
        <w:t xml:space="preserve"> </w:t>
      </w:r>
      <w:r>
        <w:t>B, C,</w:t>
      </w:r>
      <w:r>
        <w:rPr>
          <w:spacing w:val="-1"/>
        </w:rPr>
        <w:t xml:space="preserve"> </w:t>
      </w:r>
      <w:r>
        <w:t>or</w:t>
      </w:r>
      <w:r>
        <w:rPr>
          <w:spacing w:val="-1"/>
        </w:rPr>
        <w:t xml:space="preserve"> </w:t>
      </w:r>
      <w:r>
        <w:t>D</w:t>
      </w:r>
      <w:r>
        <w:rPr>
          <w:spacing w:val="-1"/>
        </w:rPr>
        <w:t xml:space="preserve"> </w:t>
      </w:r>
      <w:r>
        <w:t>to</w:t>
      </w:r>
      <w:r>
        <w:rPr>
          <w:spacing w:val="-1"/>
        </w:rPr>
        <w:t xml:space="preserve"> </w:t>
      </w:r>
      <w:r>
        <w:t>indicate</w:t>
      </w:r>
      <w:r>
        <w:rPr>
          <w:spacing w:val="-1"/>
        </w:rPr>
        <w:t xml:space="preserve"> </w:t>
      </w:r>
      <w:r>
        <w:t>the</w:t>
      </w:r>
      <w:r>
        <w:rPr>
          <w:spacing w:val="-1"/>
        </w:rPr>
        <w:t xml:space="preserve"> </w:t>
      </w:r>
      <w:r>
        <w:t>correct</w:t>
      </w:r>
      <w:r>
        <w:rPr>
          <w:spacing w:val="-1"/>
        </w:rPr>
        <w:t xml:space="preserve"> </w:t>
      </w:r>
      <w:r>
        <w:t>word that</w:t>
      </w:r>
      <w:r>
        <w:rPr>
          <w:spacing w:val="-1"/>
        </w:rPr>
        <w:t xml:space="preserve"> </w:t>
      </w:r>
      <w:r>
        <w:t>best</w:t>
      </w:r>
      <w:r>
        <w:rPr>
          <w:spacing w:val="-1"/>
        </w:rPr>
        <w:t xml:space="preserve"> </w:t>
      </w:r>
      <w:r>
        <w:t>fits each of the numbered blanks.</w:t>
      </w:r>
    </w:p>
    <w:p w14:paraId="60A0CE74">
      <w:pPr>
        <w:pStyle w:val="6"/>
        <w:tabs>
          <w:tab w:val="left" w:pos="9520"/>
        </w:tabs>
        <w:spacing w:before="1" w:line="360" w:lineRule="auto"/>
        <w:ind w:right="7"/>
        <w:jc w:val="both"/>
      </w:pPr>
      <w:r>
        <w:t>Many visitors come to Tatterbridge to see the wonderful art galleries and museums, the beautiful buildings and the fantastic parks. Few people go outside the city, and so they miss out on (</w:t>
      </w:r>
      <w:r>
        <w:rPr>
          <w:b/>
        </w:rPr>
        <w:t>26</w:t>
      </w:r>
      <w:r>
        <w:t xml:space="preserve">) </w:t>
      </w:r>
      <w:r>
        <w:rPr>
          <w:u w:val="single"/>
        </w:rPr>
        <w:tab/>
      </w:r>
      <w:r>
        <w:t>the</w:t>
      </w:r>
      <w:r>
        <w:rPr>
          <w:spacing w:val="-15"/>
        </w:rPr>
        <w:t xml:space="preserve"> </w:t>
      </w:r>
      <w:r>
        <w:t>scenery and the fascinating history of this beautiful area. This brochure will tell you what you can see if you take a short bus ride out of the city.</w:t>
      </w:r>
    </w:p>
    <w:p w14:paraId="5700DDF1">
      <w:pPr>
        <w:pStyle w:val="6"/>
        <w:tabs>
          <w:tab w:val="left" w:pos="5708"/>
        </w:tabs>
        <w:spacing w:before="0" w:line="360" w:lineRule="auto"/>
        <w:ind w:right="11"/>
        <w:jc w:val="both"/>
      </w:pPr>
      <w:r>
        <w:t>The beautiful village of Tatterbridge was (</w:t>
      </w:r>
      <w:r>
        <w:rPr>
          <w:b/>
        </w:rPr>
        <w:t>27</w:t>
      </w:r>
      <w:r>
        <w:t xml:space="preserve">) </w:t>
      </w:r>
      <w:r>
        <w:rPr>
          <w:u w:val="single"/>
        </w:rPr>
        <w:tab/>
      </w:r>
      <w:r>
        <w:t>to</w:t>
      </w:r>
      <w:r>
        <w:rPr>
          <w:spacing w:val="-10"/>
        </w:rPr>
        <w:t xml:space="preserve"> </w:t>
      </w:r>
      <w:r>
        <w:t>the</w:t>
      </w:r>
      <w:r>
        <w:rPr>
          <w:spacing w:val="-11"/>
        </w:rPr>
        <w:t xml:space="preserve"> </w:t>
      </w:r>
      <w:r>
        <w:t>children's</w:t>
      </w:r>
      <w:r>
        <w:rPr>
          <w:spacing w:val="-10"/>
        </w:rPr>
        <w:t xml:space="preserve"> </w:t>
      </w:r>
      <w:r>
        <w:t>writer</w:t>
      </w:r>
      <w:r>
        <w:rPr>
          <w:spacing w:val="-11"/>
        </w:rPr>
        <w:t xml:space="preserve"> </w:t>
      </w:r>
      <w:r>
        <w:t>Jane</w:t>
      </w:r>
      <w:r>
        <w:rPr>
          <w:spacing w:val="-11"/>
        </w:rPr>
        <w:t xml:space="preserve"> </w:t>
      </w:r>
      <w:r>
        <w:t>Potter,</w:t>
      </w:r>
      <w:r>
        <w:rPr>
          <w:spacing w:val="-11"/>
        </w:rPr>
        <w:t xml:space="preserve"> </w:t>
      </w:r>
      <w:r>
        <w:t>whose</w:t>
      </w:r>
      <w:r>
        <w:rPr>
          <w:spacing w:val="-11"/>
        </w:rPr>
        <w:t xml:space="preserve"> </w:t>
      </w:r>
      <w:r>
        <w:t>stories</w:t>
      </w:r>
      <w:r>
        <w:rPr>
          <w:spacing w:val="-11"/>
        </w:rPr>
        <w:t xml:space="preserve"> </w:t>
      </w:r>
      <w:r>
        <w:t>of Benjamin</w:t>
      </w:r>
      <w:r>
        <w:rPr>
          <w:spacing w:val="4"/>
        </w:rPr>
        <w:t xml:space="preserve"> </w:t>
      </w:r>
      <w:r>
        <w:t>Bear</w:t>
      </w:r>
      <w:r>
        <w:rPr>
          <w:spacing w:val="6"/>
        </w:rPr>
        <w:t xml:space="preserve"> </w:t>
      </w:r>
      <w:r>
        <w:t>are</w:t>
      </w:r>
      <w:r>
        <w:rPr>
          <w:spacing w:val="5"/>
        </w:rPr>
        <w:t xml:space="preserve"> </w:t>
      </w:r>
      <w:r>
        <w:t>loved</w:t>
      </w:r>
      <w:r>
        <w:rPr>
          <w:spacing w:val="8"/>
        </w:rPr>
        <w:t xml:space="preserve"> </w:t>
      </w:r>
      <w:r>
        <w:t>by</w:t>
      </w:r>
      <w:r>
        <w:rPr>
          <w:spacing w:val="10"/>
        </w:rPr>
        <w:t xml:space="preserve"> </w:t>
      </w:r>
      <w:r>
        <w:t>adults</w:t>
      </w:r>
      <w:r>
        <w:rPr>
          <w:spacing w:val="6"/>
        </w:rPr>
        <w:t xml:space="preserve"> </w:t>
      </w:r>
      <w:r>
        <w:t>and</w:t>
      </w:r>
      <w:r>
        <w:rPr>
          <w:spacing w:val="9"/>
        </w:rPr>
        <w:t xml:space="preserve"> </w:t>
      </w:r>
      <w:r>
        <w:t>children</w:t>
      </w:r>
      <w:r>
        <w:rPr>
          <w:spacing w:val="6"/>
        </w:rPr>
        <w:t xml:space="preserve"> </w:t>
      </w:r>
      <w:r>
        <w:t>around</w:t>
      </w:r>
      <w:r>
        <w:rPr>
          <w:spacing w:val="5"/>
        </w:rPr>
        <w:t xml:space="preserve"> </w:t>
      </w:r>
      <w:r>
        <w:t>the</w:t>
      </w:r>
      <w:r>
        <w:rPr>
          <w:spacing w:val="6"/>
        </w:rPr>
        <w:t xml:space="preserve"> </w:t>
      </w:r>
      <w:r>
        <w:t>world.</w:t>
      </w:r>
      <w:r>
        <w:rPr>
          <w:spacing w:val="7"/>
        </w:rPr>
        <w:t xml:space="preserve"> </w:t>
      </w:r>
      <w:r>
        <w:t>Jane</w:t>
      </w:r>
      <w:r>
        <w:rPr>
          <w:spacing w:val="6"/>
        </w:rPr>
        <w:t xml:space="preserve"> </w:t>
      </w:r>
      <w:r>
        <w:t>Potter's</w:t>
      </w:r>
      <w:r>
        <w:rPr>
          <w:spacing w:val="6"/>
        </w:rPr>
        <w:t xml:space="preserve"> </w:t>
      </w:r>
      <w:r>
        <w:t>home</w:t>
      </w:r>
      <w:r>
        <w:rPr>
          <w:spacing w:val="6"/>
        </w:rPr>
        <w:t xml:space="preserve"> </w:t>
      </w:r>
      <w:r>
        <w:t>is</w:t>
      </w:r>
      <w:r>
        <w:rPr>
          <w:spacing w:val="7"/>
        </w:rPr>
        <w:t xml:space="preserve"> </w:t>
      </w:r>
      <w:r>
        <w:t>now</w:t>
      </w:r>
      <w:r>
        <w:rPr>
          <w:spacing w:val="7"/>
        </w:rPr>
        <w:t xml:space="preserve"> </w:t>
      </w:r>
      <w:r>
        <w:t>a</w:t>
      </w:r>
      <w:r>
        <w:rPr>
          <w:spacing w:val="6"/>
        </w:rPr>
        <w:t xml:space="preserve"> </w:t>
      </w:r>
      <w:r>
        <w:t>museum</w:t>
      </w:r>
      <w:r>
        <w:rPr>
          <w:spacing w:val="7"/>
        </w:rPr>
        <w:t xml:space="preserve"> </w:t>
      </w:r>
      <w:r>
        <w:rPr>
          <w:spacing w:val="-5"/>
        </w:rPr>
        <w:t>and</w:t>
      </w:r>
    </w:p>
    <w:p w14:paraId="52052AAF">
      <w:pPr>
        <w:pStyle w:val="6"/>
        <w:spacing w:after="0" w:line="360" w:lineRule="auto"/>
        <w:jc w:val="both"/>
        <w:sectPr>
          <w:pgSz w:w="11910" w:h="16840"/>
          <w:pgMar w:top="900" w:right="708" w:bottom="280" w:left="566" w:header="720" w:footer="720" w:gutter="0"/>
          <w:cols w:space="720" w:num="1"/>
        </w:sectPr>
      </w:pPr>
    </w:p>
    <w:p w14:paraId="69D4EFC7">
      <w:pPr>
        <w:pStyle w:val="6"/>
        <w:tabs>
          <w:tab w:val="left" w:pos="2381"/>
          <w:tab w:val="left" w:pos="3754"/>
          <w:tab w:val="left" w:pos="8603"/>
        </w:tabs>
        <w:spacing w:before="69" w:after="10" w:line="360" w:lineRule="auto"/>
        <w:ind w:right="10"/>
        <w:jc w:val="both"/>
      </w:pPr>
      <w:r>
        <w:t>teashop, and is well (</w:t>
      </w:r>
      <w:r>
        <w:rPr>
          <w:b/>
        </w:rPr>
        <w:t>28</w:t>
      </w:r>
      <w:r>
        <w:t xml:space="preserve">) </w:t>
      </w:r>
      <w:r>
        <w:rPr>
          <w:u w:val="single"/>
        </w:rPr>
        <w:tab/>
      </w:r>
      <w:r>
        <w:t>a visit just for its wonderful gardens. It also has a gift shop where you can</w:t>
      </w:r>
      <w:r>
        <w:rPr>
          <w:spacing w:val="-12"/>
        </w:rPr>
        <w:t xml:space="preserve"> </w:t>
      </w:r>
      <w:r>
        <w:t>buy</w:t>
      </w:r>
      <w:r>
        <w:rPr>
          <w:spacing w:val="-12"/>
        </w:rPr>
        <w:t xml:space="preserve"> </w:t>
      </w:r>
      <w:r>
        <w:t>souvenirs</w:t>
      </w:r>
      <w:r>
        <w:rPr>
          <w:spacing w:val="-12"/>
        </w:rPr>
        <w:t xml:space="preserve"> </w:t>
      </w:r>
      <w:r>
        <w:t>and</w:t>
      </w:r>
      <w:r>
        <w:rPr>
          <w:spacing w:val="-12"/>
        </w:rPr>
        <w:t xml:space="preserve"> </w:t>
      </w:r>
      <w:r>
        <w:t>books.</w:t>
      </w:r>
      <w:r>
        <w:rPr>
          <w:spacing w:val="-12"/>
        </w:rPr>
        <w:t xml:space="preserve"> </w:t>
      </w:r>
      <w:r>
        <w:t>Tatterbridge</w:t>
      </w:r>
      <w:r>
        <w:rPr>
          <w:spacing w:val="-10"/>
        </w:rPr>
        <w:t xml:space="preserve"> </w:t>
      </w:r>
      <w:r>
        <w:t>has</w:t>
      </w:r>
      <w:r>
        <w:rPr>
          <w:spacing w:val="-9"/>
        </w:rPr>
        <w:t xml:space="preserve"> </w:t>
      </w:r>
      <w:r>
        <w:t>a</w:t>
      </w:r>
      <w:r>
        <w:rPr>
          <w:spacing w:val="-13"/>
        </w:rPr>
        <w:t xml:space="preserve"> </w:t>
      </w:r>
      <w:r>
        <w:t>number</w:t>
      </w:r>
      <w:r>
        <w:rPr>
          <w:spacing w:val="-13"/>
        </w:rPr>
        <w:t xml:space="preserve"> </w:t>
      </w:r>
      <w:r>
        <w:t>of</w:t>
      </w:r>
      <w:r>
        <w:rPr>
          <w:spacing w:val="-13"/>
        </w:rPr>
        <w:t xml:space="preserve"> </w:t>
      </w:r>
      <w:r>
        <w:t>interesting</w:t>
      </w:r>
      <w:r>
        <w:rPr>
          <w:spacing w:val="-12"/>
        </w:rPr>
        <w:t xml:space="preserve"> </w:t>
      </w:r>
      <w:r>
        <w:t>shops</w:t>
      </w:r>
      <w:r>
        <w:rPr>
          <w:spacing w:val="-5"/>
        </w:rPr>
        <w:t xml:space="preserve"> </w:t>
      </w:r>
      <w:r>
        <w:t>including</w:t>
      </w:r>
      <w:r>
        <w:rPr>
          <w:spacing w:val="-12"/>
        </w:rPr>
        <w:t xml:space="preserve"> </w:t>
      </w:r>
      <w:r>
        <w:t>an</w:t>
      </w:r>
      <w:r>
        <w:rPr>
          <w:spacing w:val="-12"/>
        </w:rPr>
        <w:t xml:space="preserve"> </w:t>
      </w:r>
      <w:r>
        <w:t>excellent</w:t>
      </w:r>
      <w:r>
        <w:rPr>
          <w:spacing w:val="-12"/>
        </w:rPr>
        <w:t xml:space="preserve"> </w:t>
      </w:r>
      <w:r>
        <w:t>cake</w:t>
      </w:r>
      <w:r>
        <w:rPr>
          <w:spacing w:val="-13"/>
        </w:rPr>
        <w:t xml:space="preserve"> </w:t>
      </w:r>
      <w:r>
        <w:t>shop, and Wendy's Gift shop, where you can find lots of unusual gifts made (</w:t>
      </w:r>
      <w:r>
        <w:rPr>
          <w:b/>
        </w:rPr>
        <w:t>29</w:t>
      </w:r>
      <w:r>
        <w:t xml:space="preserve">) </w:t>
      </w:r>
      <w:r>
        <w:rPr>
          <w:u w:val="single"/>
        </w:rPr>
        <w:tab/>
      </w:r>
      <w:r>
        <w:t>hand</w:t>
      </w:r>
      <w:r>
        <w:rPr>
          <w:spacing w:val="-2"/>
        </w:rPr>
        <w:t xml:space="preserve"> </w:t>
      </w:r>
      <w:r>
        <w:t>by</w:t>
      </w:r>
      <w:r>
        <w:rPr>
          <w:spacing w:val="-2"/>
        </w:rPr>
        <w:t xml:space="preserve"> </w:t>
      </w:r>
      <w:r>
        <w:t>local</w:t>
      </w:r>
      <w:r>
        <w:rPr>
          <w:spacing w:val="-1"/>
        </w:rPr>
        <w:t xml:space="preserve"> </w:t>
      </w:r>
      <w:r>
        <w:t>artists. Lovers</w:t>
      </w:r>
      <w:r>
        <w:rPr>
          <w:spacing w:val="-10"/>
        </w:rPr>
        <w:t xml:space="preserve"> </w:t>
      </w:r>
      <w:r>
        <w:t>of</w:t>
      </w:r>
      <w:r>
        <w:rPr>
          <w:spacing w:val="-10"/>
        </w:rPr>
        <w:t xml:space="preserve"> </w:t>
      </w:r>
      <w:r>
        <w:t>Jane</w:t>
      </w:r>
      <w:r>
        <w:rPr>
          <w:spacing w:val="-11"/>
        </w:rPr>
        <w:t xml:space="preserve"> </w:t>
      </w:r>
      <w:r>
        <w:t>Potter's</w:t>
      </w:r>
      <w:r>
        <w:rPr>
          <w:spacing w:val="-9"/>
        </w:rPr>
        <w:t xml:space="preserve"> </w:t>
      </w:r>
      <w:r>
        <w:t>books</w:t>
      </w:r>
      <w:r>
        <w:rPr>
          <w:spacing w:val="-9"/>
        </w:rPr>
        <w:t xml:space="preserve"> </w:t>
      </w:r>
      <w:r>
        <w:t>should</w:t>
      </w:r>
      <w:r>
        <w:rPr>
          <w:spacing w:val="-10"/>
        </w:rPr>
        <w:t xml:space="preserve"> </w:t>
      </w:r>
      <w:r>
        <w:t>also</w:t>
      </w:r>
      <w:r>
        <w:rPr>
          <w:spacing w:val="-9"/>
        </w:rPr>
        <w:t xml:space="preserve"> </w:t>
      </w:r>
      <w:r>
        <w:t>walk</w:t>
      </w:r>
      <w:r>
        <w:rPr>
          <w:spacing w:val="-9"/>
        </w:rPr>
        <w:t xml:space="preserve"> </w:t>
      </w:r>
      <w:r>
        <w:t>to</w:t>
      </w:r>
      <w:r>
        <w:rPr>
          <w:spacing w:val="-12"/>
        </w:rPr>
        <w:t xml:space="preserve"> </w:t>
      </w:r>
      <w:r>
        <w:t>the</w:t>
      </w:r>
      <w:r>
        <w:rPr>
          <w:spacing w:val="-11"/>
        </w:rPr>
        <w:t xml:space="preserve"> </w:t>
      </w:r>
      <w:r>
        <w:t>Green</w:t>
      </w:r>
      <w:r>
        <w:rPr>
          <w:spacing w:val="-10"/>
        </w:rPr>
        <w:t xml:space="preserve"> </w:t>
      </w:r>
      <w:r>
        <w:t>Valley</w:t>
      </w:r>
      <w:r>
        <w:rPr>
          <w:spacing w:val="-10"/>
        </w:rPr>
        <w:t xml:space="preserve"> </w:t>
      </w:r>
      <w:r>
        <w:t>woods,</w:t>
      </w:r>
      <w:r>
        <w:rPr>
          <w:spacing w:val="-10"/>
        </w:rPr>
        <w:t xml:space="preserve"> </w:t>
      </w:r>
      <w:r>
        <w:t>which</w:t>
      </w:r>
      <w:r>
        <w:rPr>
          <w:spacing w:val="-10"/>
        </w:rPr>
        <w:t xml:space="preserve"> </w:t>
      </w:r>
      <w:r>
        <w:t>have</w:t>
      </w:r>
      <w:r>
        <w:rPr>
          <w:spacing w:val="-11"/>
        </w:rPr>
        <w:t xml:space="preserve"> </w:t>
      </w:r>
      <w:r>
        <w:t>not</w:t>
      </w:r>
      <w:r>
        <w:rPr>
          <w:spacing w:val="-9"/>
        </w:rPr>
        <w:t xml:space="preserve"> </w:t>
      </w:r>
      <w:r>
        <w:t>changed</w:t>
      </w:r>
      <w:r>
        <w:rPr>
          <w:spacing w:val="-10"/>
        </w:rPr>
        <w:t xml:space="preserve"> </w:t>
      </w:r>
      <w:r>
        <w:t>since</w:t>
      </w:r>
      <w:r>
        <w:rPr>
          <w:spacing w:val="-11"/>
        </w:rPr>
        <w:t xml:space="preserve"> </w:t>
      </w:r>
      <w:r>
        <w:t>Jane Potter (</w:t>
      </w:r>
      <w:r>
        <w:rPr>
          <w:b/>
        </w:rPr>
        <w:t>30</w:t>
      </w:r>
      <w:r>
        <w:t xml:space="preserve">) </w:t>
      </w:r>
      <w:r>
        <w:rPr>
          <w:u w:val="single"/>
        </w:rPr>
        <w:tab/>
      </w:r>
      <w:r>
        <w:t>her stories there one hundred years ago.</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17"/>
        <w:gridCol w:w="2032"/>
        <w:gridCol w:w="2222"/>
        <w:gridCol w:w="1669"/>
      </w:tblGrid>
      <w:tr w14:paraId="2AB9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17" w:type="dxa"/>
          </w:tcPr>
          <w:p w14:paraId="61DD3AF8">
            <w:pPr>
              <w:pStyle w:val="9"/>
              <w:spacing w:before="0" w:line="266" w:lineRule="exact"/>
              <w:rPr>
                <w:sz w:val="24"/>
              </w:rPr>
            </w:pPr>
            <w:r>
              <w:rPr>
                <w:b/>
                <w:sz w:val="24"/>
              </w:rPr>
              <w:t>26.</w:t>
            </w:r>
            <w:r>
              <w:rPr>
                <w:b/>
                <w:spacing w:val="-2"/>
                <w:sz w:val="24"/>
              </w:rPr>
              <w:t xml:space="preserve"> </w:t>
            </w:r>
            <w:r>
              <w:rPr>
                <w:sz w:val="24"/>
              </w:rPr>
              <w:t xml:space="preserve">A. </w:t>
            </w:r>
            <w:r>
              <w:rPr>
                <w:spacing w:val="-2"/>
                <w:sz w:val="24"/>
              </w:rPr>
              <w:t>questioning</w:t>
            </w:r>
          </w:p>
        </w:tc>
        <w:tc>
          <w:tcPr>
            <w:tcW w:w="2032" w:type="dxa"/>
          </w:tcPr>
          <w:p w14:paraId="10D534CC">
            <w:pPr>
              <w:pStyle w:val="9"/>
              <w:spacing w:before="0" w:line="266" w:lineRule="exact"/>
              <w:ind w:left="193"/>
              <w:rPr>
                <w:sz w:val="24"/>
              </w:rPr>
            </w:pPr>
            <w:r>
              <w:rPr>
                <w:sz w:val="24"/>
              </w:rPr>
              <w:t>B.</w:t>
            </w:r>
            <w:r>
              <w:rPr>
                <w:spacing w:val="-2"/>
                <w:sz w:val="24"/>
              </w:rPr>
              <w:t xml:space="preserve"> experiencing</w:t>
            </w:r>
          </w:p>
        </w:tc>
        <w:tc>
          <w:tcPr>
            <w:tcW w:w="2222" w:type="dxa"/>
          </w:tcPr>
          <w:p w14:paraId="3971AC51">
            <w:pPr>
              <w:pStyle w:val="9"/>
              <w:spacing w:before="0" w:line="266" w:lineRule="exact"/>
              <w:ind w:left="322"/>
              <w:rPr>
                <w:sz w:val="24"/>
              </w:rPr>
            </w:pPr>
            <w:r>
              <w:rPr>
                <w:sz w:val="24"/>
              </w:rPr>
              <w:t xml:space="preserve">C. </w:t>
            </w:r>
            <w:r>
              <w:rPr>
                <w:spacing w:val="-2"/>
                <w:sz w:val="24"/>
              </w:rPr>
              <w:t>understanding</w:t>
            </w:r>
          </w:p>
        </w:tc>
        <w:tc>
          <w:tcPr>
            <w:tcW w:w="1669" w:type="dxa"/>
          </w:tcPr>
          <w:p w14:paraId="29030FED">
            <w:pPr>
              <w:pStyle w:val="9"/>
              <w:spacing w:before="0" w:line="266" w:lineRule="exact"/>
              <w:ind w:left="260"/>
              <w:rPr>
                <w:sz w:val="24"/>
              </w:rPr>
            </w:pPr>
            <w:r>
              <w:rPr>
                <w:sz w:val="24"/>
              </w:rPr>
              <w:t xml:space="preserve">D. </w:t>
            </w:r>
            <w:r>
              <w:rPr>
                <w:spacing w:val="-2"/>
                <w:sz w:val="24"/>
              </w:rPr>
              <w:t>welcoming</w:t>
            </w:r>
          </w:p>
        </w:tc>
      </w:tr>
      <w:tr w14:paraId="734D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017" w:type="dxa"/>
          </w:tcPr>
          <w:p w14:paraId="14498C46">
            <w:pPr>
              <w:pStyle w:val="9"/>
              <w:spacing w:before="64"/>
              <w:rPr>
                <w:sz w:val="24"/>
              </w:rPr>
            </w:pPr>
            <w:r>
              <w:rPr>
                <w:b/>
                <w:sz w:val="24"/>
              </w:rPr>
              <w:t xml:space="preserve">27. </w:t>
            </w:r>
            <w:r>
              <w:rPr>
                <w:sz w:val="24"/>
              </w:rPr>
              <w:t xml:space="preserve">A. </w:t>
            </w:r>
            <w:r>
              <w:rPr>
                <w:spacing w:val="-4"/>
                <w:sz w:val="24"/>
              </w:rPr>
              <w:t>shop</w:t>
            </w:r>
          </w:p>
        </w:tc>
        <w:tc>
          <w:tcPr>
            <w:tcW w:w="2032" w:type="dxa"/>
          </w:tcPr>
          <w:p w14:paraId="61B4110D">
            <w:pPr>
              <w:pStyle w:val="9"/>
              <w:spacing w:before="64"/>
              <w:ind w:left="193"/>
              <w:rPr>
                <w:sz w:val="24"/>
              </w:rPr>
            </w:pPr>
            <w:r>
              <w:rPr>
                <w:sz w:val="24"/>
              </w:rPr>
              <w:t>B.</w:t>
            </w:r>
            <w:r>
              <w:rPr>
                <w:spacing w:val="-2"/>
                <w:sz w:val="24"/>
              </w:rPr>
              <w:t xml:space="preserve"> school</w:t>
            </w:r>
          </w:p>
        </w:tc>
        <w:tc>
          <w:tcPr>
            <w:tcW w:w="2222" w:type="dxa"/>
          </w:tcPr>
          <w:p w14:paraId="7D310893">
            <w:pPr>
              <w:pStyle w:val="9"/>
              <w:spacing w:before="64"/>
              <w:ind w:left="322"/>
              <w:rPr>
                <w:sz w:val="24"/>
              </w:rPr>
            </w:pPr>
            <w:r>
              <w:rPr>
                <w:sz w:val="24"/>
              </w:rPr>
              <w:t xml:space="preserve">C. </w:t>
            </w:r>
            <w:r>
              <w:rPr>
                <w:spacing w:val="-4"/>
                <w:sz w:val="24"/>
              </w:rPr>
              <w:t>home</w:t>
            </w:r>
          </w:p>
        </w:tc>
        <w:tc>
          <w:tcPr>
            <w:tcW w:w="1669" w:type="dxa"/>
          </w:tcPr>
          <w:p w14:paraId="43B4E742">
            <w:pPr>
              <w:pStyle w:val="9"/>
              <w:spacing w:before="64"/>
              <w:ind w:left="260"/>
              <w:rPr>
                <w:sz w:val="24"/>
              </w:rPr>
            </w:pPr>
            <w:r>
              <w:rPr>
                <w:sz w:val="24"/>
              </w:rPr>
              <w:t xml:space="preserve">D. </w:t>
            </w:r>
            <w:r>
              <w:rPr>
                <w:spacing w:val="-2"/>
                <w:sz w:val="24"/>
              </w:rPr>
              <w:t>cottage</w:t>
            </w:r>
          </w:p>
        </w:tc>
      </w:tr>
      <w:tr w14:paraId="0BFF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017" w:type="dxa"/>
          </w:tcPr>
          <w:p w14:paraId="3499D1F6">
            <w:pPr>
              <w:pStyle w:val="9"/>
              <w:rPr>
                <w:sz w:val="24"/>
              </w:rPr>
            </w:pPr>
            <w:r>
              <w:rPr>
                <w:b/>
                <w:sz w:val="24"/>
              </w:rPr>
              <w:t xml:space="preserve">28. </w:t>
            </w:r>
            <w:r>
              <w:rPr>
                <w:sz w:val="24"/>
              </w:rPr>
              <w:t xml:space="preserve">A. </w:t>
            </w:r>
            <w:r>
              <w:rPr>
                <w:spacing w:val="-2"/>
                <w:sz w:val="24"/>
              </w:rPr>
              <w:t>known</w:t>
            </w:r>
          </w:p>
        </w:tc>
        <w:tc>
          <w:tcPr>
            <w:tcW w:w="2032" w:type="dxa"/>
          </w:tcPr>
          <w:p w14:paraId="54E43094">
            <w:pPr>
              <w:pStyle w:val="9"/>
              <w:ind w:left="193"/>
              <w:rPr>
                <w:sz w:val="24"/>
              </w:rPr>
            </w:pPr>
            <w:r>
              <w:rPr>
                <w:sz w:val="24"/>
              </w:rPr>
              <w:t xml:space="preserve">B. </w:t>
            </w:r>
            <w:r>
              <w:rPr>
                <w:spacing w:val="-2"/>
                <w:sz w:val="24"/>
              </w:rPr>
              <w:t>worth</w:t>
            </w:r>
          </w:p>
        </w:tc>
        <w:tc>
          <w:tcPr>
            <w:tcW w:w="2222" w:type="dxa"/>
          </w:tcPr>
          <w:p w14:paraId="288CF64E">
            <w:pPr>
              <w:pStyle w:val="9"/>
              <w:ind w:left="322"/>
              <w:rPr>
                <w:sz w:val="24"/>
              </w:rPr>
            </w:pPr>
            <w:r>
              <w:rPr>
                <w:sz w:val="24"/>
              </w:rPr>
              <w:t xml:space="preserve">C. </w:t>
            </w:r>
            <w:r>
              <w:rPr>
                <w:spacing w:val="-2"/>
                <w:sz w:val="24"/>
              </w:rPr>
              <w:t>value</w:t>
            </w:r>
          </w:p>
        </w:tc>
        <w:tc>
          <w:tcPr>
            <w:tcW w:w="1669" w:type="dxa"/>
          </w:tcPr>
          <w:p w14:paraId="1E8A6905">
            <w:pPr>
              <w:pStyle w:val="9"/>
              <w:ind w:left="260"/>
              <w:rPr>
                <w:sz w:val="24"/>
              </w:rPr>
            </w:pPr>
            <w:r>
              <w:rPr>
                <w:sz w:val="24"/>
              </w:rPr>
              <w:t>D.</w:t>
            </w:r>
            <w:r>
              <w:rPr>
                <w:spacing w:val="-2"/>
                <w:sz w:val="24"/>
              </w:rPr>
              <w:t xml:space="preserve"> excited</w:t>
            </w:r>
          </w:p>
        </w:tc>
      </w:tr>
      <w:tr w14:paraId="7ECF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017" w:type="dxa"/>
          </w:tcPr>
          <w:p w14:paraId="79B128CC">
            <w:pPr>
              <w:pStyle w:val="9"/>
              <w:spacing w:before="64"/>
              <w:rPr>
                <w:sz w:val="24"/>
              </w:rPr>
            </w:pPr>
            <w:r>
              <w:rPr>
                <w:b/>
                <w:sz w:val="24"/>
              </w:rPr>
              <w:t xml:space="preserve">29. </w:t>
            </w:r>
            <w:r>
              <w:rPr>
                <w:sz w:val="24"/>
              </w:rPr>
              <w:t xml:space="preserve">A. </w:t>
            </w:r>
            <w:r>
              <w:rPr>
                <w:spacing w:val="-5"/>
                <w:sz w:val="24"/>
              </w:rPr>
              <w:t>at</w:t>
            </w:r>
          </w:p>
        </w:tc>
        <w:tc>
          <w:tcPr>
            <w:tcW w:w="2032" w:type="dxa"/>
          </w:tcPr>
          <w:p w14:paraId="383A2E59">
            <w:pPr>
              <w:pStyle w:val="9"/>
              <w:spacing w:before="64"/>
              <w:ind w:left="193"/>
              <w:rPr>
                <w:sz w:val="24"/>
              </w:rPr>
            </w:pPr>
            <w:r>
              <w:rPr>
                <w:sz w:val="24"/>
              </w:rPr>
              <w:t xml:space="preserve">B. </w:t>
            </w:r>
            <w:r>
              <w:rPr>
                <w:spacing w:val="-4"/>
                <w:sz w:val="24"/>
              </w:rPr>
              <w:t>with</w:t>
            </w:r>
          </w:p>
        </w:tc>
        <w:tc>
          <w:tcPr>
            <w:tcW w:w="2222" w:type="dxa"/>
          </w:tcPr>
          <w:p w14:paraId="71F71BD5">
            <w:pPr>
              <w:pStyle w:val="9"/>
              <w:spacing w:before="64"/>
              <w:ind w:left="322"/>
              <w:rPr>
                <w:sz w:val="24"/>
              </w:rPr>
            </w:pPr>
            <w:r>
              <w:rPr>
                <w:sz w:val="24"/>
              </w:rPr>
              <w:t xml:space="preserve">C. </w:t>
            </w:r>
            <w:r>
              <w:rPr>
                <w:spacing w:val="-5"/>
                <w:sz w:val="24"/>
              </w:rPr>
              <w:t>in</w:t>
            </w:r>
          </w:p>
        </w:tc>
        <w:tc>
          <w:tcPr>
            <w:tcW w:w="1669" w:type="dxa"/>
          </w:tcPr>
          <w:p w14:paraId="67CF496E">
            <w:pPr>
              <w:pStyle w:val="9"/>
              <w:spacing w:before="64"/>
              <w:ind w:left="260"/>
              <w:rPr>
                <w:sz w:val="24"/>
              </w:rPr>
            </w:pPr>
            <w:r>
              <w:rPr>
                <w:sz w:val="24"/>
              </w:rPr>
              <w:t xml:space="preserve">D. </w:t>
            </w:r>
            <w:r>
              <w:rPr>
                <w:spacing w:val="-5"/>
                <w:sz w:val="24"/>
              </w:rPr>
              <w:t>by</w:t>
            </w:r>
          </w:p>
        </w:tc>
      </w:tr>
      <w:tr w14:paraId="6788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17" w:type="dxa"/>
          </w:tcPr>
          <w:p w14:paraId="1E8084E2">
            <w:pPr>
              <w:pStyle w:val="9"/>
              <w:spacing w:line="256" w:lineRule="exact"/>
              <w:rPr>
                <w:sz w:val="24"/>
              </w:rPr>
            </w:pPr>
            <w:r>
              <w:rPr>
                <w:b/>
                <w:sz w:val="24"/>
              </w:rPr>
              <w:t xml:space="preserve">30. </w:t>
            </w:r>
            <w:r>
              <w:rPr>
                <w:sz w:val="24"/>
              </w:rPr>
              <w:t xml:space="preserve">A. </w:t>
            </w:r>
            <w:r>
              <w:rPr>
                <w:spacing w:val="-2"/>
                <w:sz w:val="24"/>
              </w:rPr>
              <w:t>wrote</w:t>
            </w:r>
          </w:p>
        </w:tc>
        <w:tc>
          <w:tcPr>
            <w:tcW w:w="2032" w:type="dxa"/>
          </w:tcPr>
          <w:p w14:paraId="16581CFE">
            <w:pPr>
              <w:pStyle w:val="9"/>
              <w:spacing w:line="256" w:lineRule="exact"/>
              <w:ind w:left="193"/>
              <w:rPr>
                <w:sz w:val="24"/>
              </w:rPr>
            </w:pPr>
            <w:r>
              <w:rPr>
                <w:sz w:val="24"/>
              </w:rPr>
              <w:t>B.</w:t>
            </w:r>
            <w:r>
              <w:rPr>
                <w:spacing w:val="-2"/>
                <w:sz w:val="24"/>
              </w:rPr>
              <w:t xml:space="preserve"> designed</w:t>
            </w:r>
          </w:p>
        </w:tc>
        <w:tc>
          <w:tcPr>
            <w:tcW w:w="2222" w:type="dxa"/>
          </w:tcPr>
          <w:p w14:paraId="67BE529B">
            <w:pPr>
              <w:pStyle w:val="9"/>
              <w:spacing w:line="256" w:lineRule="exact"/>
              <w:ind w:left="322"/>
              <w:rPr>
                <w:sz w:val="24"/>
              </w:rPr>
            </w:pPr>
            <w:r>
              <w:rPr>
                <w:sz w:val="24"/>
              </w:rPr>
              <w:t>C.</w:t>
            </w:r>
            <w:r>
              <w:rPr>
                <w:spacing w:val="-2"/>
                <w:sz w:val="24"/>
              </w:rPr>
              <w:t xml:space="preserve"> carved</w:t>
            </w:r>
          </w:p>
        </w:tc>
        <w:tc>
          <w:tcPr>
            <w:tcW w:w="1669" w:type="dxa"/>
          </w:tcPr>
          <w:p w14:paraId="064ADE77">
            <w:pPr>
              <w:pStyle w:val="9"/>
              <w:spacing w:line="256" w:lineRule="exact"/>
              <w:ind w:left="260"/>
              <w:rPr>
                <w:sz w:val="24"/>
              </w:rPr>
            </w:pPr>
            <w:r>
              <w:rPr>
                <w:sz w:val="24"/>
              </w:rPr>
              <w:t>D.</w:t>
            </w:r>
            <w:r>
              <w:rPr>
                <w:spacing w:val="-2"/>
                <w:sz w:val="24"/>
              </w:rPr>
              <w:t xml:space="preserve"> weaved</w:t>
            </w:r>
          </w:p>
        </w:tc>
      </w:tr>
    </w:tbl>
    <w:p w14:paraId="2AEC5688">
      <w:pPr>
        <w:pStyle w:val="3"/>
        <w:spacing w:before="141" w:line="360" w:lineRule="auto"/>
        <w:ind w:right="14"/>
        <w:jc w:val="both"/>
      </w:pPr>
      <w:r>
        <w:t>Read the following passage and mark the letter A, B, C, or D to indicate the correct answer to each of the following questions.</w:t>
      </w:r>
    </w:p>
    <w:p w14:paraId="0FEA1075">
      <w:pPr>
        <w:pStyle w:val="6"/>
        <w:spacing w:before="0"/>
        <w:ind w:left="3771"/>
        <w:jc w:val="both"/>
      </w:pPr>
      <w:r>
        <w:t>How</w:t>
      </w:r>
      <w:r>
        <w:rPr>
          <w:spacing w:val="-2"/>
        </w:rPr>
        <w:t xml:space="preserve"> </w:t>
      </w:r>
      <w:r>
        <w:t>important</w:t>
      </w:r>
      <w:r>
        <w:rPr>
          <w:spacing w:val="-1"/>
        </w:rPr>
        <w:t xml:space="preserve"> </w:t>
      </w:r>
      <w:r>
        <w:t>is sleep</w:t>
      </w:r>
      <w:r>
        <w:rPr>
          <w:spacing w:val="-1"/>
        </w:rPr>
        <w:t xml:space="preserve"> </w:t>
      </w:r>
      <w:r>
        <w:t xml:space="preserve">for </w:t>
      </w:r>
      <w:r>
        <w:rPr>
          <w:spacing w:val="-2"/>
        </w:rPr>
        <w:t>teens?</w:t>
      </w:r>
    </w:p>
    <w:p w14:paraId="6EE043ED">
      <w:pPr>
        <w:pStyle w:val="6"/>
        <w:spacing w:line="360" w:lineRule="auto"/>
        <w:ind w:right="13"/>
        <w:jc w:val="both"/>
      </w:pPr>
      <w:r>
        <w:t>Sleep plays an important part in teens' overall health and well-being. During sleep, the body undergoes essential processes, such as growth, repair, and restoration. Adequate sleep has been linked to improved cognitive</w:t>
      </w:r>
      <w:r>
        <w:rPr>
          <w:spacing w:val="-15"/>
        </w:rPr>
        <w:t xml:space="preserve"> </w:t>
      </w:r>
      <w:r>
        <w:t>function,</w:t>
      </w:r>
      <w:r>
        <w:rPr>
          <w:spacing w:val="-15"/>
        </w:rPr>
        <w:t xml:space="preserve"> </w:t>
      </w:r>
      <w:r>
        <w:t>memory,</w:t>
      </w:r>
      <w:r>
        <w:rPr>
          <w:spacing w:val="-15"/>
        </w:rPr>
        <w:t xml:space="preserve"> </w:t>
      </w:r>
      <w:r>
        <w:t>and</w:t>
      </w:r>
      <w:r>
        <w:rPr>
          <w:spacing w:val="-11"/>
        </w:rPr>
        <w:t xml:space="preserve"> </w:t>
      </w:r>
      <w:r>
        <w:t>concentration,</w:t>
      </w:r>
      <w:r>
        <w:rPr>
          <w:spacing w:val="-15"/>
        </w:rPr>
        <w:t xml:space="preserve"> </w:t>
      </w:r>
      <w:r>
        <w:t>which</w:t>
      </w:r>
      <w:r>
        <w:rPr>
          <w:spacing w:val="-15"/>
        </w:rPr>
        <w:t xml:space="preserve"> </w:t>
      </w:r>
      <w:r>
        <w:t>are</w:t>
      </w:r>
      <w:r>
        <w:rPr>
          <w:spacing w:val="-15"/>
        </w:rPr>
        <w:t xml:space="preserve"> </w:t>
      </w:r>
      <w:r>
        <w:t>vital</w:t>
      </w:r>
      <w:r>
        <w:rPr>
          <w:spacing w:val="-15"/>
        </w:rPr>
        <w:t xml:space="preserve"> </w:t>
      </w:r>
      <w:r>
        <w:t>for</w:t>
      </w:r>
      <w:r>
        <w:rPr>
          <w:spacing w:val="-15"/>
        </w:rPr>
        <w:t xml:space="preserve"> </w:t>
      </w:r>
      <w:r>
        <w:t>academic</w:t>
      </w:r>
      <w:r>
        <w:rPr>
          <w:spacing w:val="-12"/>
        </w:rPr>
        <w:t xml:space="preserve"> </w:t>
      </w:r>
      <w:r>
        <w:t>performance.</w:t>
      </w:r>
      <w:r>
        <w:rPr>
          <w:spacing w:val="-11"/>
        </w:rPr>
        <w:t xml:space="preserve"> </w:t>
      </w:r>
      <w:r>
        <w:t>It</w:t>
      </w:r>
      <w:r>
        <w:rPr>
          <w:spacing w:val="-15"/>
        </w:rPr>
        <w:t xml:space="preserve"> </w:t>
      </w:r>
      <w:r>
        <w:t>also</w:t>
      </w:r>
      <w:r>
        <w:rPr>
          <w:spacing w:val="-15"/>
        </w:rPr>
        <w:t xml:space="preserve"> </w:t>
      </w:r>
      <w:r>
        <w:t>boosts</w:t>
      </w:r>
      <w:r>
        <w:rPr>
          <w:spacing w:val="-15"/>
        </w:rPr>
        <w:t xml:space="preserve"> </w:t>
      </w:r>
      <w:r>
        <w:t>mood and emotional well-being, reducing the risk of mental health issues, such as depression and anxiety.</w:t>
      </w:r>
    </w:p>
    <w:p w14:paraId="137E4A45">
      <w:pPr>
        <w:pStyle w:val="6"/>
        <w:spacing w:before="0" w:line="360" w:lineRule="auto"/>
        <w:ind w:right="11"/>
        <w:jc w:val="both"/>
      </w:pPr>
      <w:r>
        <w:t>Teens require around 8-10 hours of sleep per night, but many often fall short due to various factors like schoolwork,</w:t>
      </w:r>
      <w:r>
        <w:rPr>
          <w:spacing w:val="-15"/>
        </w:rPr>
        <w:t xml:space="preserve"> </w:t>
      </w:r>
      <w:r>
        <w:t>extracurricular</w:t>
      </w:r>
      <w:r>
        <w:rPr>
          <w:spacing w:val="-15"/>
        </w:rPr>
        <w:t xml:space="preserve"> </w:t>
      </w:r>
      <w:r>
        <w:t>activities,</w:t>
      </w:r>
      <w:r>
        <w:rPr>
          <w:spacing w:val="-15"/>
        </w:rPr>
        <w:t xml:space="preserve"> </w:t>
      </w:r>
      <w:r>
        <w:t>and</w:t>
      </w:r>
      <w:r>
        <w:rPr>
          <w:spacing w:val="-15"/>
        </w:rPr>
        <w:t xml:space="preserve"> </w:t>
      </w:r>
      <w:r>
        <w:t>electronic</w:t>
      </w:r>
      <w:r>
        <w:rPr>
          <w:spacing w:val="-15"/>
        </w:rPr>
        <w:t xml:space="preserve"> </w:t>
      </w:r>
      <w:r>
        <w:t>devices.</w:t>
      </w:r>
      <w:r>
        <w:rPr>
          <w:spacing w:val="-14"/>
        </w:rPr>
        <w:t xml:space="preserve"> </w:t>
      </w:r>
      <w:r>
        <w:t>Lack</w:t>
      </w:r>
      <w:r>
        <w:rPr>
          <w:spacing w:val="-15"/>
        </w:rPr>
        <w:t xml:space="preserve"> </w:t>
      </w:r>
      <w:r>
        <w:t>of</w:t>
      </w:r>
      <w:r>
        <w:rPr>
          <w:spacing w:val="-15"/>
        </w:rPr>
        <w:t xml:space="preserve"> </w:t>
      </w:r>
      <w:r>
        <w:t>sleep</w:t>
      </w:r>
      <w:r>
        <w:rPr>
          <w:spacing w:val="-14"/>
        </w:rPr>
        <w:t xml:space="preserve"> </w:t>
      </w:r>
      <w:r>
        <w:t>can</w:t>
      </w:r>
      <w:r>
        <w:rPr>
          <w:spacing w:val="-15"/>
        </w:rPr>
        <w:t xml:space="preserve"> </w:t>
      </w:r>
      <w:r>
        <w:t>have</w:t>
      </w:r>
      <w:r>
        <w:rPr>
          <w:spacing w:val="-15"/>
        </w:rPr>
        <w:t xml:space="preserve"> </w:t>
      </w:r>
      <w:r>
        <w:t>negative</w:t>
      </w:r>
      <w:r>
        <w:rPr>
          <w:spacing w:val="-15"/>
        </w:rPr>
        <w:t xml:space="preserve"> </w:t>
      </w:r>
      <w:r>
        <w:t>effects</w:t>
      </w:r>
      <w:r>
        <w:rPr>
          <w:spacing w:val="-14"/>
        </w:rPr>
        <w:t xml:space="preserve"> </w:t>
      </w:r>
      <w:r>
        <w:t>on</w:t>
      </w:r>
      <w:r>
        <w:rPr>
          <w:spacing w:val="-15"/>
        </w:rPr>
        <w:t xml:space="preserve"> </w:t>
      </w:r>
      <w:r>
        <w:t xml:space="preserve">teens, leading to decreased attention span, poor decision-making, and an increased risk of accidents. Moreover, insufficient sleep has been associated with obesity, as it disrupts hormone regulation and increases cravings for unhealthy foods. </w:t>
      </w:r>
      <w:r>
        <w:rPr>
          <w:b/>
          <w:i/>
          <w:u w:val="single"/>
        </w:rPr>
        <w:t>It</w:t>
      </w:r>
      <w:r>
        <w:rPr>
          <w:b/>
          <w:i/>
        </w:rPr>
        <w:t xml:space="preserve"> </w:t>
      </w:r>
      <w:r>
        <w:t>can also weaken the immune system, making teens more susceptible to illnesses.</w:t>
      </w:r>
    </w:p>
    <w:p w14:paraId="5D1CC87B">
      <w:pPr>
        <w:pStyle w:val="6"/>
        <w:spacing w:before="2" w:line="360" w:lineRule="auto"/>
        <w:ind w:right="10"/>
        <w:jc w:val="both"/>
      </w:pPr>
      <w:r>
        <w:t>To ensure a good night's sleep, teens should establish a consistent sleep schedule, create a sleep-friendly environment, limit caffeine and electronic device use before bedtime, and engage in relaxation techniques. Parents and educators play a crucial role in promoting healthy sleep habits and raising awareness of the importance of sleep for teens' overall well-being.</w:t>
      </w:r>
    </w:p>
    <w:p w14:paraId="35645795">
      <w:pPr>
        <w:pStyle w:val="8"/>
        <w:numPr>
          <w:ilvl w:val="0"/>
          <w:numId w:val="3"/>
        </w:numPr>
        <w:tabs>
          <w:tab w:val="left" w:pos="513"/>
        </w:tabs>
        <w:spacing w:before="0" w:after="0" w:line="240" w:lineRule="auto"/>
        <w:ind w:left="513" w:right="0" w:hanging="360"/>
        <w:jc w:val="left"/>
        <w:rPr>
          <w:sz w:val="24"/>
        </w:rPr>
      </w:pPr>
      <w:r>
        <w:rPr>
          <w:sz w:val="24"/>
        </w:rPr>
        <w:t>What</w:t>
      </w:r>
      <w:r>
        <w:rPr>
          <w:spacing w:val="-1"/>
          <w:sz w:val="24"/>
        </w:rPr>
        <w:t xml:space="preserve"> </w:t>
      </w:r>
      <w:r>
        <w:rPr>
          <w:sz w:val="24"/>
        </w:rPr>
        <w:t>is the</w:t>
      </w:r>
      <w:r>
        <w:rPr>
          <w:spacing w:val="-1"/>
          <w:sz w:val="24"/>
        </w:rPr>
        <w:t xml:space="preserve"> </w:t>
      </w:r>
      <w:r>
        <w:rPr>
          <w:sz w:val="24"/>
        </w:rPr>
        <w:t>role of</w:t>
      </w:r>
      <w:r>
        <w:rPr>
          <w:spacing w:val="-3"/>
          <w:sz w:val="24"/>
        </w:rPr>
        <w:t xml:space="preserve"> </w:t>
      </w:r>
      <w:r>
        <w:rPr>
          <w:sz w:val="24"/>
        </w:rPr>
        <w:t>sleep for</w:t>
      </w:r>
      <w:r>
        <w:rPr>
          <w:spacing w:val="-2"/>
          <w:sz w:val="24"/>
        </w:rPr>
        <w:t xml:space="preserve"> teens?</w:t>
      </w:r>
    </w:p>
    <w:p w14:paraId="28753C4D">
      <w:pPr>
        <w:pStyle w:val="8"/>
        <w:numPr>
          <w:ilvl w:val="1"/>
          <w:numId w:val="3"/>
        </w:numPr>
        <w:tabs>
          <w:tab w:val="left" w:pos="447"/>
          <w:tab w:val="left" w:pos="4474"/>
        </w:tabs>
        <w:spacing w:before="138" w:after="0" w:line="240" w:lineRule="auto"/>
        <w:ind w:left="447" w:right="0" w:hanging="294"/>
        <w:jc w:val="left"/>
        <w:rPr>
          <w:sz w:val="24"/>
        </w:rPr>
      </w:pPr>
      <w:r>
        <w:rPr>
          <w:sz w:val="24"/>
        </w:rPr>
        <w:t>It</w:t>
      </w:r>
      <w:r>
        <w:rPr>
          <w:spacing w:val="-3"/>
          <w:sz w:val="24"/>
        </w:rPr>
        <w:t xml:space="preserve"> </w:t>
      </w:r>
      <w:r>
        <w:rPr>
          <w:sz w:val="24"/>
        </w:rPr>
        <w:t>strengthens</w:t>
      </w:r>
      <w:r>
        <w:rPr>
          <w:spacing w:val="-3"/>
          <w:sz w:val="24"/>
        </w:rPr>
        <w:t xml:space="preserve"> </w:t>
      </w:r>
      <w:r>
        <w:rPr>
          <w:spacing w:val="-2"/>
          <w:sz w:val="24"/>
        </w:rPr>
        <w:t>muscles.</w:t>
      </w:r>
      <w:r>
        <w:rPr>
          <w:sz w:val="24"/>
        </w:rPr>
        <w:tab/>
      </w:r>
      <w:r>
        <w:rPr>
          <w:sz w:val="24"/>
        </w:rPr>
        <w:t>B.</w:t>
      </w:r>
      <w:r>
        <w:rPr>
          <w:spacing w:val="-2"/>
          <w:sz w:val="24"/>
        </w:rPr>
        <w:t xml:space="preserve"> </w:t>
      </w:r>
      <w:r>
        <w:rPr>
          <w:sz w:val="24"/>
        </w:rPr>
        <w:t>It</w:t>
      </w:r>
      <w:r>
        <w:rPr>
          <w:spacing w:val="-2"/>
          <w:sz w:val="24"/>
        </w:rPr>
        <w:t xml:space="preserve"> </w:t>
      </w:r>
      <w:r>
        <w:rPr>
          <w:sz w:val="24"/>
        </w:rPr>
        <w:t>reduces cravings</w:t>
      </w:r>
      <w:r>
        <w:rPr>
          <w:spacing w:val="-1"/>
          <w:sz w:val="24"/>
        </w:rPr>
        <w:t xml:space="preserve"> </w:t>
      </w:r>
      <w:r>
        <w:rPr>
          <w:sz w:val="24"/>
        </w:rPr>
        <w:t>for</w:t>
      </w:r>
      <w:r>
        <w:rPr>
          <w:spacing w:val="-1"/>
          <w:sz w:val="24"/>
        </w:rPr>
        <w:t xml:space="preserve"> </w:t>
      </w:r>
      <w:r>
        <w:rPr>
          <w:sz w:val="24"/>
        </w:rPr>
        <w:t>unhealthy</w:t>
      </w:r>
      <w:r>
        <w:rPr>
          <w:spacing w:val="-1"/>
          <w:sz w:val="24"/>
        </w:rPr>
        <w:t xml:space="preserve"> </w:t>
      </w:r>
      <w:r>
        <w:rPr>
          <w:spacing w:val="-2"/>
          <w:sz w:val="24"/>
        </w:rPr>
        <w:t>foods.</w:t>
      </w:r>
    </w:p>
    <w:p w14:paraId="0FF91D80">
      <w:pPr>
        <w:pStyle w:val="6"/>
        <w:tabs>
          <w:tab w:val="left" w:pos="4474"/>
        </w:tabs>
      </w:pPr>
      <w:r>
        <w:t>C.</w:t>
      </w:r>
      <w:r>
        <w:rPr>
          <w:spacing w:val="-3"/>
        </w:rPr>
        <w:t xml:space="preserve"> </w:t>
      </w:r>
      <w:r>
        <w:t>It</w:t>
      </w:r>
      <w:r>
        <w:rPr>
          <w:spacing w:val="-1"/>
        </w:rPr>
        <w:t xml:space="preserve"> </w:t>
      </w:r>
      <w:r>
        <w:t>helps</w:t>
      </w:r>
      <w:r>
        <w:rPr>
          <w:spacing w:val="-1"/>
        </w:rPr>
        <w:t xml:space="preserve"> </w:t>
      </w:r>
      <w:r>
        <w:t>with</w:t>
      </w:r>
      <w:r>
        <w:rPr>
          <w:spacing w:val="-1"/>
        </w:rPr>
        <w:t xml:space="preserve"> </w:t>
      </w:r>
      <w:r>
        <w:t>muscle</w:t>
      </w:r>
      <w:r>
        <w:rPr>
          <w:spacing w:val="-1"/>
        </w:rPr>
        <w:t xml:space="preserve"> </w:t>
      </w:r>
      <w:r>
        <w:rPr>
          <w:spacing w:val="-2"/>
        </w:rPr>
        <w:t>growth.</w:t>
      </w:r>
      <w:r>
        <w:tab/>
      </w:r>
      <w:r>
        <w:t>D.</w:t>
      </w:r>
      <w:r>
        <w:rPr>
          <w:spacing w:val="-4"/>
        </w:rPr>
        <w:t xml:space="preserve"> </w:t>
      </w:r>
      <w:r>
        <w:t>It</w:t>
      </w:r>
      <w:r>
        <w:rPr>
          <w:spacing w:val="-1"/>
        </w:rPr>
        <w:t xml:space="preserve"> </w:t>
      </w:r>
      <w:r>
        <w:t>improves</w:t>
      </w:r>
      <w:r>
        <w:rPr>
          <w:spacing w:val="-2"/>
        </w:rPr>
        <w:t xml:space="preserve"> </w:t>
      </w:r>
      <w:r>
        <w:t>academic</w:t>
      </w:r>
      <w:r>
        <w:rPr>
          <w:spacing w:val="-1"/>
        </w:rPr>
        <w:t xml:space="preserve"> </w:t>
      </w:r>
      <w:r>
        <w:rPr>
          <w:spacing w:val="-2"/>
        </w:rPr>
        <w:t>performance.</w:t>
      </w:r>
    </w:p>
    <w:p w14:paraId="132CF15F">
      <w:pPr>
        <w:pStyle w:val="8"/>
        <w:numPr>
          <w:ilvl w:val="0"/>
          <w:numId w:val="3"/>
        </w:numPr>
        <w:tabs>
          <w:tab w:val="left" w:pos="513"/>
        </w:tabs>
        <w:spacing w:before="139" w:after="0" w:line="240" w:lineRule="auto"/>
        <w:ind w:left="513" w:right="0" w:hanging="360"/>
        <w:jc w:val="left"/>
        <w:rPr>
          <w:sz w:val="24"/>
        </w:rPr>
      </w:pPr>
      <w:r>
        <w:rPr>
          <w:sz w:val="24"/>
        </w:rPr>
        <w:t>How</w:t>
      </w:r>
      <w:r>
        <w:rPr>
          <w:spacing w:val="-2"/>
          <w:sz w:val="24"/>
        </w:rPr>
        <w:t xml:space="preserve"> </w:t>
      </w:r>
      <w:r>
        <w:rPr>
          <w:sz w:val="24"/>
        </w:rPr>
        <w:t>many hours</w:t>
      </w:r>
      <w:r>
        <w:rPr>
          <w:spacing w:val="-1"/>
          <w:sz w:val="24"/>
        </w:rPr>
        <w:t xml:space="preserve"> </w:t>
      </w:r>
      <w:r>
        <w:rPr>
          <w:sz w:val="24"/>
        </w:rPr>
        <w:t>of sleep</w:t>
      </w:r>
      <w:r>
        <w:rPr>
          <w:spacing w:val="-1"/>
          <w:sz w:val="24"/>
        </w:rPr>
        <w:t xml:space="preserve"> </w:t>
      </w:r>
      <w:r>
        <w:rPr>
          <w:sz w:val="24"/>
        </w:rPr>
        <w:t>do teens</w:t>
      </w:r>
      <w:r>
        <w:rPr>
          <w:spacing w:val="-1"/>
          <w:sz w:val="24"/>
        </w:rPr>
        <w:t xml:space="preserve"> </w:t>
      </w:r>
      <w:r>
        <w:rPr>
          <w:sz w:val="24"/>
        </w:rPr>
        <w:t>require</w:t>
      </w:r>
      <w:r>
        <w:rPr>
          <w:spacing w:val="-2"/>
          <w:sz w:val="24"/>
        </w:rPr>
        <w:t xml:space="preserve"> </w:t>
      </w:r>
      <w:r>
        <w:rPr>
          <w:sz w:val="24"/>
        </w:rPr>
        <w:t>per</w:t>
      </w:r>
      <w:r>
        <w:rPr>
          <w:spacing w:val="1"/>
          <w:sz w:val="24"/>
        </w:rPr>
        <w:t xml:space="preserve"> </w:t>
      </w:r>
      <w:r>
        <w:rPr>
          <w:spacing w:val="-2"/>
          <w:sz w:val="24"/>
        </w:rPr>
        <w:t>night?</w:t>
      </w:r>
    </w:p>
    <w:p w14:paraId="2049C8CE">
      <w:pPr>
        <w:pStyle w:val="6"/>
        <w:tabs>
          <w:tab w:val="left" w:pos="2314"/>
          <w:tab w:val="left" w:pos="4474"/>
          <w:tab w:val="left" w:pos="6635"/>
        </w:tabs>
      </w:pPr>
      <w:r>
        <w:t>A.</w:t>
      </w:r>
      <w:r>
        <w:rPr>
          <w:spacing w:val="-1"/>
        </w:rPr>
        <w:t xml:space="preserve"> </w:t>
      </w:r>
      <w:r>
        <w:t>6-8</w:t>
      </w:r>
      <w:r>
        <w:rPr>
          <w:spacing w:val="-1"/>
        </w:rPr>
        <w:t xml:space="preserve"> </w:t>
      </w:r>
      <w:r>
        <w:rPr>
          <w:spacing w:val="-2"/>
        </w:rPr>
        <w:t>hours.</w:t>
      </w:r>
      <w:r>
        <w:tab/>
      </w:r>
      <w:r>
        <w:t>B.</w:t>
      </w:r>
      <w:r>
        <w:rPr>
          <w:spacing w:val="-1"/>
        </w:rPr>
        <w:t xml:space="preserve"> </w:t>
      </w:r>
      <w:r>
        <w:t xml:space="preserve">4-6 </w:t>
      </w:r>
      <w:r>
        <w:rPr>
          <w:spacing w:val="-2"/>
        </w:rPr>
        <w:t>hours.</w:t>
      </w:r>
      <w:r>
        <w:tab/>
      </w:r>
      <w:r>
        <w:t>C.</w:t>
      </w:r>
      <w:r>
        <w:rPr>
          <w:spacing w:val="-3"/>
        </w:rPr>
        <w:t xml:space="preserve"> </w:t>
      </w:r>
      <w:r>
        <w:t xml:space="preserve">8-10 </w:t>
      </w:r>
      <w:r>
        <w:rPr>
          <w:spacing w:val="-2"/>
        </w:rPr>
        <w:t>hours.</w:t>
      </w:r>
      <w:r>
        <w:tab/>
      </w:r>
      <w:r>
        <w:t>D.</w:t>
      </w:r>
      <w:r>
        <w:rPr>
          <w:spacing w:val="-3"/>
        </w:rPr>
        <w:t xml:space="preserve"> </w:t>
      </w:r>
      <w:r>
        <w:t>10-12</w:t>
      </w:r>
      <w:r>
        <w:rPr>
          <w:spacing w:val="-1"/>
        </w:rPr>
        <w:t xml:space="preserve"> </w:t>
      </w:r>
      <w:r>
        <w:rPr>
          <w:spacing w:val="-2"/>
        </w:rPr>
        <w:t>hours.</w:t>
      </w:r>
    </w:p>
    <w:p w14:paraId="5D9E8AC0">
      <w:pPr>
        <w:pStyle w:val="8"/>
        <w:numPr>
          <w:ilvl w:val="0"/>
          <w:numId w:val="3"/>
        </w:numPr>
        <w:tabs>
          <w:tab w:val="left" w:pos="513"/>
        </w:tabs>
        <w:spacing w:before="139" w:after="0" w:line="240" w:lineRule="auto"/>
        <w:ind w:left="513" w:right="0" w:hanging="360"/>
        <w:jc w:val="left"/>
        <w:rPr>
          <w:sz w:val="24"/>
        </w:rPr>
      </w:pPr>
      <w:r>
        <w:rPr>
          <w:sz w:val="24"/>
        </w:rPr>
        <w:t>What</w:t>
      </w:r>
      <w:r>
        <w:rPr>
          <w:spacing w:val="-1"/>
          <w:sz w:val="24"/>
        </w:rPr>
        <w:t xml:space="preserve"> </w:t>
      </w:r>
      <w:r>
        <w:rPr>
          <w:sz w:val="24"/>
        </w:rPr>
        <w:t>reasons</w:t>
      </w:r>
      <w:r>
        <w:rPr>
          <w:spacing w:val="-1"/>
          <w:sz w:val="24"/>
        </w:rPr>
        <w:t xml:space="preserve"> </w:t>
      </w:r>
      <w:r>
        <w:rPr>
          <w:sz w:val="24"/>
        </w:rPr>
        <w:t>for</w:t>
      </w:r>
      <w:r>
        <w:rPr>
          <w:spacing w:val="-1"/>
          <w:sz w:val="24"/>
        </w:rPr>
        <w:t xml:space="preserve"> </w:t>
      </w:r>
      <w:r>
        <w:rPr>
          <w:sz w:val="24"/>
        </w:rPr>
        <w:t>the shortage</w:t>
      </w:r>
      <w:r>
        <w:rPr>
          <w:spacing w:val="-1"/>
          <w:sz w:val="24"/>
        </w:rPr>
        <w:t xml:space="preserve"> </w:t>
      </w:r>
      <w:r>
        <w:rPr>
          <w:sz w:val="24"/>
        </w:rPr>
        <w:t>of</w:t>
      </w:r>
      <w:r>
        <w:rPr>
          <w:spacing w:val="-1"/>
          <w:sz w:val="24"/>
        </w:rPr>
        <w:t xml:space="preserve"> </w:t>
      </w:r>
      <w:r>
        <w:rPr>
          <w:sz w:val="24"/>
        </w:rPr>
        <w:t>sleep in</w:t>
      </w:r>
      <w:r>
        <w:rPr>
          <w:spacing w:val="-1"/>
          <w:sz w:val="24"/>
        </w:rPr>
        <w:t xml:space="preserve"> </w:t>
      </w:r>
      <w:r>
        <w:rPr>
          <w:sz w:val="24"/>
        </w:rPr>
        <w:t>teens</w:t>
      </w:r>
      <w:r>
        <w:rPr>
          <w:spacing w:val="2"/>
          <w:sz w:val="24"/>
        </w:rPr>
        <w:t xml:space="preserve"> </w:t>
      </w:r>
      <w:r>
        <w:rPr>
          <w:sz w:val="24"/>
        </w:rPr>
        <w:t>are</w:t>
      </w:r>
      <w:r>
        <w:rPr>
          <w:spacing w:val="-3"/>
          <w:sz w:val="24"/>
        </w:rPr>
        <w:t xml:space="preserve"> </w:t>
      </w:r>
      <w:r>
        <w:rPr>
          <w:sz w:val="24"/>
        </w:rPr>
        <w:t>NOT</w:t>
      </w:r>
      <w:r>
        <w:rPr>
          <w:spacing w:val="-1"/>
          <w:sz w:val="24"/>
        </w:rPr>
        <w:t xml:space="preserve"> </w:t>
      </w:r>
      <w:r>
        <w:rPr>
          <w:spacing w:val="-2"/>
          <w:sz w:val="24"/>
        </w:rPr>
        <w:t>mentioned?</w:t>
      </w:r>
    </w:p>
    <w:p w14:paraId="515859D8">
      <w:pPr>
        <w:pStyle w:val="8"/>
        <w:numPr>
          <w:ilvl w:val="1"/>
          <w:numId w:val="3"/>
        </w:numPr>
        <w:tabs>
          <w:tab w:val="left" w:pos="446"/>
          <w:tab w:val="left" w:pos="4474"/>
        </w:tabs>
        <w:spacing w:before="137" w:after="0" w:line="240" w:lineRule="auto"/>
        <w:ind w:left="446" w:right="0" w:hanging="293"/>
        <w:jc w:val="left"/>
        <w:rPr>
          <w:sz w:val="24"/>
        </w:rPr>
      </w:pPr>
      <w:r>
        <w:rPr>
          <w:sz w:val="24"/>
        </w:rPr>
        <w:t>Caffeine</w:t>
      </w:r>
      <w:r>
        <w:rPr>
          <w:spacing w:val="-4"/>
          <w:sz w:val="24"/>
        </w:rPr>
        <w:t xml:space="preserve"> </w:t>
      </w:r>
      <w:r>
        <w:rPr>
          <w:spacing w:val="-2"/>
          <w:sz w:val="24"/>
        </w:rPr>
        <w:t>overconsumption.</w:t>
      </w:r>
      <w:r>
        <w:rPr>
          <w:sz w:val="24"/>
        </w:rPr>
        <w:tab/>
      </w:r>
      <w:r>
        <w:rPr>
          <w:sz w:val="24"/>
        </w:rPr>
        <w:t>B.</w:t>
      </w:r>
      <w:r>
        <w:rPr>
          <w:spacing w:val="-2"/>
          <w:sz w:val="24"/>
        </w:rPr>
        <w:t xml:space="preserve"> </w:t>
      </w:r>
      <w:r>
        <w:rPr>
          <w:sz w:val="24"/>
        </w:rPr>
        <w:t>Extracurricular</w:t>
      </w:r>
      <w:r>
        <w:rPr>
          <w:spacing w:val="-2"/>
          <w:sz w:val="24"/>
        </w:rPr>
        <w:t xml:space="preserve"> activities.</w:t>
      </w:r>
    </w:p>
    <w:p w14:paraId="69026A8E">
      <w:pPr>
        <w:pStyle w:val="6"/>
        <w:tabs>
          <w:tab w:val="left" w:pos="4474"/>
        </w:tabs>
        <w:spacing w:before="139"/>
      </w:pPr>
      <w:r>
        <w:t>C.</w:t>
      </w:r>
      <w:r>
        <w:rPr>
          <w:spacing w:val="-2"/>
        </w:rPr>
        <w:t xml:space="preserve"> </w:t>
      </w:r>
      <w:r>
        <w:t>Excitement</w:t>
      </w:r>
      <w:r>
        <w:rPr>
          <w:spacing w:val="-1"/>
        </w:rPr>
        <w:t xml:space="preserve"> </w:t>
      </w:r>
      <w:r>
        <w:t>after</w:t>
      </w:r>
      <w:r>
        <w:rPr>
          <w:spacing w:val="-1"/>
        </w:rPr>
        <w:t xml:space="preserve"> </w:t>
      </w:r>
      <w:r>
        <w:t>doing</w:t>
      </w:r>
      <w:r>
        <w:rPr>
          <w:spacing w:val="-1"/>
        </w:rPr>
        <w:t xml:space="preserve"> </w:t>
      </w:r>
      <w:r>
        <w:rPr>
          <w:spacing w:val="-2"/>
        </w:rPr>
        <w:t>sports.</w:t>
      </w:r>
      <w:r>
        <w:tab/>
      </w:r>
      <w:r>
        <w:t>D.</w:t>
      </w:r>
      <w:r>
        <w:rPr>
          <w:spacing w:val="-3"/>
        </w:rPr>
        <w:t xml:space="preserve"> </w:t>
      </w:r>
      <w:r>
        <w:t>Overuse</w:t>
      </w:r>
      <w:r>
        <w:rPr>
          <w:spacing w:val="-2"/>
        </w:rPr>
        <w:t xml:space="preserve"> </w:t>
      </w:r>
      <w:r>
        <w:t>of</w:t>
      </w:r>
      <w:r>
        <w:rPr>
          <w:spacing w:val="-1"/>
        </w:rPr>
        <w:t xml:space="preserve"> </w:t>
      </w:r>
      <w:r>
        <w:t>electronic</w:t>
      </w:r>
      <w:r>
        <w:rPr>
          <w:spacing w:val="1"/>
        </w:rPr>
        <w:t xml:space="preserve"> </w:t>
      </w:r>
      <w:r>
        <w:rPr>
          <w:spacing w:val="-2"/>
        </w:rPr>
        <w:t>devices.</w:t>
      </w:r>
    </w:p>
    <w:p w14:paraId="21BCA08C">
      <w:pPr>
        <w:pStyle w:val="8"/>
        <w:numPr>
          <w:ilvl w:val="0"/>
          <w:numId w:val="3"/>
        </w:numPr>
        <w:tabs>
          <w:tab w:val="left" w:pos="513"/>
        </w:tabs>
        <w:spacing w:before="137" w:after="0" w:line="240" w:lineRule="auto"/>
        <w:ind w:left="513" w:right="0" w:hanging="360"/>
        <w:jc w:val="left"/>
        <w:rPr>
          <w:sz w:val="24"/>
        </w:rPr>
      </w:pPr>
      <w:r>
        <w:rPr>
          <w:sz w:val="24"/>
        </w:rPr>
        <w:t>What</w:t>
      </w:r>
      <w:r>
        <w:rPr>
          <w:spacing w:val="-2"/>
          <w:sz w:val="24"/>
        </w:rPr>
        <w:t xml:space="preserve"> </w:t>
      </w:r>
      <w:r>
        <w:rPr>
          <w:sz w:val="24"/>
        </w:rPr>
        <w:t>does</w:t>
      </w:r>
      <w:r>
        <w:rPr>
          <w:spacing w:val="-1"/>
          <w:sz w:val="24"/>
        </w:rPr>
        <w:t xml:space="preserve"> </w:t>
      </w:r>
      <w:r>
        <w:rPr>
          <w:sz w:val="24"/>
        </w:rPr>
        <w:t>"</w:t>
      </w:r>
      <w:r>
        <w:rPr>
          <w:b/>
          <w:i/>
          <w:sz w:val="24"/>
        </w:rPr>
        <w:t>It</w:t>
      </w:r>
      <w:r>
        <w:rPr>
          <w:sz w:val="24"/>
        </w:rPr>
        <w: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second</w:t>
      </w:r>
      <w:r>
        <w:rPr>
          <w:spacing w:val="-1"/>
          <w:sz w:val="24"/>
        </w:rPr>
        <w:t xml:space="preserve"> </w:t>
      </w:r>
      <w:r>
        <w:rPr>
          <w:sz w:val="24"/>
        </w:rPr>
        <w:t>paragraph</w:t>
      </w:r>
      <w:r>
        <w:rPr>
          <w:spacing w:val="1"/>
          <w:sz w:val="24"/>
        </w:rPr>
        <w:t xml:space="preserve"> </w:t>
      </w:r>
      <w:r>
        <w:rPr>
          <w:sz w:val="24"/>
        </w:rPr>
        <w:t>refer</w:t>
      </w:r>
      <w:r>
        <w:rPr>
          <w:spacing w:val="-1"/>
          <w:sz w:val="24"/>
        </w:rPr>
        <w:t xml:space="preserve"> </w:t>
      </w:r>
      <w:r>
        <w:rPr>
          <w:spacing w:val="-5"/>
          <w:sz w:val="24"/>
        </w:rPr>
        <w:t>to?</w:t>
      </w:r>
    </w:p>
    <w:p w14:paraId="0418AA35">
      <w:pPr>
        <w:pStyle w:val="8"/>
        <w:numPr>
          <w:ilvl w:val="1"/>
          <w:numId w:val="3"/>
        </w:numPr>
        <w:tabs>
          <w:tab w:val="left" w:pos="446"/>
          <w:tab w:val="left" w:pos="4474"/>
        </w:tabs>
        <w:spacing w:before="139" w:after="0" w:line="240" w:lineRule="auto"/>
        <w:ind w:left="446" w:right="0" w:hanging="293"/>
        <w:jc w:val="left"/>
        <w:rPr>
          <w:sz w:val="24"/>
        </w:rPr>
      </w:pPr>
      <w:r>
        <w:rPr>
          <w:sz w:val="24"/>
        </w:rPr>
        <w:t>Lack</w:t>
      </w:r>
      <w:r>
        <w:rPr>
          <w:spacing w:val="-2"/>
          <w:sz w:val="24"/>
        </w:rPr>
        <w:t xml:space="preserve"> </w:t>
      </w:r>
      <w:r>
        <w:rPr>
          <w:sz w:val="24"/>
        </w:rPr>
        <w:t>of</w:t>
      </w:r>
      <w:r>
        <w:rPr>
          <w:spacing w:val="-1"/>
          <w:sz w:val="24"/>
        </w:rPr>
        <w:t xml:space="preserve"> </w:t>
      </w:r>
      <w:r>
        <w:rPr>
          <w:spacing w:val="-2"/>
          <w:sz w:val="24"/>
        </w:rPr>
        <w:t>sleep.</w:t>
      </w:r>
      <w:r>
        <w:rPr>
          <w:sz w:val="24"/>
        </w:rPr>
        <w:tab/>
      </w:r>
      <w:r>
        <w:rPr>
          <w:sz w:val="24"/>
        </w:rPr>
        <w:t>B.</w:t>
      </w:r>
      <w:r>
        <w:rPr>
          <w:spacing w:val="-3"/>
          <w:sz w:val="24"/>
        </w:rPr>
        <w:t xml:space="preserve"> </w:t>
      </w:r>
      <w:r>
        <w:rPr>
          <w:sz w:val="24"/>
        </w:rPr>
        <w:t>The</w:t>
      </w:r>
      <w:r>
        <w:rPr>
          <w:spacing w:val="-2"/>
          <w:sz w:val="24"/>
        </w:rPr>
        <w:t xml:space="preserve"> </w:t>
      </w:r>
      <w:r>
        <w:rPr>
          <w:sz w:val="24"/>
        </w:rPr>
        <w:t>benefit</w:t>
      </w:r>
      <w:r>
        <w:rPr>
          <w:spacing w:val="-1"/>
          <w:sz w:val="24"/>
        </w:rPr>
        <w:t xml:space="preserve"> </w:t>
      </w:r>
      <w:r>
        <w:rPr>
          <w:sz w:val="24"/>
        </w:rPr>
        <w:t xml:space="preserve">of </w:t>
      </w:r>
      <w:r>
        <w:rPr>
          <w:spacing w:val="-2"/>
          <w:sz w:val="24"/>
        </w:rPr>
        <w:t>sleep.</w:t>
      </w:r>
    </w:p>
    <w:p w14:paraId="43A91451">
      <w:pPr>
        <w:pStyle w:val="8"/>
        <w:spacing w:after="0" w:line="240" w:lineRule="auto"/>
        <w:jc w:val="left"/>
        <w:rPr>
          <w:sz w:val="24"/>
        </w:rPr>
        <w:sectPr>
          <w:pgSz w:w="11910" w:h="16840"/>
          <w:pgMar w:top="900" w:right="708" w:bottom="280" w:left="566" w:header="720" w:footer="720" w:gutter="0"/>
          <w:cols w:space="720" w:num="1"/>
        </w:sectPr>
      </w:pPr>
    </w:p>
    <w:p w14:paraId="0109561C">
      <w:pPr>
        <w:pStyle w:val="6"/>
        <w:tabs>
          <w:tab w:val="left" w:pos="4474"/>
        </w:tabs>
        <w:spacing w:before="69"/>
      </w:pPr>
      <w:bookmarkStart w:id="0" w:name="_GoBack"/>
      <w:bookmarkEnd w:id="0"/>
      <w:r>
        <w:t>C.</w:t>
      </w:r>
      <w:r>
        <w:rPr>
          <w:spacing w:val="-1"/>
        </w:rPr>
        <w:t xml:space="preserve"> </w:t>
      </w:r>
      <w:r>
        <w:t>Consumption</w:t>
      </w:r>
      <w:r>
        <w:rPr>
          <w:spacing w:val="-1"/>
        </w:rPr>
        <w:t xml:space="preserve"> </w:t>
      </w:r>
      <w:r>
        <w:t>of</w:t>
      </w:r>
      <w:r>
        <w:rPr>
          <w:spacing w:val="-2"/>
        </w:rPr>
        <w:t xml:space="preserve"> </w:t>
      </w:r>
      <w:r>
        <w:t>caffeinated</w:t>
      </w:r>
      <w:r>
        <w:rPr>
          <w:spacing w:val="-1"/>
        </w:rPr>
        <w:t xml:space="preserve"> </w:t>
      </w:r>
      <w:r>
        <w:rPr>
          <w:spacing w:val="-2"/>
        </w:rPr>
        <w:t>drinks.</w:t>
      </w:r>
      <w:r>
        <w:tab/>
      </w:r>
      <w:r>
        <w:t>D.</w:t>
      </w:r>
      <w:r>
        <w:rPr>
          <w:spacing w:val="-4"/>
        </w:rPr>
        <w:t xml:space="preserve"> </w:t>
      </w:r>
      <w:r>
        <w:t>Electronic</w:t>
      </w:r>
      <w:r>
        <w:rPr>
          <w:spacing w:val="-1"/>
        </w:rPr>
        <w:t xml:space="preserve"> </w:t>
      </w:r>
      <w:r>
        <w:t>device</w:t>
      </w:r>
      <w:r>
        <w:rPr>
          <w:spacing w:val="-3"/>
        </w:rPr>
        <w:t xml:space="preserve"> </w:t>
      </w:r>
      <w:r>
        <w:t>use before</w:t>
      </w:r>
      <w:r>
        <w:rPr>
          <w:spacing w:val="-2"/>
        </w:rPr>
        <w:t xml:space="preserve"> bedtime.</w:t>
      </w:r>
    </w:p>
    <w:p w14:paraId="17E07594">
      <w:pPr>
        <w:pStyle w:val="8"/>
        <w:numPr>
          <w:ilvl w:val="0"/>
          <w:numId w:val="3"/>
        </w:numPr>
        <w:tabs>
          <w:tab w:val="left" w:pos="513"/>
        </w:tabs>
        <w:spacing w:before="137" w:after="0" w:line="240" w:lineRule="auto"/>
        <w:ind w:left="513" w:right="0" w:hanging="360"/>
        <w:jc w:val="left"/>
        <w:rPr>
          <w:sz w:val="24"/>
        </w:rPr>
      </w:pPr>
      <w:r>
        <w:rPr>
          <w:sz w:val="24"/>
        </w:rPr>
        <w:t>What</w:t>
      </w:r>
      <w:r>
        <w:rPr>
          <w:spacing w:val="-1"/>
          <w:sz w:val="24"/>
        </w:rPr>
        <w:t xml:space="preserve"> </w:t>
      </w:r>
      <w:r>
        <w:rPr>
          <w:sz w:val="24"/>
        </w:rPr>
        <w:t>are</w:t>
      </w:r>
      <w:r>
        <w:rPr>
          <w:spacing w:val="-2"/>
          <w:sz w:val="24"/>
        </w:rPr>
        <w:t xml:space="preserve"> </w:t>
      </w:r>
      <w:r>
        <w:rPr>
          <w:sz w:val="24"/>
        </w:rPr>
        <w:t>teens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do</w:t>
      </w:r>
      <w:r>
        <w:rPr>
          <w:spacing w:val="-1"/>
          <w:sz w:val="24"/>
        </w:rPr>
        <w:t xml:space="preserve"> </w:t>
      </w:r>
      <w:r>
        <w:rPr>
          <w:sz w:val="24"/>
        </w:rPr>
        <w:t>to</w:t>
      </w:r>
      <w:r>
        <w:rPr>
          <w:spacing w:val="-1"/>
          <w:sz w:val="24"/>
        </w:rPr>
        <w:t xml:space="preserve"> </w:t>
      </w:r>
      <w:r>
        <w:rPr>
          <w:sz w:val="24"/>
        </w:rPr>
        <w:t>sleep</w:t>
      </w:r>
      <w:r>
        <w:rPr>
          <w:spacing w:val="-1"/>
          <w:sz w:val="24"/>
        </w:rPr>
        <w:t xml:space="preserve"> </w:t>
      </w:r>
      <w:r>
        <w:rPr>
          <w:sz w:val="24"/>
        </w:rPr>
        <w:t>well</w:t>
      </w:r>
      <w:r>
        <w:rPr>
          <w:spacing w:val="-1"/>
          <w:sz w:val="24"/>
        </w:rPr>
        <w:t xml:space="preserve"> </w:t>
      </w:r>
      <w:r>
        <w:rPr>
          <w:sz w:val="24"/>
        </w:rPr>
        <w:t>at</w:t>
      </w:r>
      <w:r>
        <w:rPr>
          <w:spacing w:val="2"/>
          <w:sz w:val="24"/>
        </w:rPr>
        <w:t xml:space="preserve"> </w:t>
      </w:r>
      <w:r>
        <w:rPr>
          <w:spacing w:val="-2"/>
          <w:sz w:val="24"/>
        </w:rPr>
        <w:t>night?</w:t>
      </w:r>
    </w:p>
    <w:p w14:paraId="06A64CF5">
      <w:pPr>
        <w:pStyle w:val="8"/>
        <w:numPr>
          <w:ilvl w:val="1"/>
          <w:numId w:val="3"/>
        </w:numPr>
        <w:tabs>
          <w:tab w:val="left" w:pos="446"/>
          <w:tab w:val="left" w:pos="4474"/>
        </w:tabs>
        <w:spacing w:before="140" w:after="0" w:line="240" w:lineRule="auto"/>
        <w:ind w:left="446" w:right="0" w:hanging="293"/>
        <w:jc w:val="left"/>
        <w:rPr>
          <w:sz w:val="24"/>
        </w:rPr>
      </w:pPr>
      <w:r>
        <w:rPr>
          <w:sz w:val="24"/>
        </w:rPr>
        <w:t>Drink</w:t>
      </w:r>
      <w:r>
        <w:rPr>
          <w:spacing w:val="-1"/>
          <w:sz w:val="24"/>
        </w:rPr>
        <w:t xml:space="preserve"> </w:t>
      </w:r>
      <w:r>
        <w:rPr>
          <w:sz w:val="24"/>
        </w:rPr>
        <w:t>coffee</w:t>
      </w:r>
      <w:r>
        <w:rPr>
          <w:spacing w:val="-1"/>
          <w:sz w:val="24"/>
        </w:rPr>
        <w:t xml:space="preserve"> </w:t>
      </w:r>
      <w:r>
        <w:rPr>
          <w:sz w:val="24"/>
        </w:rPr>
        <w:t>before</w:t>
      </w:r>
      <w:r>
        <w:rPr>
          <w:spacing w:val="-1"/>
          <w:sz w:val="24"/>
        </w:rPr>
        <w:t xml:space="preserve"> </w:t>
      </w:r>
      <w:r>
        <w:rPr>
          <w:sz w:val="24"/>
        </w:rPr>
        <w:t xml:space="preserve">going to </w:t>
      </w:r>
      <w:r>
        <w:rPr>
          <w:spacing w:val="-4"/>
          <w:sz w:val="24"/>
        </w:rPr>
        <w:t>bed.</w:t>
      </w:r>
      <w:r>
        <w:rPr>
          <w:sz w:val="24"/>
        </w:rPr>
        <w:tab/>
      </w:r>
      <w:r>
        <w:rPr>
          <w:sz w:val="24"/>
        </w:rPr>
        <w:t>B.</w:t>
      </w:r>
      <w:r>
        <w:rPr>
          <w:spacing w:val="-3"/>
          <w:sz w:val="24"/>
        </w:rPr>
        <w:t xml:space="preserve"> </w:t>
      </w:r>
      <w:r>
        <w:rPr>
          <w:sz w:val="24"/>
        </w:rPr>
        <w:t>Use</w:t>
      </w:r>
      <w:r>
        <w:rPr>
          <w:spacing w:val="-2"/>
          <w:sz w:val="24"/>
        </w:rPr>
        <w:t xml:space="preserve"> </w:t>
      </w:r>
      <w:r>
        <w:rPr>
          <w:sz w:val="24"/>
        </w:rPr>
        <w:t>smartphones</w:t>
      </w:r>
      <w:r>
        <w:rPr>
          <w:spacing w:val="-1"/>
          <w:sz w:val="24"/>
        </w:rPr>
        <w:t xml:space="preserve"> </w:t>
      </w:r>
      <w:r>
        <w:rPr>
          <w:sz w:val="24"/>
        </w:rPr>
        <w:t>a</w:t>
      </w:r>
      <w:r>
        <w:rPr>
          <w:spacing w:val="-2"/>
          <w:sz w:val="24"/>
        </w:rPr>
        <w:t xml:space="preserve"> </w:t>
      </w:r>
      <w:r>
        <w:rPr>
          <w:sz w:val="24"/>
        </w:rPr>
        <w:t>lot</w:t>
      </w:r>
      <w:r>
        <w:rPr>
          <w:spacing w:val="2"/>
          <w:sz w:val="24"/>
        </w:rPr>
        <w:t xml:space="preserve"> </w:t>
      </w:r>
      <w:r>
        <w:rPr>
          <w:sz w:val="24"/>
        </w:rPr>
        <w:t>before</w:t>
      </w:r>
      <w:r>
        <w:rPr>
          <w:spacing w:val="-1"/>
          <w:sz w:val="24"/>
        </w:rPr>
        <w:t xml:space="preserve"> </w:t>
      </w:r>
      <w:r>
        <w:rPr>
          <w:sz w:val="24"/>
        </w:rPr>
        <w:t>going</w:t>
      </w:r>
      <w:r>
        <w:rPr>
          <w:spacing w:val="-1"/>
          <w:sz w:val="24"/>
        </w:rPr>
        <w:t xml:space="preserve"> </w:t>
      </w:r>
      <w:r>
        <w:rPr>
          <w:sz w:val="24"/>
        </w:rPr>
        <w:t xml:space="preserve">to </w:t>
      </w:r>
      <w:r>
        <w:rPr>
          <w:spacing w:val="-4"/>
          <w:sz w:val="24"/>
        </w:rPr>
        <w:t>bed.</w:t>
      </w:r>
    </w:p>
    <w:p w14:paraId="4740F8D7">
      <w:pPr>
        <w:pStyle w:val="6"/>
        <w:tabs>
          <w:tab w:val="left" w:pos="4474"/>
        </w:tabs>
      </w:pPr>
      <w:r>
        <w:t>C.</w:t>
      </w:r>
      <w:r>
        <w:rPr>
          <w:spacing w:val="-1"/>
        </w:rPr>
        <w:t xml:space="preserve"> </w:t>
      </w:r>
      <w:r>
        <w:t>Make</w:t>
      </w:r>
      <w:r>
        <w:rPr>
          <w:spacing w:val="-2"/>
        </w:rPr>
        <w:t xml:space="preserve"> </w:t>
      </w:r>
      <w:r>
        <w:t>a</w:t>
      </w:r>
      <w:r>
        <w:rPr>
          <w:spacing w:val="-1"/>
        </w:rPr>
        <w:t xml:space="preserve"> </w:t>
      </w:r>
      <w:r>
        <w:t>sleep</w:t>
      </w:r>
      <w:r>
        <w:rPr>
          <w:spacing w:val="1"/>
        </w:rPr>
        <w:t xml:space="preserve"> </w:t>
      </w:r>
      <w:r>
        <w:t xml:space="preserve">environment </w:t>
      </w:r>
      <w:r>
        <w:rPr>
          <w:spacing w:val="-2"/>
        </w:rPr>
        <w:t>friendly.</w:t>
      </w:r>
      <w:r>
        <w:tab/>
      </w:r>
      <w:r>
        <w:t>D.</w:t>
      </w:r>
      <w:r>
        <w:rPr>
          <w:spacing w:val="-3"/>
        </w:rPr>
        <w:t xml:space="preserve"> </w:t>
      </w:r>
      <w:r>
        <w:t>Go</w:t>
      </w:r>
      <w:r>
        <w:rPr>
          <w:spacing w:val="-1"/>
        </w:rPr>
        <w:t xml:space="preserve"> </w:t>
      </w:r>
      <w:r>
        <w:t>to</w:t>
      </w:r>
      <w:r>
        <w:rPr>
          <w:spacing w:val="-1"/>
        </w:rPr>
        <w:t xml:space="preserve"> </w:t>
      </w:r>
      <w:r>
        <w:t>bed</w:t>
      </w:r>
      <w:r>
        <w:rPr>
          <w:spacing w:val="-1"/>
        </w:rPr>
        <w:t xml:space="preserve"> </w:t>
      </w:r>
      <w:r>
        <w:t>at</w:t>
      </w:r>
      <w:r>
        <w:rPr>
          <w:spacing w:val="-1"/>
        </w:rPr>
        <w:t xml:space="preserve"> </w:t>
      </w:r>
      <w:r>
        <w:t>different</w:t>
      </w:r>
      <w:r>
        <w:rPr>
          <w:spacing w:val="1"/>
        </w:rPr>
        <w:t xml:space="preserve"> </w:t>
      </w:r>
      <w:r>
        <w:rPr>
          <w:spacing w:val="-2"/>
        </w:rPr>
        <w:t>time.</w:t>
      </w:r>
    </w:p>
    <w:p w14:paraId="4E359AE7">
      <w:pPr>
        <w:pStyle w:val="2"/>
        <w:spacing w:before="139"/>
      </w:pPr>
      <w:r>
        <w:t>PART</w:t>
      </w:r>
      <w:r>
        <w:rPr>
          <w:spacing w:val="-1"/>
        </w:rPr>
        <w:t xml:space="preserve"> </w:t>
      </w:r>
      <w:r>
        <w:t xml:space="preserve">4. </w:t>
      </w:r>
      <w:r>
        <w:rPr>
          <w:spacing w:val="-2"/>
        </w:rPr>
        <w:t>WRITING</w:t>
      </w:r>
    </w:p>
    <w:p w14:paraId="2D9E9F6C">
      <w:pPr>
        <w:pStyle w:val="3"/>
        <w:spacing w:before="137" w:line="360" w:lineRule="auto"/>
      </w:pPr>
      <w:r>
        <w:t>Rewrite</w:t>
      </w:r>
      <w:r>
        <w:rPr>
          <w:spacing w:val="29"/>
        </w:rPr>
        <w:t xml:space="preserve"> </w:t>
      </w:r>
      <w:r>
        <w:t>sentences,</w:t>
      </w:r>
      <w:r>
        <w:rPr>
          <w:spacing w:val="30"/>
        </w:rPr>
        <w:t xml:space="preserve"> </w:t>
      </w:r>
      <w:r>
        <w:t>using</w:t>
      </w:r>
      <w:r>
        <w:rPr>
          <w:spacing w:val="30"/>
        </w:rPr>
        <w:t xml:space="preserve"> </w:t>
      </w:r>
      <w:r>
        <w:t>the</w:t>
      </w:r>
      <w:r>
        <w:rPr>
          <w:spacing w:val="29"/>
        </w:rPr>
        <w:t xml:space="preserve"> </w:t>
      </w:r>
      <w:r>
        <w:t>words</w:t>
      </w:r>
      <w:r>
        <w:rPr>
          <w:spacing w:val="30"/>
        </w:rPr>
        <w:t xml:space="preserve"> </w:t>
      </w:r>
      <w:r>
        <w:t>and</w:t>
      </w:r>
      <w:r>
        <w:rPr>
          <w:spacing w:val="31"/>
        </w:rPr>
        <w:t xml:space="preserve"> </w:t>
      </w:r>
      <w:r>
        <w:t>phrases</w:t>
      </w:r>
      <w:r>
        <w:rPr>
          <w:spacing w:val="30"/>
        </w:rPr>
        <w:t xml:space="preserve"> </w:t>
      </w:r>
      <w:r>
        <w:t>given.</w:t>
      </w:r>
      <w:r>
        <w:rPr>
          <w:spacing w:val="30"/>
        </w:rPr>
        <w:t xml:space="preserve"> </w:t>
      </w:r>
      <w:r>
        <w:t>Change</w:t>
      </w:r>
      <w:r>
        <w:rPr>
          <w:spacing w:val="29"/>
        </w:rPr>
        <w:t xml:space="preserve"> </w:t>
      </w:r>
      <w:r>
        <w:t>the</w:t>
      </w:r>
      <w:r>
        <w:rPr>
          <w:spacing w:val="29"/>
        </w:rPr>
        <w:t xml:space="preserve"> </w:t>
      </w:r>
      <w:r>
        <w:t>word</w:t>
      </w:r>
      <w:r>
        <w:rPr>
          <w:spacing w:val="31"/>
        </w:rPr>
        <w:t xml:space="preserve"> </w:t>
      </w:r>
      <w:r>
        <w:t>forms</w:t>
      </w:r>
      <w:r>
        <w:rPr>
          <w:spacing w:val="30"/>
        </w:rPr>
        <w:t xml:space="preserve"> </w:t>
      </w:r>
      <w:r>
        <w:t>or</w:t>
      </w:r>
      <w:r>
        <w:rPr>
          <w:spacing w:val="29"/>
        </w:rPr>
        <w:t xml:space="preserve"> </w:t>
      </w:r>
      <w:r>
        <w:t>add</w:t>
      </w:r>
      <w:r>
        <w:rPr>
          <w:spacing w:val="31"/>
        </w:rPr>
        <w:t xml:space="preserve"> </w:t>
      </w:r>
      <w:r>
        <w:t>NO</w:t>
      </w:r>
      <w:r>
        <w:rPr>
          <w:spacing w:val="30"/>
        </w:rPr>
        <w:t xml:space="preserve"> </w:t>
      </w:r>
      <w:r>
        <w:t>MORE THAN FIVE WORDS, if necessary.</w:t>
      </w:r>
    </w:p>
    <w:p w14:paraId="56811330">
      <w:pPr>
        <w:pStyle w:val="8"/>
        <w:numPr>
          <w:ilvl w:val="0"/>
          <w:numId w:val="3"/>
        </w:numPr>
        <w:tabs>
          <w:tab w:val="left" w:pos="573"/>
        </w:tabs>
        <w:spacing w:before="0" w:after="0" w:line="240" w:lineRule="auto"/>
        <w:ind w:left="573" w:right="0" w:hanging="420"/>
        <w:jc w:val="left"/>
        <w:rPr>
          <w:sz w:val="24"/>
        </w:rPr>
      </w:pPr>
      <w:r>
        <w:rPr>
          <w:sz w:val="24"/>
        </w:rPr>
        <w:t>busier</w:t>
      </w:r>
      <w:r>
        <w:rPr>
          <w:spacing w:val="-3"/>
          <w:sz w:val="24"/>
        </w:rPr>
        <w:t xml:space="preserve"> </w:t>
      </w:r>
      <w:r>
        <w:rPr>
          <w:sz w:val="24"/>
        </w:rPr>
        <w:t>/ my</w:t>
      </w:r>
      <w:r>
        <w:rPr>
          <w:spacing w:val="-1"/>
          <w:sz w:val="24"/>
        </w:rPr>
        <w:t xml:space="preserve"> </w:t>
      </w:r>
      <w:r>
        <w:rPr>
          <w:sz w:val="24"/>
        </w:rPr>
        <w:t>schedule</w:t>
      </w:r>
      <w:r>
        <w:rPr>
          <w:spacing w:val="1"/>
          <w:sz w:val="24"/>
        </w:rPr>
        <w:t xml:space="preserve"> </w:t>
      </w:r>
      <w:r>
        <w:rPr>
          <w:sz w:val="24"/>
        </w:rPr>
        <w:t>/ get,</w:t>
      </w:r>
      <w:r>
        <w:rPr>
          <w:spacing w:val="-1"/>
          <w:sz w:val="24"/>
        </w:rPr>
        <w:t xml:space="preserve"> </w:t>
      </w:r>
      <w:r>
        <w:rPr>
          <w:sz w:val="24"/>
        </w:rPr>
        <w:t>/</w:t>
      </w:r>
      <w:r>
        <w:rPr>
          <w:spacing w:val="1"/>
          <w:sz w:val="24"/>
        </w:rPr>
        <w:t xml:space="preserve"> </w:t>
      </w:r>
      <w:r>
        <w:rPr>
          <w:sz w:val="24"/>
        </w:rPr>
        <w:t>harder /</w:t>
      </w:r>
      <w:r>
        <w:rPr>
          <w:spacing w:val="-1"/>
          <w:sz w:val="24"/>
        </w:rPr>
        <w:t xml:space="preserve"> </w:t>
      </w:r>
      <w:r>
        <w:rPr>
          <w:sz w:val="24"/>
        </w:rPr>
        <w:t>it /</w:t>
      </w:r>
      <w:r>
        <w:rPr>
          <w:spacing w:val="-1"/>
          <w:sz w:val="24"/>
        </w:rPr>
        <w:t xml:space="preserve"> </w:t>
      </w:r>
      <w:r>
        <w:rPr>
          <w:sz w:val="24"/>
        </w:rPr>
        <w:t>become / find</w:t>
      </w:r>
      <w:r>
        <w:rPr>
          <w:spacing w:val="-1"/>
          <w:sz w:val="24"/>
        </w:rPr>
        <w:t xml:space="preserve"> </w:t>
      </w:r>
      <w:r>
        <w:rPr>
          <w:sz w:val="24"/>
        </w:rPr>
        <w:t>time</w:t>
      </w:r>
      <w:r>
        <w:rPr>
          <w:spacing w:val="-1"/>
          <w:sz w:val="24"/>
        </w:rPr>
        <w:t xml:space="preserve"> </w:t>
      </w:r>
      <w:r>
        <w:rPr>
          <w:sz w:val="24"/>
        </w:rPr>
        <w:t>/</w:t>
      </w:r>
      <w:r>
        <w:rPr>
          <w:spacing w:val="2"/>
          <w:sz w:val="24"/>
        </w:rPr>
        <w:t xml:space="preserve"> </w:t>
      </w:r>
      <w:r>
        <w:rPr>
          <w:spacing w:val="-2"/>
          <w:sz w:val="24"/>
        </w:rPr>
        <w:t>relaxation.</w:t>
      </w:r>
    </w:p>
    <w:p w14:paraId="09D20752">
      <w:pPr>
        <w:tabs>
          <w:tab w:val="left" w:pos="4739"/>
        </w:tabs>
        <w:spacing w:before="139"/>
        <w:ind w:left="153" w:right="0" w:firstLine="0"/>
        <w:jc w:val="left"/>
        <w:rPr>
          <w:sz w:val="24"/>
        </w:rPr>
      </w:pPr>
      <w:r>
        <w:rPr>
          <w:sz w:val="24"/>
        </w:rPr>
        <w:t xml:space="preserve">=&gt; </w:t>
      </w:r>
      <w:r>
        <w:rPr>
          <w:sz w:val="24"/>
          <w:u w:val="single"/>
        </w:rPr>
        <w:tab/>
      </w:r>
    </w:p>
    <w:p w14:paraId="0A0A15E8">
      <w:pPr>
        <w:pStyle w:val="8"/>
        <w:numPr>
          <w:ilvl w:val="0"/>
          <w:numId w:val="3"/>
        </w:numPr>
        <w:tabs>
          <w:tab w:val="left" w:pos="513"/>
        </w:tabs>
        <w:spacing w:before="137" w:after="0" w:line="240" w:lineRule="auto"/>
        <w:ind w:left="513" w:right="0" w:hanging="360"/>
        <w:jc w:val="left"/>
        <w:rPr>
          <w:sz w:val="24"/>
        </w:rPr>
      </w:pPr>
      <w:r>
        <w:rPr>
          <w:sz w:val="24"/>
        </w:rPr>
        <w:t>our</w:t>
      </w:r>
      <w:r>
        <w:rPr>
          <w:spacing w:val="-1"/>
          <w:sz w:val="24"/>
        </w:rPr>
        <w:t xml:space="preserve"> </w:t>
      </w:r>
      <w:r>
        <w:rPr>
          <w:sz w:val="24"/>
        </w:rPr>
        <w:t>family,</w:t>
      </w:r>
      <w:r>
        <w:rPr>
          <w:spacing w:val="-1"/>
          <w:sz w:val="24"/>
        </w:rPr>
        <w:t xml:space="preserve"> </w:t>
      </w:r>
      <w:r>
        <w:rPr>
          <w:sz w:val="24"/>
        </w:rPr>
        <w:t>/</w:t>
      </w:r>
      <w:r>
        <w:rPr>
          <w:spacing w:val="-1"/>
          <w:sz w:val="24"/>
        </w:rPr>
        <w:t xml:space="preserve"> </w:t>
      </w:r>
      <w:r>
        <w:rPr>
          <w:sz w:val="24"/>
        </w:rPr>
        <w:t>baking secrets</w:t>
      </w:r>
      <w:r>
        <w:rPr>
          <w:spacing w:val="1"/>
          <w:sz w:val="24"/>
        </w:rPr>
        <w:t xml:space="preserve"> </w:t>
      </w:r>
      <w:r>
        <w:rPr>
          <w:sz w:val="24"/>
        </w:rPr>
        <w:t>/</w:t>
      </w:r>
      <w:r>
        <w:rPr>
          <w:spacing w:val="-1"/>
          <w:sz w:val="24"/>
        </w:rPr>
        <w:t xml:space="preserve"> </w:t>
      </w:r>
      <w:r>
        <w:rPr>
          <w:sz w:val="24"/>
        </w:rPr>
        <w:t>typically</w:t>
      </w:r>
      <w:r>
        <w:rPr>
          <w:spacing w:val="-1"/>
          <w:sz w:val="24"/>
        </w:rPr>
        <w:t xml:space="preserve"> </w:t>
      </w:r>
      <w:r>
        <w:rPr>
          <w:sz w:val="24"/>
        </w:rPr>
        <w:t>/ pass</w:t>
      </w:r>
      <w:r>
        <w:rPr>
          <w:spacing w:val="-1"/>
          <w:sz w:val="24"/>
        </w:rPr>
        <w:t xml:space="preserve"> </w:t>
      </w:r>
      <w:r>
        <w:rPr>
          <w:sz w:val="24"/>
        </w:rPr>
        <w:t>down</w:t>
      </w:r>
      <w:r>
        <w:rPr>
          <w:spacing w:val="-1"/>
          <w:sz w:val="24"/>
        </w:rPr>
        <w:t xml:space="preserve"> </w:t>
      </w:r>
      <w:r>
        <w:rPr>
          <w:sz w:val="24"/>
        </w:rPr>
        <w:t>/ one</w:t>
      </w:r>
      <w:r>
        <w:rPr>
          <w:spacing w:val="-2"/>
          <w:sz w:val="24"/>
        </w:rPr>
        <w:t xml:space="preserve"> </w:t>
      </w:r>
      <w:r>
        <w:rPr>
          <w:sz w:val="24"/>
        </w:rPr>
        <w:t>generation</w:t>
      </w:r>
      <w:r>
        <w:rPr>
          <w:spacing w:val="-1"/>
          <w:sz w:val="24"/>
        </w:rPr>
        <w:t xml:space="preserve"> </w:t>
      </w:r>
      <w:r>
        <w:rPr>
          <w:sz w:val="24"/>
        </w:rPr>
        <w:t xml:space="preserve">/ </w:t>
      </w:r>
      <w:r>
        <w:rPr>
          <w:spacing w:val="-2"/>
          <w:sz w:val="24"/>
        </w:rPr>
        <w:t>next.</w:t>
      </w:r>
    </w:p>
    <w:p w14:paraId="76DCAA6E">
      <w:pPr>
        <w:tabs>
          <w:tab w:val="left" w:pos="4739"/>
        </w:tabs>
        <w:spacing w:before="139"/>
        <w:ind w:left="153" w:right="0" w:firstLine="0"/>
        <w:jc w:val="left"/>
        <w:rPr>
          <w:sz w:val="24"/>
        </w:rPr>
      </w:pPr>
      <w:r>
        <w:rPr>
          <w:sz w:val="24"/>
        </w:rPr>
        <w:t xml:space="preserve">=&gt; </w:t>
      </w:r>
      <w:r>
        <w:rPr>
          <w:sz w:val="24"/>
          <w:u w:val="single"/>
        </w:rPr>
        <w:tab/>
      </w:r>
    </w:p>
    <w:p w14:paraId="4272829E">
      <w:pPr>
        <w:pStyle w:val="8"/>
        <w:numPr>
          <w:ilvl w:val="0"/>
          <w:numId w:val="3"/>
        </w:numPr>
        <w:tabs>
          <w:tab w:val="left" w:pos="513"/>
        </w:tabs>
        <w:spacing w:before="137" w:after="0" w:line="240" w:lineRule="auto"/>
        <w:ind w:left="513" w:right="0" w:hanging="360"/>
        <w:jc w:val="left"/>
        <w:rPr>
          <w:sz w:val="24"/>
        </w:rPr>
      </w:pPr>
      <w:r>
        <w:rPr>
          <w:sz w:val="24"/>
        </w:rPr>
        <w:t>Cut</w:t>
      </w:r>
      <w:r>
        <w:rPr>
          <w:spacing w:val="-1"/>
          <w:sz w:val="24"/>
        </w:rPr>
        <w:t xml:space="preserve"> </w:t>
      </w:r>
      <w:r>
        <w:rPr>
          <w:sz w:val="24"/>
        </w:rPr>
        <w:t>down / screen time /</w:t>
      </w:r>
      <w:r>
        <w:rPr>
          <w:spacing w:val="-1"/>
          <w:sz w:val="24"/>
        </w:rPr>
        <w:t xml:space="preserve"> </w:t>
      </w:r>
      <w:r>
        <w:rPr>
          <w:sz w:val="24"/>
        </w:rPr>
        <w:t>bedtime /</w:t>
      </w:r>
      <w:r>
        <w:rPr>
          <w:spacing w:val="-1"/>
          <w:sz w:val="24"/>
        </w:rPr>
        <w:t xml:space="preserve"> </w:t>
      </w:r>
      <w:r>
        <w:rPr>
          <w:sz w:val="24"/>
        </w:rPr>
        <w:t>improve</w:t>
      </w:r>
      <w:r>
        <w:rPr>
          <w:spacing w:val="-2"/>
          <w:sz w:val="24"/>
        </w:rPr>
        <w:t xml:space="preserve"> </w:t>
      </w:r>
      <w:r>
        <w:rPr>
          <w:sz w:val="24"/>
        </w:rPr>
        <w:t>/ quality</w:t>
      </w:r>
      <w:r>
        <w:rPr>
          <w:spacing w:val="-1"/>
          <w:sz w:val="24"/>
        </w:rPr>
        <w:t xml:space="preserve"> </w:t>
      </w:r>
      <w:r>
        <w:rPr>
          <w:sz w:val="24"/>
        </w:rPr>
        <w:t xml:space="preserve">/ your </w:t>
      </w:r>
      <w:r>
        <w:rPr>
          <w:spacing w:val="-2"/>
          <w:sz w:val="24"/>
        </w:rPr>
        <w:t>sleep.</w:t>
      </w:r>
    </w:p>
    <w:p w14:paraId="44247CF1">
      <w:pPr>
        <w:tabs>
          <w:tab w:val="left" w:pos="4739"/>
        </w:tabs>
        <w:spacing w:before="140"/>
        <w:ind w:left="153" w:right="0" w:firstLine="0"/>
        <w:jc w:val="left"/>
        <w:rPr>
          <w:sz w:val="24"/>
        </w:rPr>
      </w:pPr>
      <w:r>
        <w:rPr>
          <w:sz w:val="24"/>
        </w:rPr>
        <w:t xml:space="preserve">=&gt; </w:t>
      </w:r>
      <w:r>
        <w:rPr>
          <w:sz w:val="24"/>
          <w:u w:val="single"/>
        </w:rPr>
        <w:tab/>
      </w:r>
    </w:p>
    <w:p w14:paraId="7A872EBB">
      <w:pPr>
        <w:pStyle w:val="3"/>
        <w:spacing w:line="360" w:lineRule="auto"/>
      </w:pPr>
      <w:r>
        <w:t>For</w:t>
      </w:r>
      <w:r>
        <w:rPr>
          <w:spacing w:val="-9"/>
        </w:rPr>
        <w:t xml:space="preserve"> </w:t>
      </w:r>
      <w:r>
        <w:t>each</w:t>
      </w:r>
      <w:r>
        <w:rPr>
          <w:spacing w:val="-8"/>
        </w:rPr>
        <w:t xml:space="preserve"> </w:t>
      </w:r>
      <w:r>
        <w:t>question,</w:t>
      </w:r>
      <w:r>
        <w:rPr>
          <w:spacing w:val="-8"/>
        </w:rPr>
        <w:t xml:space="preserve"> </w:t>
      </w:r>
      <w:r>
        <w:t>complete</w:t>
      </w:r>
      <w:r>
        <w:rPr>
          <w:spacing w:val="-9"/>
        </w:rPr>
        <w:t xml:space="preserve"> </w:t>
      </w:r>
      <w:r>
        <w:t>the</w:t>
      </w:r>
      <w:r>
        <w:rPr>
          <w:spacing w:val="-9"/>
        </w:rPr>
        <w:t xml:space="preserve"> </w:t>
      </w:r>
      <w:r>
        <w:t>second</w:t>
      </w:r>
      <w:r>
        <w:rPr>
          <w:spacing w:val="-8"/>
        </w:rPr>
        <w:t xml:space="preserve"> </w:t>
      </w:r>
      <w:r>
        <w:t>sentence</w:t>
      </w:r>
      <w:r>
        <w:rPr>
          <w:spacing w:val="-9"/>
        </w:rPr>
        <w:t xml:space="preserve"> </w:t>
      </w:r>
      <w:r>
        <w:t>so</w:t>
      </w:r>
      <w:r>
        <w:rPr>
          <w:spacing w:val="-8"/>
        </w:rPr>
        <w:t xml:space="preserve"> </w:t>
      </w:r>
      <w:r>
        <w:t>that</w:t>
      </w:r>
      <w:r>
        <w:rPr>
          <w:spacing w:val="-9"/>
        </w:rPr>
        <w:t xml:space="preserve"> </w:t>
      </w:r>
      <w:r>
        <w:t>it</w:t>
      </w:r>
      <w:r>
        <w:rPr>
          <w:spacing w:val="-10"/>
        </w:rPr>
        <w:t xml:space="preserve"> </w:t>
      </w:r>
      <w:r>
        <w:t>means</w:t>
      </w:r>
      <w:r>
        <w:rPr>
          <w:spacing w:val="-8"/>
        </w:rPr>
        <w:t xml:space="preserve"> </w:t>
      </w:r>
      <w:r>
        <w:t>the</w:t>
      </w:r>
      <w:r>
        <w:rPr>
          <w:spacing w:val="-9"/>
        </w:rPr>
        <w:t xml:space="preserve"> </w:t>
      </w:r>
      <w:r>
        <w:t>same</w:t>
      </w:r>
      <w:r>
        <w:rPr>
          <w:spacing w:val="-9"/>
        </w:rPr>
        <w:t xml:space="preserve"> </w:t>
      </w:r>
      <w:r>
        <w:t>as</w:t>
      </w:r>
      <w:r>
        <w:rPr>
          <w:spacing w:val="-8"/>
        </w:rPr>
        <w:t xml:space="preserve"> </w:t>
      </w:r>
      <w:r>
        <w:t>the</w:t>
      </w:r>
      <w:r>
        <w:rPr>
          <w:spacing w:val="-9"/>
        </w:rPr>
        <w:t xml:space="preserve"> </w:t>
      </w:r>
      <w:r>
        <w:t>first</w:t>
      </w:r>
      <w:r>
        <w:rPr>
          <w:spacing w:val="-9"/>
        </w:rPr>
        <w:t xml:space="preserve"> </w:t>
      </w:r>
      <w:r>
        <w:t>one.</w:t>
      </w:r>
      <w:r>
        <w:rPr>
          <w:spacing w:val="-8"/>
        </w:rPr>
        <w:t xml:space="preserve"> </w:t>
      </w:r>
      <w:r>
        <w:t>Use</w:t>
      </w:r>
      <w:r>
        <w:rPr>
          <w:spacing w:val="-11"/>
        </w:rPr>
        <w:t xml:space="preserve"> </w:t>
      </w:r>
      <w:r>
        <w:t>the</w:t>
      </w:r>
      <w:r>
        <w:rPr>
          <w:spacing w:val="-9"/>
        </w:rPr>
        <w:t xml:space="preserve"> </w:t>
      </w:r>
      <w:r>
        <w:t>word in brackets and do not change it. Write NO MORE THAN FIVE WORDS.</w:t>
      </w:r>
    </w:p>
    <w:p w14:paraId="4D2B6110">
      <w:pPr>
        <w:pStyle w:val="8"/>
        <w:numPr>
          <w:ilvl w:val="0"/>
          <w:numId w:val="3"/>
        </w:numPr>
        <w:tabs>
          <w:tab w:val="left" w:pos="513"/>
        </w:tabs>
        <w:spacing w:before="0" w:after="0" w:line="240" w:lineRule="auto"/>
        <w:ind w:left="513" w:right="0" w:hanging="360"/>
        <w:jc w:val="left"/>
        <w:rPr>
          <w:sz w:val="24"/>
        </w:rPr>
      </w:pPr>
      <w:r>
        <w:rPr>
          <w:sz w:val="24"/>
        </w:rPr>
        <w:t>Do</w:t>
      </w:r>
      <w:r>
        <w:rPr>
          <w:spacing w:val="-3"/>
          <w:sz w:val="24"/>
        </w:rPr>
        <w:t xml:space="preserve"> </w:t>
      </w:r>
      <w:r>
        <w:rPr>
          <w:sz w:val="24"/>
        </w:rPr>
        <w:t>you know</w:t>
      </w:r>
      <w:r>
        <w:rPr>
          <w:spacing w:val="-2"/>
          <w:sz w:val="24"/>
        </w:rPr>
        <w:t xml:space="preserve"> </w:t>
      </w:r>
      <w:r>
        <w:rPr>
          <w:sz w:val="24"/>
        </w:rPr>
        <w:t>the locations</w:t>
      </w:r>
      <w:r>
        <w:rPr>
          <w:spacing w:val="-1"/>
          <w:sz w:val="24"/>
        </w:rPr>
        <w:t xml:space="preserve"> </w:t>
      </w:r>
      <w:r>
        <w:rPr>
          <w:sz w:val="24"/>
        </w:rPr>
        <w:t>to buy</w:t>
      </w:r>
      <w:r>
        <w:rPr>
          <w:spacing w:val="-1"/>
          <w:sz w:val="24"/>
        </w:rPr>
        <w:t xml:space="preserve"> </w:t>
      </w:r>
      <w:r>
        <w:rPr>
          <w:sz w:val="24"/>
        </w:rPr>
        <w:t>traditional handicrafts?</w:t>
      </w:r>
      <w:r>
        <w:rPr>
          <w:spacing w:val="-1"/>
          <w:sz w:val="24"/>
        </w:rPr>
        <w:t xml:space="preserve"> </w:t>
      </w:r>
      <w:r>
        <w:rPr>
          <w:spacing w:val="-2"/>
          <w:sz w:val="24"/>
        </w:rPr>
        <w:t>(WHERE)</w:t>
      </w:r>
    </w:p>
    <w:p w14:paraId="6220A2AC">
      <w:pPr>
        <w:pStyle w:val="6"/>
        <w:tabs>
          <w:tab w:val="left" w:pos="3225"/>
        </w:tabs>
        <w:spacing w:before="140"/>
      </w:pPr>
      <w:r>
        <w:t xml:space="preserve">=&gt; Do you know </w:t>
      </w:r>
      <w:r>
        <w:rPr>
          <w:u w:val="single"/>
        </w:rPr>
        <w:tab/>
      </w:r>
      <w:r>
        <w:t>traditional</w:t>
      </w:r>
      <w:r>
        <w:rPr>
          <w:spacing w:val="-2"/>
        </w:rPr>
        <w:t xml:space="preserve"> handicrafts?</w:t>
      </w:r>
    </w:p>
    <w:p w14:paraId="4B4E780E">
      <w:pPr>
        <w:pStyle w:val="8"/>
        <w:numPr>
          <w:ilvl w:val="0"/>
          <w:numId w:val="3"/>
        </w:numPr>
        <w:tabs>
          <w:tab w:val="left" w:pos="513"/>
        </w:tabs>
        <w:spacing w:before="136" w:after="0" w:line="240" w:lineRule="auto"/>
        <w:ind w:left="513" w:right="0" w:hanging="360"/>
        <w:jc w:val="left"/>
        <w:rPr>
          <w:sz w:val="24"/>
        </w:rPr>
      </w:pPr>
      <w:r>
        <w:rPr>
          <w:sz w:val="24"/>
        </w:rPr>
        <w:t>The</w:t>
      </w:r>
      <w:r>
        <w:rPr>
          <w:spacing w:val="-5"/>
          <w:sz w:val="24"/>
        </w:rPr>
        <w:t xml:space="preserve"> </w:t>
      </w:r>
      <w:r>
        <w:rPr>
          <w:sz w:val="24"/>
        </w:rPr>
        <w:t>local</w:t>
      </w:r>
      <w:r>
        <w:rPr>
          <w:spacing w:val="-1"/>
          <w:sz w:val="24"/>
        </w:rPr>
        <w:t xml:space="preserve"> </w:t>
      </w:r>
      <w:r>
        <w:rPr>
          <w:sz w:val="24"/>
        </w:rPr>
        <w:t>weavers</w:t>
      </w:r>
      <w:r>
        <w:rPr>
          <w:spacing w:val="-1"/>
          <w:sz w:val="24"/>
        </w:rPr>
        <w:t xml:space="preserve"> </w:t>
      </w:r>
      <w:r>
        <w:rPr>
          <w:sz w:val="24"/>
        </w:rPr>
        <w:t>typically</w:t>
      </w:r>
      <w:r>
        <w:rPr>
          <w:spacing w:val="-1"/>
          <w:sz w:val="24"/>
        </w:rPr>
        <w:t xml:space="preserve"> </w:t>
      </w:r>
      <w:r>
        <w:rPr>
          <w:sz w:val="24"/>
        </w:rPr>
        <w:t>hand</w:t>
      </w:r>
      <w:r>
        <w:rPr>
          <w:spacing w:val="-1"/>
          <w:sz w:val="24"/>
        </w:rPr>
        <w:t xml:space="preserve"> </w:t>
      </w:r>
      <w:r>
        <w:rPr>
          <w:sz w:val="24"/>
        </w:rPr>
        <w:t>down</w:t>
      </w:r>
      <w:r>
        <w:rPr>
          <w:spacing w:val="-1"/>
          <w:sz w:val="24"/>
        </w:rPr>
        <w:t xml:space="preserve"> </w:t>
      </w:r>
      <w:r>
        <w:rPr>
          <w:sz w:val="24"/>
        </w:rPr>
        <w:t>their weaving</w:t>
      </w:r>
      <w:r>
        <w:rPr>
          <w:spacing w:val="-1"/>
          <w:sz w:val="24"/>
        </w:rPr>
        <w:t xml:space="preserve"> </w:t>
      </w:r>
      <w:r>
        <w:rPr>
          <w:sz w:val="24"/>
        </w:rPr>
        <w:t>techniques</w:t>
      </w:r>
      <w:r>
        <w:rPr>
          <w:spacing w:val="-1"/>
          <w:sz w:val="24"/>
        </w:rPr>
        <w:t xml:space="preserve"> </w:t>
      </w:r>
      <w:r>
        <w:rPr>
          <w:sz w:val="24"/>
        </w:rPr>
        <w:t>to</w:t>
      </w:r>
      <w:r>
        <w:rPr>
          <w:spacing w:val="-1"/>
          <w:sz w:val="24"/>
        </w:rPr>
        <w:t xml:space="preserve"> </w:t>
      </w:r>
      <w:r>
        <w:rPr>
          <w:sz w:val="24"/>
        </w:rPr>
        <w:t>their</w:t>
      </w:r>
      <w:r>
        <w:rPr>
          <w:spacing w:val="-1"/>
          <w:sz w:val="24"/>
        </w:rPr>
        <w:t xml:space="preserve"> </w:t>
      </w:r>
      <w:r>
        <w:rPr>
          <w:sz w:val="24"/>
        </w:rPr>
        <w:t>eldest</w:t>
      </w:r>
      <w:r>
        <w:rPr>
          <w:spacing w:val="-1"/>
          <w:sz w:val="24"/>
        </w:rPr>
        <w:t xml:space="preserve"> </w:t>
      </w:r>
      <w:r>
        <w:rPr>
          <w:sz w:val="24"/>
        </w:rPr>
        <w:t xml:space="preserve">daughters. </w:t>
      </w:r>
      <w:r>
        <w:rPr>
          <w:spacing w:val="-2"/>
          <w:sz w:val="24"/>
        </w:rPr>
        <w:t>(PASS)</w:t>
      </w:r>
    </w:p>
    <w:p w14:paraId="174DD163">
      <w:pPr>
        <w:pStyle w:val="6"/>
        <w:tabs>
          <w:tab w:val="left" w:pos="5100"/>
        </w:tabs>
        <w:spacing w:before="140"/>
      </w:pPr>
      <w:r>
        <w:t>=&gt; The local weavers have a tradition</w:t>
      </w:r>
      <w:r>
        <w:rPr>
          <w:spacing w:val="3"/>
        </w:rPr>
        <w:t xml:space="preserve"> </w:t>
      </w:r>
      <w:r>
        <w:rPr>
          <w:u w:val="single"/>
        </w:rPr>
        <w:tab/>
      </w:r>
      <w:r>
        <w:t>their</w:t>
      </w:r>
      <w:r>
        <w:rPr>
          <w:spacing w:val="-4"/>
        </w:rPr>
        <w:t xml:space="preserve"> </w:t>
      </w:r>
      <w:r>
        <w:t>weaving</w:t>
      </w:r>
      <w:r>
        <w:rPr>
          <w:spacing w:val="-1"/>
        </w:rPr>
        <w:t xml:space="preserve"> </w:t>
      </w:r>
      <w:r>
        <w:t>techniques</w:t>
      </w:r>
      <w:r>
        <w:rPr>
          <w:spacing w:val="-1"/>
        </w:rPr>
        <w:t xml:space="preserve"> </w:t>
      </w:r>
      <w:r>
        <w:t>to</w:t>
      </w:r>
      <w:r>
        <w:rPr>
          <w:spacing w:val="-1"/>
        </w:rPr>
        <w:t xml:space="preserve"> </w:t>
      </w:r>
      <w:r>
        <w:t>their</w:t>
      </w:r>
      <w:r>
        <w:rPr>
          <w:spacing w:val="-1"/>
        </w:rPr>
        <w:t xml:space="preserve"> </w:t>
      </w:r>
      <w:r>
        <w:t>eldest</w:t>
      </w:r>
      <w:r>
        <w:rPr>
          <w:spacing w:val="-1"/>
        </w:rPr>
        <w:t xml:space="preserve"> </w:t>
      </w:r>
      <w:r>
        <w:rPr>
          <w:spacing w:val="-2"/>
        </w:rPr>
        <w:t>daughters.</w:t>
      </w:r>
    </w:p>
    <w:p w14:paraId="211829FC">
      <w:pPr>
        <w:spacing w:before="137"/>
        <w:ind w:left="142" w:right="0" w:firstLine="0"/>
        <w:jc w:val="center"/>
        <w:rPr>
          <w:b/>
          <w:sz w:val="24"/>
        </w:rPr>
      </w:pPr>
      <w:r>
        <w:rPr>
          <w:b/>
          <w:sz w:val="24"/>
        </w:rPr>
        <w:t>-------------------THE</w:t>
      </w:r>
      <w:r>
        <w:rPr>
          <w:b/>
          <w:spacing w:val="-15"/>
          <w:sz w:val="24"/>
        </w:rPr>
        <w:t xml:space="preserve"> </w:t>
      </w:r>
      <w:r>
        <w:rPr>
          <w:b/>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3"/>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7"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4" w:hanging="294"/>
      </w:pPr>
      <w:rPr>
        <w:rFonts w:hint="default"/>
        <w:lang w:val="en-US" w:eastAsia="en-US" w:bidi="ar-SA"/>
      </w:rPr>
    </w:lvl>
    <w:lvl w:ilvl="6" w:tentative="0">
      <w:start w:val="0"/>
      <w:numFmt w:val="bullet"/>
      <w:lvlText w:val="•"/>
      <w:lvlJc w:val="left"/>
      <w:pPr>
        <w:ind w:left="6138" w:hanging="294"/>
      </w:pPr>
      <w:rPr>
        <w:rFonts w:hint="default"/>
        <w:lang w:val="en-US" w:eastAsia="en-US" w:bidi="ar-SA"/>
      </w:rPr>
    </w:lvl>
    <w:lvl w:ilvl="7" w:tentative="0">
      <w:start w:val="0"/>
      <w:numFmt w:val="bullet"/>
      <w:lvlText w:val="•"/>
      <w:lvlJc w:val="left"/>
      <w:pPr>
        <w:ind w:left="7261" w:hanging="294"/>
      </w:pPr>
      <w:rPr>
        <w:rFonts w:hint="default"/>
        <w:lang w:val="en-US" w:eastAsia="en-US" w:bidi="ar-SA"/>
      </w:rPr>
    </w:lvl>
    <w:lvl w:ilvl="8" w:tentative="0">
      <w:start w:val="0"/>
      <w:numFmt w:val="bullet"/>
      <w:lvlText w:val="•"/>
      <w:lvlJc w:val="left"/>
      <w:pPr>
        <w:ind w:left="8385" w:hanging="294"/>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2">
    <w:nsid w:val="59ADCABA"/>
    <w:multiLevelType w:val="multilevel"/>
    <w:tmpl w:val="59ADCABA"/>
    <w:lvl w:ilvl="0" w:tentative="0">
      <w:start w:val="3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9" w:hanging="29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5"/>
      </w:pPr>
      <w:rPr>
        <w:rFonts w:hint="default"/>
        <w:lang w:val="en-US" w:eastAsia="en-US" w:bidi="ar-SA"/>
      </w:rPr>
    </w:lvl>
    <w:lvl w:ilvl="3" w:tentative="0">
      <w:start w:val="0"/>
      <w:numFmt w:val="bullet"/>
      <w:lvlText w:val="•"/>
      <w:lvlJc w:val="left"/>
      <w:pPr>
        <w:ind w:left="2767" w:hanging="295"/>
      </w:pPr>
      <w:rPr>
        <w:rFonts w:hint="default"/>
        <w:lang w:val="en-US" w:eastAsia="en-US" w:bidi="ar-SA"/>
      </w:rPr>
    </w:lvl>
    <w:lvl w:ilvl="4" w:tentative="0">
      <w:start w:val="0"/>
      <w:numFmt w:val="bullet"/>
      <w:lvlText w:val="•"/>
      <w:lvlJc w:val="left"/>
      <w:pPr>
        <w:ind w:left="3890" w:hanging="295"/>
      </w:pPr>
      <w:rPr>
        <w:rFonts w:hint="default"/>
        <w:lang w:val="en-US" w:eastAsia="en-US" w:bidi="ar-SA"/>
      </w:rPr>
    </w:lvl>
    <w:lvl w:ilvl="5" w:tentative="0">
      <w:start w:val="0"/>
      <w:numFmt w:val="bullet"/>
      <w:lvlText w:val="•"/>
      <w:lvlJc w:val="left"/>
      <w:pPr>
        <w:ind w:left="5014" w:hanging="295"/>
      </w:pPr>
      <w:rPr>
        <w:rFonts w:hint="default"/>
        <w:lang w:val="en-US" w:eastAsia="en-US" w:bidi="ar-SA"/>
      </w:rPr>
    </w:lvl>
    <w:lvl w:ilvl="6" w:tentative="0">
      <w:start w:val="0"/>
      <w:numFmt w:val="bullet"/>
      <w:lvlText w:val="•"/>
      <w:lvlJc w:val="left"/>
      <w:pPr>
        <w:ind w:left="6138" w:hanging="295"/>
      </w:pPr>
      <w:rPr>
        <w:rFonts w:hint="default"/>
        <w:lang w:val="en-US" w:eastAsia="en-US" w:bidi="ar-SA"/>
      </w:rPr>
    </w:lvl>
    <w:lvl w:ilvl="7" w:tentative="0">
      <w:start w:val="0"/>
      <w:numFmt w:val="bullet"/>
      <w:lvlText w:val="•"/>
      <w:lvlJc w:val="left"/>
      <w:pPr>
        <w:ind w:left="7261" w:hanging="295"/>
      </w:pPr>
      <w:rPr>
        <w:rFonts w:hint="default"/>
        <w:lang w:val="en-US" w:eastAsia="en-US" w:bidi="ar-SA"/>
      </w:rPr>
    </w:lvl>
    <w:lvl w:ilvl="8" w:tentative="0">
      <w:start w:val="0"/>
      <w:numFmt w:val="bullet"/>
      <w:lvlText w:val="•"/>
      <w:lvlJc w:val="left"/>
      <w:pPr>
        <w:ind w:left="8385" w:hanging="295"/>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3091A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96"/>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6"/>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9"/>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2025-08-07T02:55:00Z</dcterms:created>
  <dc:creator>9Slide</dc:creator>
  <cp:lastModifiedBy>thanh</cp:lastModifiedBy>
  <dcterms:modified xsi:type="dcterms:W3CDTF">2025-08-07T02:59:21Z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2E528D6A43F54E548A027A79CC22ACD3_12</vt:lpwstr>
  </property>
</Properties>
</file>