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6EBF3">
      <w:pPr>
        <w:pStyle w:val="5"/>
        <w:spacing w:before="0"/>
        <w:ind w:left="95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91300" cy="1093470"/>
                <wp:effectExtent l="0" t="0" r="0" b="190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093470"/>
                          <a:chOff x="0" y="0"/>
                          <a:chExt cx="6591300" cy="10934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91300" cy="1093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1093470">
                                <a:moveTo>
                                  <a:pt x="6409051" y="0"/>
                                </a:moveTo>
                                <a:lnTo>
                                  <a:pt x="182248" y="0"/>
                                </a:lnTo>
                                <a:lnTo>
                                  <a:pt x="133799" y="6510"/>
                                </a:lnTo>
                                <a:lnTo>
                                  <a:pt x="90264" y="24882"/>
                                </a:lnTo>
                                <a:lnTo>
                                  <a:pt x="53379" y="53379"/>
                                </a:lnTo>
                                <a:lnTo>
                                  <a:pt x="24882" y="90264"/>
                                </a:lnTo>
                                <a:lnTo>
                                  <a:pt x="6510" y="133800"/>
                                </a:lnTo>
                                <a:lnTo>
                                  <a:pt x="0" y="182248"/>
                                </a:lnTo>
                                <a:lnTo>
                                  <a:pt x="0" y="911221"/>
                                </a:lnTo>
                                <a:lnTo>
                                  <a:pt x="6510" y="959670"/>
                                </a:lnTo>
                                <a:lnTo>
                                  <a:pt x="24882" y="1003205"/>
                                </a:lnTo>
                                <a:lnTo>
                                  <a:pt x="53379" y="1040090"/>
                                </a:lnTo>
                                <a:lnTo>
                                  <a:pt x="90264" y="1068587"/>
                                </a:lnTo>
                                <a:lnTo>
                                  <a:pt x="133799" y="1086959"/>
                                </a:lnTo>
                                <a:lnTo>
                                  <a:pt x="182248" y="1093470"/>
                                </a:lnTo>
                                <a:lnTo>
                                  <a:pt x="6409051" y="1093470"/>
                                </a:lnTo>
                                <a:lnTo>
                                  <a:pt x="6457500" y="1086959"/>
                                </a:lnTo>
                                <a:lnTo>
                                  <a:pt x="6501036" y="1068587"/>
                                </a:lnTo>
                                <a:lnTo>
                                  <a:pt x="6537921" y="1040090"/>
                                </a:lnTo>
                                <a:lnTo>
                                  <a:pt x="6566418" y="1003205"/>
                                </a:lnTo>
                                <a:lnTo>
                                  <a:pt x="6584790" y="959670"/>
                                </a:lnTo>
                                <a:lnTo>
                                  <a:pt x="6591300" y="911221"/>
                                </a:lnTo>
                                <a:lnTo>
                                  <a:pt x="6591300" y="182248"/>
                                </a:lnTo>
                                <a:lnTo>
                                  <a:pt x="6584790" y="133800"/>
                                </a:lnTo>
                                <a:lnTo>
                                  <a:pt x="6566418" y="90264"/>
                                </a:lnTo>
                                <a:lnTo>
                                  <a:pt x="6537921" y="53379"/>
                                </a:lnTo>
                                <a:lnTo>
                                  <a:pt x="6501036" y="24882"/>
                                </a:lnTo>
                                <a:lnTo>
                                  <a:pt x="6457500" y="6510"/>
                                </a:lnTo>
                                <a:lnTo>
                                  <a:pt x="6409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BE5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591300" cy="1093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8DEB1B">
                              <w:pPr>
                                <w:spacing w:before="155" w:line="357" w:lineRule="auto"/>
                                <w:ind w:left="2563" w:right="2565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8"/>
                                </w:rPr>
                                <w:t>ĐỀ THI GIỮA HỌC KÌ 1 – ĐỀ SỐ 1</w:t>
                              </w:r>
                              <w:r>
                                <w:rPr>
                                  <w:b/>
                                  <w:color w:val="000066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8"/>
                                </w:rPr>
                                <w:t>MÔN:</w:t>
                              </w:r>
                              <w:r>
                                <w:rPr>
                                  <w:b/>
                                  <w:color w:val="000066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8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8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000066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8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8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86.1pt;width:519pt;" coordsize="6591300,1093470" o:gfxdata="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">
                <o:lock v:ext="edit" aspectratio="f"/>
                <v:shape id="Graphic 3" o:spid="_x0000_s1026" o:spt="100" style="position:absolute;left:0;top:0;height:1093470;width:6591300;" fillcolor="#D5DBE5" filled="t" stroked="f" coordsize="6591300,1093470" o:gfxdata="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5hgF25AAAA2gAA&#10;AA8AAAAAAAAAAQAgAAAAIgAAAGRycy9kb3ducmV2LnhtbFBLAQIUABQAAAAIAIdO4kAzLwWeOwAA&#10;ADkAAAAQAAAAAAAAAAEAIAAAAAgBAABkcnMvc2hhcGV4bWwueG1sUEsFBgAAAAAGAAYAWwEAALID&#10;AAAAAA==&#10;" path="m6409051,0l182248,0,133799,6510,90264,24882,53379,53379,24882,90264,6510,133800,0,182248,0,911221,6510,959670,24882,1003205,53379,1040090,90264,1068587,133799,1086959,182248,1093470,6409051,1093470,6457500,1086959,6501036,1068587,6537921,1040090,6566418,1003205,6584790,959670,6591300,911221,6591300,182248,6584790,133800,6566418,90264,6537921,53379,6501036,24882,6457500,6510,640905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" o:spid="_x0000_s1026" o:spt="202" type="#_x0000_t202" style="position:absolute;left:0;top:0;height:1093470;width:6591300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D8DEB1B">
                        <w:pPr>
                          <w:spacing w:before="155" w:line="357" w:lineRule="auto"/>
                          <w:ind w:left="2563" w:right="2565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0066"/>
                            <w:sz w:val="28"/>
                          </w:rPr>
                          <w:t>ĐỀ THI GIỮA HỌC KÌ 1 – ĐỀ SỐ 1</w:t>
                        </w:r>
                        <w:r>
                          <w:rPr>
                            <w:b/>
                            <w:color w:val="000066"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8"/>
                          </w:rPr>
                          <w:t>MÔN:</w:t>
                        </w:r>
                        <w:r>
                          <w:rPr>
                            <w:b/>
                            <w:color w:val="000066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8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8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8"/>
                          </w:rPr>
                          <w:t>8</w:t>
                        </w:r>
                        <w:r>
                          <w:rPr>
                            <w:b/>
                            <w:color w:val="000066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8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8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7264AE50">
      <w:pPr>
        <w:pStyle w:val="2"/>
        <w:numPr>
          <w:ilvl w:val="0"/>
          <w:numId w:val="1"/>
        </w:numPr>
        <w:tabs>
          <w:tab w:val="left" w:pos="494"/>
        </w:tabs>
        <w:spacing w:before="132" w:after="0" w:line="240" w:lineRule="auto"/>
        <w:ind w:left="494" w:right="0" w:hanging="341"/>
        <w:jc w:val="left"/>
      </w:pPr>
      <w:r>
        <w:t>LANGUAGE</w:t>
      </w:r>
      <w:r>
        <w:rPr>
          <w:spacing w:val="-11"/>
        </w:rPr>
        <w:t xml:space="preserve"> </w:t>
      </w:r>
      <w:r>
        <w:rPr>
          <w:spacing w:val="-2"/>
        </w:rPr>
        <w:t>FOCUS</w:t>
      </w:r>
    </w:p>
    <w:p w14:paraId="46C18C92">
      <w:pPr>
        <w:spacing w:before="163" w:line="362" w:lineRule="auto"/>
        <w:ind w:left="153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387350</wp:posOffset>
                </wp:positionH>
                <wp:positionV relativeFrom="paragraph">
                  <wp:posOffset>752475</wp:posOffset>
                </wp:positionV>
                <wp:extent cx="5865495" cy="1405890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495" cy="140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245"/>
                              <w:gridCol w:w="2491"/>
                              <w:gridCol w:w="2512"/>
                              <w:gridCol w:w="1869"/>
                            </w:tblGrid>
                            <w:tr w14:paraId="4FB9EDE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2245" w:type="dxa"/>
                                </w:tcPr>
                                <w:p w14:paraId="47FCE2F4">
                                  <w:pPr>
                                    <w:pStyle w:val="8"/>
                                    <w:spacing w:before="0" w:line="269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u w:val="single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nload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</w:tcPr>
                                <w:p w14:paraId="758F3BAB">
                                  <w:pPr>
                                    <w:pStyle w:val="8"/>
                                    <w:spacing w:before="0" w:line="269" w:lineRule="exact"/>
                                    <w:ind w:left="64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cr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u w:val="single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434EE0CC">
                                  <w:pPr>
                                    <w:pStyle w:val="8"/>
                                    <w:spacing w:before="0" w:line="269" w:lineRule="exact"/>
                                    <w:ind w:left="69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u w:val="single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zzle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14:paraId="24B6FD9D">
                                  <w:pPr>
                                    <w:pStyle w:val="8"/>
                                    <w:spacing w:before="0" w:line="269" w:lineRule="exact"/>
                                    <w:ind w:left="52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u w:val="single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scle</w:t>
                                  </w:r>
                                </w:p>
                              </w:tc>
                            </w:tr>
                            <w:tr w14:paraId="1372038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2245" w:type="dxa"/>
                                </w:tcPr>
                                <w:p w14:paraId="2D2D613D">
                                  <w:pPr>
                                    <w:pStyle w:val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</w:tcPr>
                                <w:p w14:paraId="53662C1D">
                                  <w:pPr>
                                    <w:pStyle w:val="8"/>
                                    <w:ind w:left="64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sort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58E07C99">
                                  <w:pPr>
                                    <w:pStyle w:val="8"/>
                                    <w:ind w:left="69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pr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fer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14:paraId="5227367D">
                                  <w:pPr>
                                    <w:pStyle w:val="8"/>
                                    <w:ind w:left="5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ssage</w:t>
                                  </w:r>
                                </w:p>
                              </w:tc>
                            </w:tr>
                            <w:tr w14:paraId="7E1BDA92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4" w:hRule="atLeast"/>
                              </w:trPr>
                              <w:tc>
                                <w:tcPr>
                                  <w:tcW w:w="9117" w:type="dxa"/>
                                  <w:gridSpan w:val="4"/>
                                </w:tcPr>
                                <w:p w14:paraId="080CC23E">
                                  <w:pPr>
                                    <w:pStyle w:val="8"/>
                                    <w:spacing w:before="15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Exercise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2: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Circle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word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which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has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different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stress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pattern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that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of</w:t>
                                  </w:r>
                                </w:p>
                              </w:tc>
                            </w:tr>
                            <w:tr w14:paraId="35CB4F5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2245" w:type="dxa"/>
                                </w:tcPr>
                                <w:p w14:paraId="3F953CF9">
                                  <w:pPr>
                                    <w:pStyle w:val="8"/>
                                    <w:spacing w:before="153" w:line="240" w:lineRule="auto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leisure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</w:tcPr>
                                <w:p w14:paraId="3F7593CB">
                                  <w:pPr>
                                    <w:pStyle w:val="8"/>
                                    <w:spacing w:before="153" w:line="240" w:lineRule="auto"/>
                                    <w:ind w:left="64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diving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63BCBE35">
                                  <w:pPr>
                                    <w:pStyle w:val="8"/>
                                    <w:spacing w:before="153" w:line="240" w:lineRule="auto"/>
                                    <w:ind w:left="69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origami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14:paraId="7BF2FBDA">
                                  <w:pPr>
                                    <w:pStyle w:val="8"/>
                                    <w:spacing w:before="153" w:line="240" w:lineRule="auto"/>
                                    <w:ind w:left="52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movie</w:t>
                                  </w:r>
                                </w:p>
                              </w:tc>
                            </w:tr>
                            <w:tr w14:paraId="79C99326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2245" w:type="dxa"/>
                                </w:tcPr>
                                <w:p w14:paraId="02BEE149">
                                  <w:pPr>
                                    <w:pStyle w:val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ancestor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</w:tcPr>
                                <w:p w14:paraId="0D6F9295">
                                  <w:pPr>
                                    <w:pStyle w:val="8"/>
                                    <w:ind w:left="64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curious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6FE1B003">
                                  <w:pPr>
                                    <w:pStyle w:val="8"/>
                                    <w:ind w:left="69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tradition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14:paraId="29015050">
                                  <w:pPr>
                                    <w:pStyle w:val="8"/>
                                    <w:ind w:left="5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heritage</w:t>
                                  </w:r>
                                </w:p>
                              </w:tc>
                            </w:tr>
                          </w:tbl>
                          <w:p w14:paraId="51BAD862">
                            <w:pPr>
                              <w:pStyle w:val="5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30.5pt;margin-top:59.25pt;height:110.7pt;width:461.85pt;mso-position-horizontal-relative:page;z-index:251659264;mso-width-relative:page;mso-height-relative:page;" filled="f" stroked="f" coordsize="21600,21600" o:gfxdata="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MRdSsdoAAAAKAQAADwAAAAAAAAABACAAAAAiAAAAZHJzL2Rvd25yZXYueG1sUEsBAhQAFAAA&#10;AAgAh07iQFCjoOO0AQAAdQMAAA4AAAAAAAAAAQAgAAAAKQ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245"/>
                        <w:gridCol w:w="2491"/>
                        <w:gridCol w:w="2512"/>
                        <w:gridCol w:w="1869"/>
                      </w:tblGrid>
                      <w:tr w14:paraId="4FB9EDE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1" w:hRule="atLeast"/>
                        </w:trPr>
                        <w:tc>
                          <w:tcPr>
                            <w:tcW w:w="2245" w:type="dxa"/>
                          </w:tcPr>
                          <w:p w14:paraId="47FCE2F4">
                            <w:pPr>
                              <w:pStyle w:val="8"/>
                              <w:spacing w:before="0" w:line="269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nload</w:t>
                            </w:r>
                          </w:p>
                        </w:tc>
                        <w:tc>
                          <w:tcPr>
                            <w:tcW w:w="2491" w:type="dxa"/>
                          </w:tcPr>
                          <w:p w14:paraId="758F3BAB">
                            <w:pPr>
                              <w:pStyle w:val="8"/>
                              <w:spacing w:before="0" w:line="269" w:lineRule="exact"/>
                              <w:ind w:left="640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cr</w:t>
                            </w:r>
                            <w:r>
                              <w:rPr>
                                <w:spacing w:val="-2"/>
                                <w:sz w:val="28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2512" w:type="dxa"/>
                          </w:tcPr>
                          <w:p w14:paraId="434EE0CC">
                            <w:pPr>
                              <w:pStyle w:val="8"/>
                              <w:spacing w:before="0" w:line="269" w:lineRule="exact"/>
                              <w:ind w:left="699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p</w:t>
                            </w:r>
                            <w:r>
                              <w:rPr>
                                <w:spacing w:val="-2"/>
                                <w:sz w:val="28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zzle</w:t>
                            </w:r>
                          </w:p>
                        </w:tc>
                        <w:tc>
                          <w:tcPr>
                            <w:tcW w:w="1869" w:type="dxa"/>
                          </w:tcPr>
                          <w:p w14:paraId="24B6FD9D">
                            <w:pPr>
                              <w:pStyle w:val="8"/>
                              <w:spacing w:before="0" w:line="269" w:lineRule="exact"/>
                              <w:ind w:left="520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28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scle</w:t>
                            </w:r>
                          </w:p>
                        </w:tc>
                      </w:tr>
                      <w:tr w14:paraId="1372038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1" w:hRule="atLeast"/>
                        </w:trPr>
                        <w:tc>
                          <w:tcPr>
                            <w:tcW w:w="2245" w:type="dxa"/>
                          </w:tcPr>
                          <w:p w14:paraId="2D2D613D">
                            <w:pPr>
                              <w:pStyle w:val="8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d</w:t>
                            </w:r>
                            <w:r>
                              <w:rPr>
                                <w:spacing w:val="-2"/>
                                <w:sz w:val="2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2491" w:type="dxa"/>
                          </w:tcPr>
                          <w:p w14:paraId="53662C1D">
                            <w:pPr>
                              <w:pStyle w:val="8"/>
                              <w:ind w:left="640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sort</w:t>
                            </w:r>
                          </w:p>
                        </w:tc>
                        <w:tc>
                          <w:tcPr>
                            <w:tcW w:w="2512" w:type="dxa"/>
                          </w:tcPr>
                          <w:p w14:paraId="58E07C99">
                            <w:pPr>
                              <w:pStyle w:val="8"/>
                              <w:ind w:left="699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pr</w:t>
                            </w:r>
                            <w:r>
                              <w:rPr>
                                <w:spacing w:val="-2"/>
                                <w:sz w:val="2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fer</w:t>
                            </w:r>
                          </w:p>
                        </w:tc>
                        <w:tc>
                          <w:tcPr>
                            <w:tcW w:w="1869" w:type="dxa"/>
                          </w:tcPr>
                          <w:p w14:paraId="5227367D">
                            <w:pPr>
                              <w:pStyle w:val="8"/>
                              <w:ind w:left="528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2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ssage</w:t>
                            </w:r>
                          </w:p>
                        </w:tc>
                      </w:tr>
                      <w:tr w14:paraId="7E1BDA92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4" w:hRule="atLeast"/>
                        </w:trPr>
                        <w:tc>
                          <w:tcPr>
                            <w:tcW w:w="9117" w:type="dxa"/>
                            <w:gridSpan w:val="4"/>
                          </w:tcPr>
                          <w:p w14:paraId="080CC23E">
                            <w:pPr>
                              <w:pStyle w:val="8"/>
                              <w:spacing w:before="15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Exercise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2: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Circle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which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has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different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stress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pattern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from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of</w:t>
                            </w:r>
                          </w:p>
                        </w:tc>
                      </w:tr>
                      <w:tr w14:paraId="35CB4F5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7" w:hRule="atLeast"/>
                        </w:trPr>
                        <w:tc>
                          <w:tcPr>
                            <w:tcW w:w="2245" w:type="dxa"/>
                          </w:tcPr>
                          <w:p w14:paraId="3F953CF9">
                            <w:pPr>
                              <w:pStyle w:val="8"/>
                              <w:spacing w:before="153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leisure</w:t>
                            </w:r>
                          </w:p>
                        </w:tc>
                        <w:tc>
                          <w:tcPr>
                            <w:tcW w:w="2491" w:type="dxa"/>
                          </w:tcPr>
                          <w:p w14:paraId="3F7593CB">
                            <w:pPr>
                              <w:pStyle w:val="8"/>
                              <w:spacing w:before="153" w:line="240" w:lineRule="auto"/>
                              <w:ind w:left="640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diving</w:t>
                            </w:r>
                          </w:p>
                        </w:tc>
                        <w:tc>
                          <w:tcPr>
                            <w:tcW w:w="2512" w:type="dxa"/>
                          </w:tcPr>
                          <w:p w14:paraId="63BCBE35">
                            <w:pPr>
                              <w:pStyle w:val="8"/>
                              <w:spacing w:before="153" w:line="240" w:lineRule="auto"/>
                              <w:ind w:left="699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origami</w:t>
                            </w:r>
                          </w:p>
                        </w:tc>
                        <w:tc>
                          <w:tcPr>
                            <w:tcW w:w="1869" w:type="dxa"/>
                          </w:tcPr>
                          <w:p w14:paraId="7BF2FBDA">
                            <w:pPr>
                              <w:pStyle w:val="8"/>
                              <w:spacing w:before="153" w:line="240" w:lineRule="auto"/>
                              <w:ind w:left="521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movie</w:t>
                            </w:r>
                          </w:p>
                        </w:tc>
                      </w:tr>
                      <w:tr w14:paraId="79C99326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1" w:hRule="atLeast"/>
                        </w:trPr>
                        <w:tc>
                          <w:tcPr>
                            <w:tcW w:w="2245" w:type="dxa"/>
                          </w:tcPr>
                          <w:p w14:paraId="02BEE149">
                            <w:pPr>
                              <w:pStyle w:val="8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ancestor</w:t>
                            </w:r>
                          </w:p>
                        </w:tc>
                        <w:tc>
                          <w:tcPr>
                            <w:tcW w:w="2491" w:type="dxa"/>
                          </w:tcPr>
                          <w:p w14:paraId="0D6F9295">
                            <w:pPr>
                              <w:pStyle w:val="8"/>
                              <w:ind w:left="640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curious</w:t>
                            </w:r>
                          </w:p>
                        </w:tc>
                        <w:tc>
                          <w:tcPr>
                            <w:tcW w:w="2512" w:type="dxa"/>
                          </w:tcPr>
                          <w:p w14:paraId="6FE1B003">
                            <w:pPr>
                              <w:pStyle w:val="8"/>
                              <w:ind w:left="699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tradition</w:t>
                            </w:r>
                          </w:p>
                        </w:tc>
                        <w:tc>
                          <w:tcPr>
                            <w:tcW w:w="1869" w:type="dxa"/>
                          </w:tcPr>
                          <w:p w14:paraId="29015050">
                            <w:pPr>
                              <w:pStyle w:val="8"/>
                              <w:ind w:left="528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heritage</w:t>
                            </w:r>
                          </w:p>
                        </w:tc>
                      </w:tr>
                    </w:tbl>
                    <w:p w14:paraId="51BAD862">
                      <w:pPr>
                        <w:pStyle w:val="5"/>
                        <w:spacing w:before="0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t>Exercise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Circle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word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whose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underlined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part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pronounced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differently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from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the </w:t>
      </w:r>
      <w:r>
        <w:rPr>
          <w:b/>
          <w:spacing w:val="-2"/>
          <w:sz w:val="28"/>
        </w:rPr>
        <w:t>others’.</w:t>
      </w:r>
    </w:p>
    <w:p w14:paraId="546380ED">
      <w:pPr>
        <w:pStyle w:val="5"/>
        <w:spacing w:before="0"/>
        <w:ind w:left="0"/>
        <w:rPr>
          <w:b/>
        </w:rPr>
      </w:pPr>
    </w:p>
    <w:p w14:paraId="34E94178">
      <w:pPr>
        <w:pStyle w:val="5"/>
        <w:spacing w:before="0"/>
        <w:ind w:left="0"/>
        <w:rPr>
          <w:b/>
        </w:rPr>
      </w:pPr>
    </w:p>
    <w:p w14:paraId="224E61A8">
      <w:pPr>
        <w:pStyle w:val="5"/>
        <w:spacing w:before="1"/>
        <w:ind w:left="0"/>
        <w:rPr>
          <w:b/>
        </w:rPr>
      </w:pPr>
    </w:p>
    <w:p w14:paraId="3EA1FDF3">
      <w:pPr>
        <w:spacing w:before="0"/>
        <w:ind w:left="0" w:right="9" w:firstLine="0"/>
        <w:jc w:val="right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others’.</w:t>
      </w:r>
    </w:p>
    <w:p w14:paraId="0C82AB6C">
      <w:pPr>
        <w:pStyle w:val="5"/>
        <w:spacing w:before="0"/>
        <w:ind w:left="0"/>
        <w:rPr>
          <w:b/>
        </w:rPr>
      </w:pPr>
    </w:p>
    <w:p w14:paraId="20DD695C">
      <w:pPr>
        <w:pStyle w:val="5"/>
        <w:spacing w:before="0"/>
        <w:ind w:left="0"/>
        <w:rPr>
          <w:b/>
        </w:rPr>
      </w:pPr>
    </w:p>
    <w:p w14:paraId="5E4F7A8D">
      <w:pPr>
        <w:pStyle w:val="5"/>
        <w:spacing w:before="166"/>
        <w:ind w:left="0"/>
        <w:rPr>
          <w:b/>
        </w:rPr>
      </w:pPr>
    </w:p>
    <w:p w14:paraId="37AE2A43">
      <w:pPr>
        <w:spacing w:before="1"/>
        <w:ind w:left="153" w:right="0" w:firstLine="0"/>
        <w:jc w:val="left"/>
        <w:rPr>
          <w:b/>
          <w:sz w:val="28"/>
        </w:rPr>
      </w:pPr>
      <w:r>
        <w:rPr>
          <w:b/>
          <w:sz w:val="28"/>
        </w:rPr>
        <w:t>Exercise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Fill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each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blank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with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correct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verb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brackets.</w:t>
      </w:r>
    </w:p>
    <w:p w14:paraId="4B8D8808">
      <w:pPr>
        <w:pStyle w:val="7"/>
        <w:numPr>
          <w:ilvl w:val="0"/>
          <w:numId w:val="2"/>
        </w:numPr>
        <w:tabs>
          <w:tab w:val="left" w:pos="431"/>
          <w:tab w:val="left" w:pos="4331"/>
        </w:tabs>
        <w:spacing w:before="167" w:after="0" w:line="240" w:lineRule="auto"/>
        <w:ind w:left="431" w:right="0" w:hanging="278"/>
        <w:jc w:val="left"/>
        <w:rPr>
          <w:sz w:val="28"/>
        </w:rPr>
      </w:pPr>
      <w:r>
        <w:rPr>
          <w:sz w:val="28"/>
        </w:rPr>
        <w:t xml:space="preserve">Most students detest </w:t>
      </w:r>
      <w:r>
        <w:rPr>
          <w:sz w:val="28"/>
          <w:u w:val="single"/>
        </w:rPr>
        <w:tab/>
      </w:r>
      <w:r>
        <w:rPr>
          <w:sz w:val="28"/>
        </w:rPr>
        <w:t xml:space="preserve"> (have) homework during the weekends.</w:t>
      </w:r>
    </w:p>
    <w:p w14:paraId="4E5B91EE">
      <w:pPr>
        <w:pStyle w:val="7"/>
        <w:numPr>
          <w:ilvl w:val="0"/>
          <w:numId w:val="2"/>
        </w:numPr>
        <w:tabs>
          <w:tab w:val="left" w:pos="431"/>
          <w:tab w:val="left" w:pos="3794"/>
        </w:tabs>
        <w:spacing w:before="163" w:after="0" w:line="240" w:lineRule="auto"/>
        <w:ind w:left="431" w:right="0" w:hanging="278"/>
        <w:jc w:val="left"/>
        <w:rPr>
          <w:sz w:val="28"/>
        </w:rPr>
      </w:pPr>
      <w:r>
        <w:rPr>
          <w:sz w:val="28"/>
        </w:rPr>
        <w:t xml:space="preserve">Alice is fond of </w:t>
      </w:r>
      <w:r>
        <w:rPr>
          <w:sz w:val="28"/>
          <w:u w:val="single"/>
        </w:rPr>
        <w:tab/>
      </w:r>
      <w:r>
        <w:rPr>
          <w:sz w:val="28"/>
        </w:rPr>
        <w:t xml:space="preserve"> (create) small animals with paper.</w:t>
      </w:r>
    </w:p>
    <w:p w14:paraId="4677D3C5">
      <w:pPr>
        <w:pStyle w:val="7"/>
        <w:numPr>
          <w:ilvl w:val="0"/>
          <w:numId w:val="2"/>
        </w:numPr>
        <w:tabs>
          <w:tab w:val="left" w:pos="469"/>
          <w:tab w:val="left" w:pos="9255"/>
        </w:tabs>
        <w:spacing w:before="163" w:after="0" w:line="362" w:lineRule="auto"/>
        <w:ind w:left="153" w:right="5" w:firstLine="0"/>
        <w:jc w:val="left"/>
        <w:rPr>
          <w:sz w:val="28"/>
        </w:rPr>
      </w:pPr>
      <w:r>
        <w:rPr>
          <w:sz w:val="28"/>
        </w:rPr>
        <w:t>After</w:t>
      </w:r>
      <w:r>
        <w:rPr>
          <w:spacing w:val="40"/>
          <w:sz w:val="28"/>
        </w:rPr>
        <w:t xml:space="preserve"> </w:t>
      </w:r>
      <w:r>
        <w:rPr>
          <w:sz w:val="28"/>
        </w:rPr>
        <w:t>a</w:t>
      </w:r>
      <w:r>
        <w:rPr>
          <w:spacing w:val="40"/>
          <w:sz w:val="28"/>
        </w:rPr>
        <w:t xml:space="preserve"> </w:t>
      </w:r>
      <w:r>
        <w:rPr>
          <w:sz w:val="28"/>
        </w:rPr>
        <w:t>course</w:t>
      </w:r>
      <w:r>
        <w:rPr>
          <w:spacing w:val="40"/>
          <w:sz w:val="28"/>
        </w:rPr>
        <w:t xml:space="preserve"> </w:t>
      </w:r>
      <w:r>
        <w:rPr>
          <w:sz w:val="28"/>
        </w:rPr>
        <w:t>with</w:t>
      </w:r>
      <w:r>
        <w:rPr>
          <w:spacing w:val="40"/>
          <w:sz w:val="28"/>
        </w:rPr>
        <w:t xml:space="preserve"> </w:t>
      </w:r>
      <w:r>
        <w:rPr>
          <w:sz w:val="28"/>
        </w:rPr>
        <w:t>a</w:t>
      </w:r>
      <w:r>
        <w:rPr>
          <w:spacing w:val="40"/>
          <w:sz w:val="28"/>
        </w:rPr>
        <w:t xml:space="preserve"> </w:t>
      </w:r>
      <w:r>
        <w:rPr>
          <w:sz w:val="28"/>
        </w:rPr>
        <w:t>native</w:t>
      </w:r>
      <w:r>
        <w:rPr>
          <w:spacing w:val="40"/>
          <w:sz w:val="28"/>
        </w:rPr>
        <w:t xml:space="preserve"> </w:t>
      </w:r>
      <w:r>
        <w:rPr>
          <w:sz w:val="28"/>
        </w:rPr>
        <w:t>teacher,</w:t>
      </w:r>
      <w:r>
        <w:rPr>
          <w:spacing w:val="40"/>
          <w:sz w:val="28"/>
        </w:rPr>
        <w:t xml:space="preserve"> </w:t>
      </w:r>
      <w:r>
        <w:rPr>
          <w:sz w:val="28"/>
        </w:rPr>
        <w:t>Nam</w:t>
      </w:r>
      <w:r>
        <w:rPr>
          <w:spacing w:val="40"/>
          <w:sz w:val="28"/>
        </w:rPr>
        <w:t xml:space="preserve"> </w:t>
      </w:r>
      <w:r>
        <w:rPr>
          <w:sz w:val="28"/>
        </w:rPr>
        <w:t>can</w:t>
      </w:r>
      <w:r>
        <w:rPr>
          <w:spacing w:val="40"/>
          <w:sz w:val="28"/>
        </w:rPr>
        <w:t xml:space="preserve"> </w:t>
      </w:r>
      <w:r>
        <w:rPr>
          <w:sz w:val="28"/>
        </w:rPr>
        <w:t>speak</w:t>
      </w:r>
      <w:r>
        <w:rPr>
          <w:spacing w:val="40"/>
          <w:sz w:val="28"/>
        </w:rPr>
        <w:t xml:space="preserve"> </w:t>
      </w:r>
      <w:r>
        <w:rPr>
          <w:sz w:val="28"/>
        </w:rPr>
        <w:t>English</w:t>
      </w:r>
      <w:r>
        <w:rPr>
          <w:spacing w:val="38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22"/>
          <w:sz w:val="28"/>
        </w:rPr>
        <w:t xml:space="preserve"> </w:t>
      </w:r>
      <w:r>
        <w:rPr>
          <w:sz w:val="28"/>
        </w:rPr>
        <w:t>(well)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than </w:t>
      </w:r>
      <w:r>
        <w:rPr>
          <w:spacing w:val="-2"/>
          <w:sz w:val="28"/>
        </w:rPr>
        <w:t>before.</w:t>
      </w:r>
    </w:p>
    <w:p w14:paraId="5BFB420E">
      <w:pPr>
        <w:pStyle w:val="7"/>
        <w:numPr>
          <w:ilvl w:val="0"/>
          <w:numId w:val="2"/>
        </w:numPr>
        <w:tabs>
          <w:tab w:val="left" w:pos="428"/>
          <w:tab w:val="left" w:pos="6497"/>
        </w:tabs>
        <w:spacing w:before="0" w:after="0" w:line="362" w:lineRule="auto"/>
        <w:ind w:left="153" w:right="4" w:firstLine="0"/>
        <w:jc w:val="left"/>
        <w:rPr>
          <w:sz w:val="28"/>
        </w:rPr>
      </w:pPr>
      <w:r>
        <w:rPr>
          <w:sz w:val="28"/>
        </w:rPr>
        <w:t xml:space="preserve">Chi is intelligent, but she needs to study </w:t>
      </w:r>
      <w:r>
        <w:rPr>
          <w:sz w:val="28"/>
          <w:u w:val="single"/>
        </w:rPr>
        <w:tab/>
      </w:r>
      <w:r>
        <w:rPr>
          <w:spacing w:val="-8"/>
          <w:sz w:val="28"/>
        </w:rPr>
        <w:t xml:space="preserve"> </w:t>
      </w:r>
      <w:r>
        <w:rPr>
          <w:sz w:val="28"/>
        </w:rPr>
        <w:t>(hard)</w:t>
      </w:r>
      <w:r>
        <w:rPr>
          <w:spacing w:val="-8"/>
          <w:sz w:val="28"/>
        </w:rPr>
        <w:t xml:space="preserve"> </w:t>
      </w:r>
      <w:r>
        <w:rPr>
          <w:sz w:val="28"/>
        </w:rPr>
        <w:t>than</w:t>
      </w:r>
      <w:r>
        <w:rPr>
          <w:spacing w:val="-8"/>
          <w:sz w:val="28"/>
        </w:rPr>
        <w:t xml:space="preserve"> </w:t>
      </w:r>
      <w:r>
        <w:rPr>
          <w:sz w:val="28"/>
        </w:rPr>
        <w:t>her</w:t>
      </w:r>
      <w:r>
        <w:rPr>
          <w:spacing w:val="-8"/>
          <w:sz w:val="28"/>
        </w:rPr>
        <w:t xml:space="preserve"> </w:t>
      </w:r>
      <w:r>
        <w:rPr>
          <w:sz w:val="28"/>
        </w:rPr>
        <w:t>first</w:t>
      </w:r>
      <w:r>
        <w:rPr>
          <w:spacing w:val="-8"/>
          <w:sz w:val="28"/>
        </w:rPr>
        <w:t xml:space="preserve"> </w:t>
      </w:r>
      <w:r>
        <w:rPr>
          <w:sz w:val="28"/>
        </w:rPr>
        <w:t>semester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pass the examination.</w:t>
      </w:r>
    </w:p>
    <w:p w14:paraId="3E982049">
      <w:pPr>
        <w:pStyle w:val="7"/>
        <w:numPr>
          <w:ilvl w:val="0"/>
          <w:numId w:val="2"/>
        </w:numPr>
        <w:tabs>
          <w:tab w:val="left" w:pos="434"/>
          <w:tab w:val="left" w:pos="5650"/>
        </w:tabs>
        <w:spacing w:before="0" w:after="0" w:line="319" w:lineRule="exact"/>
        <w:ind w:left="434" w:right="0" w:hanging="281"/>
        <w:jc w:val="left"/>
        <w:rPr>
          <w:sz w:val="28"/>
        </w:rPr>
      </w:pPr>
      <w:r>
        <w:rPr>
          <w:sz w:val="28"/>
        </w:rPr>
        <w:t xml:space="preserve">These students are learning how </w:t>
      </w:r>
      <w:r>
        <w:rPr>
          <w:sz w:val="28"/>
          <w:u w:val="single"/>
        </w:rPr>
        <w:tab/>
      </w:r>
      <w:r>
        <w:rPr>
          <w:spacing w:val="-1"/>
          <w:sz w:val="28"/>
        </w:rPr>
        <w:t xml:space="preserve"> </w:t>
      </w:r>
      <w:r>
        <w:rPr>
          <w:sz w:val="28"/>
        </w:rPr>
        <w:t>(deal)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pacing w:val="-1"/>
          <w:sz w:val="28"/>
        </w:rPr>
        <w:t xml:space="preserve"> </w:t>
      </w:r>
      <w:r>
        <w:rPr>
          <w:sz w:val="28"/>
        </w:rPr>
        <w:t>pressure</w:t>
      </w:r>
      <w:r>
        <w:rPr>
          <w:spacing w:val="-1"/>
          <w:sz w:val="28"/>
        </w:rPr>
        <w:t xml:space="preserve"> </w:t>
      </w:r>
      <w:r>
        <w:rPr>
          <w:sz w:val="28"/>
        </w:rPr>
        <w:t>before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final</w:t>
      </w:r>
      <w:r>
        <w:rPr>
          <w:spacing w:val="-1"/>
          <w:sz w:val="28"/>
        </w:rPr>
        <w:t xml:space="preserve"> </w:t>
      </w:r>
      <w:r>
        <w:rPr>
          <w:sz w:val="28"/>
        </w:rPr>
        <w:t>test.</w:t>
      </w:r>
    </w:p>
    <w:p w14:paraId="7FA29065">
      <w:pPr>
        <w:pStyle w:val="7"/>
        <w:numPr>
          <w:ilvl w:val="0"/>
          <w:numId w:val="2"/>
        </w:numPr>
        <w:tabs>
          <w:tab w:val="left" w:pos="601"/>
          <w:tab w:val="left" w:pos="8505"/>
        </w:tabs>
        <w:spacing w:before="160" w:after="0" w:line="362" w:lineRule="auto"/>
        <w:ind w:left="153" w:right="2" w:firstLine="0"/>
        <w:jc w:val="left"/>
        <w:rPr>
          <w:sz w:val="28"/>
        </w:rPr>
      </w:pPr>
      <w:r>
        <w:rPr>
          <w:sz w:val="28"/>
        </w:rPr>
        <w:t xml:space="preserve">Parents should teach their children to be careful when </w:t>
      </w:r>
      <w:r>
        <w:rPr>
          <w:sz w:val="28"/>
          <w:u w:val="single"/>
        </w:rPr>
        <w:tab/>
      </w:r>
      <w:r>
        <w:rPr>
          <w:sz w:val="28"/>
        </w:rPr>
        <w:t xml:space="preserve"> (post) pictures on social media.</w:t>
      </w:r>
    </w:p>
    <w:p w14:paraId="626D9E37">
      <w:pPr>
        <w:pStyle w:val="7"/>
        <w:numPr>
          <w:ilvl w:val="0"/>
          <w:numId w:val="2"/>
        </w:numPr>
        <w:tabs>
          <w:tab w:val="left" w:pos="571"/>
          <w:tab w:val="left" w:pos="4548"/>
        </w:tabs>
        <w:spacing w:before="0" w:after="0" w:line="319" w:lineRule="exact"/>
        <w:ind w:left="571" w:right="0" w:hanging="418"/>
        <w:jc w:val="left"/>
        <w:rPr>
          <w:sz w:val="28"/>
        </w:rPr>
      </w:pPr>
      <w:r>
        <w:rPr>
          <w:sz w:val="28"/>
        </w:rPr>
        <w:t xml:space="preserve">Jenny’s mother often </w:t>
      </w:r>
      <w:r>
        <w:rPr>
          <w:sz w:val="28"/>
          <w:u w:val="single"/>
        </w:rPr>
        <w:tab/>
      </w:r>
      <w:r>
        <w:rPr>
          <w:sz w:val="28"/>
        </w:rPr>
        <w:t xml:space="preserve"> (knit) when she was a teenager.</w:t>
      </w:r>
    </w:p>
    <w:p w14:paraId="66F19AB1">
      <w:pPr>
        <w:pStyle w:val="7"/>
        <w:numPr>
          <w:ilvl w:val="0"/>
          <w:numId w:val="2"/>
        </w:numPr>
        <w:tabs>
          <w:tab w:val="left" w:pos="571"/>
          <w:tab w:val="left" w:pos="6161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 xml:space="preserve">Trung is very active and he dislikes </w:t>
      </w:r>
      <w:r>
        <w:rPr>
          <w:sz w:val="28"/>
          <w:u w:val="single"/>
        </w:rPr>
        <w:tab/>
      </w:r>
      <w:r>
        <w:rPr>
          <w:sz w:val="28"/>
        </w:rPr>
        <w:t xml:space="preserve"> (watch) TV during leisure time.</w:t>
      </w:r>
    </w:p>
    <w:p w14:paraId="5A33C3A3">
      <w:pPr>
        <w:pStyle w:val="7"/>
        <w:numPr>
          <w:ilvl w:val="0"/>
          <w:numId w:val="2"/>
        </w:numPr>
        <w:tabs>
          <w:tab w:val="left" w:pos="571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leisure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activity?</w:t>
      </w:r>
    </w:p>
    <w:p w14:paraId="62A8579E">
      <w:pPr>
        <w:pStyle w:val="5"/>
        <w:tabs>
          <w:tab w:val="left" w:pos="3131"/>
        </w:tabs>
        <w:spacing w:before="162"/>
        <w:ind w:left="574"/>
      </w:pPr>
      <w:r>
        <w:t xml:space="preserve">- I adore </w:t>
      </w:r>
      <w:r>
        <w:rPr>
          <w:u w:val="single"/>
        </w:rPr>
        <w:tab/>
      </w:r>
      <w:r>
        <w:t xml:space="preserve"> (walk) my dog around the park.</w:t>
      </w:r>
    </w:p>
    <w:p w14:paraId="5141E9D8">
      <w:pPr>
        <w:pStyle w:val="7"/>
        <w:numPr>
          <w:ilvl w:val="0"/>
          <w:numId w:val="2"/>
        </w:numPr>
        <w:tabs>
          <w:tab w:val="left" w:pos="571"/>
          <w:tab w:val="left" w:pos="3642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 xml:space="preserve">- Look! Who </w:t>
      </w:r>
      <w:r>
        <w:rPr>
          <w:sz w:val="28"/>
          <w:u w:val="single"/>
        </w:rPr>
        <w:tab/>
      </w:r>
      <w:r>
        <w:rPr>
          <w:sz w:val="28"/>
        </w:rPr>
        <w:t xml:space="preserve"> (dry) rice over there?</w:t>
      </w:r>
    </w:p>
    <w:p w14:paraId="533517D8">
      <w:pPr>
        <w:pStyle w:val="5"/>
        <w:ind w:left="504"/>
      </w:pPr>
      <w:r>
        <w:t>-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it’s</w:t>
      </w:r>
      <w:r>
        <w:rPr>
          <w:spacing w:val="-3"/>
        </w:rPr>
        <w:t xml:space="preserve"> </w:t>
      </w:r>
      <w:r>
        <w:t>Mai’s</w:t>
      </w:r>
      <w:r>
        <w:rPr>
          <w:spacing w:val="-3"/>
        </w:rPr>
        <w:t xml:space="preserve"> </w:t>
      </w:r>
      <w:r>
        <w:rPr>
          <w:spacing w:val="-2"/>
        </w:rPr>
        <w:t>uncle.</w:t>
      </w:r>
    </w:p>
    <w:p w14:paraId="1288F028">
      <w:pPr>
        <w:spacing w:before="163"/>
        <w:ind w:left="153" w:right="0" w:firstLine="0"/>
        <w:jc w:val="left"/>
        <w:rPr>
          <w:b/>
          <w:sz w:val="28"/>
        </w:rPr>
      </w:pPr>
      <w:r>
        <w:rPr>
          <w:b/>
          <w:sz w:val="28"/>
        </w:rPr>
        <w:t>Exercise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4: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Choose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best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option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complete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each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following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sentences.</w:t>
      </w:r>
    </w:p>
    <w:p w14:paraId="59977662">
      <w:pPr>
        <w:pStyle w:val="7"/>
        <w:numPr>
          <w:ilvl w:val="0"/>
          <w:numId w:val="2"/>
        </w:numPr>
        <w:tabs>
          <w:tab w:val="left" w:pos="571"/>
          <w:tab w:val="left" w:pos="4711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 xml:space="preserve">We often play football </w:t>
      </w:r>
      <w:r>
        <w:rPr>
          <w:sz w:val="28"/>
          <w:u w:val="single"/>
        </w:rPr>
        <w:tab/>
      </w:r>
      <w:r>
        <w:rPr>
          <w:sz w:val="28"/>
        </w:rPr>
        <w:t xml:space="preserve"> during summer time.</w:t>
      </w:r>
    </w:p>
    <w:p w14:paraId="47C6C6F3">
      <w:pPr>
        <w:pStyle w:val="7"/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020" w:right="708" w:bottom="280" w:left="566" w:header="720" w:footer="720" w:gutter="0"/>
          <w:cols w:space="720" w:num="1"/>
        </w:sectPr>
      </w:pPr>
    </w:p>
    <w:p w14:paraId="1851C675">
      <w:pPr>
        <w:tabs>
          <w:tab w:val="left" w:pos="2988"/>
          <w:tab w:val="left" w:pos="5540"/>
          <w:tab w:val="left" w:pos="8091"/>
        </w:tabs>
        <w:spacing w:before="23"/>
        <w:ind w:left="153" w:right="0" w:firstLine="0"/>
        <w:jc w:val="left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one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another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together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each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other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themselves</w:t>
      </w:r>
    </w:p>
    <w:p w14:paraId="40DC4E43">
      <w:pPr>
        <w:pStyle w:val="7"/>
        <w:numPr>
          <w:ilvl w:val="0"/>
          <w:numId w:val="2"/>
        </w:numPr>
        <w:tabs>
          <w:tab w:val="left" w:pos="571"/>
          <w:tab w:val="left" w:pos="7517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mental</w:t>
      </w:r>
      <w:r>
        <w:rPr>
          <w:spacing w:val="-1"/>
          <w:sz w:val="28"/>
        </w:rPr>
        <w:t xml:space="preserve"> </w:t>
      </w:r>
      <w:r>
        <w:rPr>
          <w:sz w:val="28"/>
        </w:rPr>
        <w:t>exercise,</w:t>
      </w:r>
      <w:r>
        <w:rPr>
          <w:spacing w:val="-1"/>
          <w:sz w:val="28"/>
        </w:rPr>
        <w:t xml:space="preserve"> </w:t>
      </w:r>
      <w:r>
        <w:rPr>
          <w:sz w:val="28"/>
        </w:rPr>
        <w:t>origami</w:t>
      </w:r>
      <w:r>
        <w:rPr>
          <w:spacing w:val="-1"/>
          <w:sz w:val="28"/>
        </w:rPr>
        <w:t xml:space="preserve"> </w:t>
      </w:r>
      <w:r>
        <w:rPr>
          <w:sz w:val="28"/>
        </w:rPr>
        <w:t>can</w:t>
      </w:r>
      <w:r>
        <w:rPr>
          <w:spacing w:val="-1"/>
          <w:sz w:val="28"/>
        </w:rPr>
        <w:t xml:space="preserve"> </w:t>
      </w:r>
      <w:r>
        <w:rPr>
          <w:sz w:val="28"/>
        </w:rPr>
        <w:t>help</w:t>
      </w:r>
      <w:r>
        <w:rPr>
          <w:spacing w:val="-1"/>
          <w:sz w:val="28"/>
        </w:rPr>
        <w:t xml:space="preserve"> </w:t>
      </w:r>
      <w:r>
        <w:rPr>
          <w:sz w:val="28"/>
        </w:rPr>
        <w:t>increase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7168407C">
      <w:pPr>
        <w:tabs>
          <w:tab w:val="left" w:pos="2988"/>
          <w:tab w:val="left" w:pos="5540"/>
          <w:tab w:val="left" w:pos="8091"/>
        </w:tabs>
        <w:spacing w:before="163"/>
        <w:ind w:left="153" w:right="0" w:firstLine="0"/>
        <w:jc w:val="left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health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stress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creativity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balance</w:t>
      </w:r>
    </w:p>
    <w:p w14:paraId="2E3ABC60">
      <w:pPr>
        <w:pStyle w:val="7"/>
        <w:numPr>
          <w:ilvl w:val="0"/>
          <w:numId w:val="2"/>
        </w:numPr>
        <w:tabs>
          <w:tab w:val="left" w:pos="571"/>
          <w:tab w:val="left" w:pos="5593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 xml:space="preserve">They are harvesting rice in the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43DBE9EE">
      <w:pPr>
        <w:tabs>
          <w:tab w:val="left" w:pos="2988"/>
          <w:tab w:val="left" w:pos="5540"/>
          <w:tab w:val="left" w:pos="8161"/>
        </w:tabs>
        <w:spacing w:before="162"/>
        <w:ind w:left="153" w:right="0" w:firstLine="0"/>
        <w:jc w:val="left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spacing w:val="-4"/>
          <w:sz w:val="28"/>
        </w:rPr>
        <w:t>crop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orchard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garden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paddy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field</w:t>
      </w:r>
    </w:p>
    <w:p w14:paraId="395AA66C">
      <w:pPr>
        <w:pStyle w:val="7"/>
        <w:numPr>
          <w:ilvl w:val="0"/>
          <w:numId w:val="2"/>
        </w:numPr>
        <w:tabs>
          <w:tab w:val="left" w:pos="571"/>
          <w:tab w:val="left" w:pos="4458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 xml:space="preserve">Tom’s father is very </w:t>
      </w:r>
      <w:r>
        <w:rPr>
          <w:sz w:val="28"/>
          <w:u w:val="single"/>
        </w:rPr>
        <w:tab/>
      </w:r>
      <w:r>
        <w:rPr>
          <w:spacing w:val="-2"/>
          <w:sz w:val="28"/>
        </w:rPr>
        <w:t xml:space="preserve"> </w:t>
      </w:r>
      <w:r>
        <w:rPr>
          <w:sz w:val="28"/>
        </w:rPr>
        <w:t>so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control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combine</w:t>
      </w:r>
      <w:r>
        <w:rPr>
          <w:spacing w:val="-2"/>
          <w:sz w:val="28"/>
        </w:rPr>
        <w:t xml:space="preserve"> </w:t>
      </w:r>
      <w:r>
        <w:rPr>
          <w:sz w:val="28"/>
        </w:rPr>
        <w:t>harvester</w:t>
      </w:r>
      <w:r>
        <w:rPr>
          <w:spacing w:val="-2"/>
          <w:sz w:val="28"/>
        </w:rPr>
        <w:t xml:space="preserve"> </w:t>
      </w:r>
      <w:r>
        <w:rPr>
          <w:sz w:val="28"/>
        </w:rPr>
        <w:t>very</w:t>
      </w:r>
      <w:r>
        <w:rPr>
          <w:spacing w:val="-2"/>
          <w:sz w:val="28"/>
        </w:rPr>
        <w:t xml:space="preserve"> </w:t>
      </w:r>
      <w:r>
        <w:rPr>
          <w:sz w:val="28"/>
        </w:rPr>
        <w:t>well.</w:t>
      </w:r>
    </w:p>
    <w:p w14:paraId="01B152CC">
      <w:pPr>
        <w:tabs>
          <w:tab w:val="left" w:pos="2988"/>
          <w:tab w:val="left" w:pos="5540"/>
          <w:tab w:val="left" w:pos="8161"/>
        </w:tabs>
        <w:spacing w:before="163"/>
        <w:ind w:left="153" w:right="0" w:firstLine="0"/>
        <w:jc w:val="left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well-</w:t>
      </w:r>
      <w:r>
        <w:rPr>
          <w:spacing w:val="-2"/>
          <w:sz w:val="28"/>
        </w:rPr>
        <w:t>trained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surrounded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relaxed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interested</w:t>
      </w:r>
    </w:p>
    <w:p w14:paraId="58AFD6E9">
      <w:pPr>
        <w:pStyle w:val="7"/>
        <w:numPr>
          <w:ilvl w:val="0"/>
          <w:numId w:val="2"/>
        </w:numPr>
        <w:tabs>
          <w:tab w:val="left" w:pos="571"/>
          <w:tab w:val="left" w:pos="8794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>Alice</w:t>
      </w:r>
      <w:r>
        <w:rPr>
          <w:spacing w:val="-3"/>
          <w:sz w:val="28"/>
        </w:rPr>
        <w:t xml:space="preserve"> </w:t>
      </w:r>
      <w:r>
        <w:rPr>
          <w:sz w:val="28"/>
        </w:rPr>
        <w:t>likes</w:t>
      </w:r>
      <w:r>
        <w:rPr>
          <w:spacing w:val="-3"/>
          <w:sz w:val="28"/>
        </w:rPr>
        <w:t xml:space="preserve"> </w:t>
      </w:r>
      <w:r>
        <w:rPr>
          <w:sz w:val="28"/>
        </w:rPr>
        <w:t>playing</w:t>
      </w:r>
      <w:r>
        <w:rPr>
          <w:spacing w:val="-3"/>
          <w:sz w:val="28"/>
        </w:rPr>
        <w:t xml:space="preserve"> </w:t>
      </w:r>
      <w:r>
        <w:rPr>
          <w:sz w:val="28"/>
        </w:rPr>
        <w:t>chess</w:t>
      </w:r>
      <w:r>
        <w:rPr>
          <w:spacing w:val="-3"/>
          <w:sz w:val="28"/>
        </w:rPr>
        <w:t xml:space="preserve"> </w:t>
      </w:r>
      <w:r>
        <w:rPr>
          <w:sz w:val="28"/>
        </w:rPr>
        <w:t>because</w:t>
      </w:r>
      <w:r>
        <w:rPr>
          <w:spacing w:val="-3"/>
          <w:sz w:val="28"/>
        </w:rPr>
        <w:t xml:space="preserve"> </w:t>
      </w:r>
      <w:r>
        <w:rPr>
          <w:sz w:val="28"/>
        </w:rPr>
        <w:t>she</w:t>
      </w:r>
      <w:r>
        <w:rPr>
          <w:spacing w:val="-3"/>
          <w:sz w:val="28"/>
        </w:rPr>
        <w:t xml:space="preserve"> </w:t>
      </w:r>
      <w:r>
        <w:rPr>
          <w:sz w:val="28"/>
        </w:rPr>
        <w:t>thinks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can</w:t>
      </w:r>
      <w:r>
        <w:rPr>
          <w:spacing w:val="-3"/>
          <w:sz w:val="28"/>
        </w:rPr>
        <w:t xml:space="preserve"> </w:t>
      </w:r>
      <w:r>
        <w:rPr>
          <w:sz w:val="28"/>
        </w:rPr>
        <w:t>help</w:t>
      </w:r>
      <w:r>
        <w:rPr>
          <w:spacing w:val="-3"/>
          <w:sz w:val="28"/>
        </w:rPr>
        <w:t xml:space="preserve"> </w:t>
      </w:r>
      <w:r>
        <w:rPr>
          <w:sz w:val="28"/>
        </w:rPr>
        <w:t>her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better.</w:t>
      </w:r>
    </w:p>
    <w:p w14:paraId="04B8261D">
      <w:pPr>
        <w:tabs>
          <w:tab w:val="left" w:pos="2988"/>
          <w:tab w:val="left" w:pos="5540"/>
          <w:tab w:val="left" w:pos="8161"/>
        </w:tabs>
        <w:spacing w:before="163"/>
        <w:ind w:left="153" w:right="0" w:firstLine="0"/>
        <w:jc w:val="left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connect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show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off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concentrate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keep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fit</w:t>
      </w:r>
    </w:p>
    <w:p w14:paraId="0B6F82F7">
      <w:pPr>
        <w:pStyle w:val="7"/>
        <w:numPr>
          <w:ilvl w:val="0"/>
          <w:numId w:val="2"/>
        </w:numPr>
        <w:tabs>
          <w:tab w:val="left" w:pos="571"/>
          <w:tab w:val="left" w:pos="7606"/>
        </w:tabs>
        <w:spacing w:before="163" w:after="0" w:line="362" w:lineRule="auto"/>
        <w:ind w:left="153" w:right="338" w:firstLine="0"/>
        <w:jc w:val="left"/>
        <w:rPr>
          <w:sz w:val="28"/>
        </w:rPr>
      </w:pPr>
      <w:r>
        <w:rPr>
          <w:sz w:val="28"/>
        </w:rPr>
        <w:t xml:space="preserve">Posting personal pictures on social media is fun;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sometimes</w:t>
      </w:r>
      <w:r>
        <w:rPr>
          <w:spacing w:val="-8"/>
          <w:sz w:val="28"/>
        </w:rPr>
        <w:t xml:space="preserve"> </w:t>
      </w:r>
      <w:r>
        <w:rPr>
          <w:sz w:val="28"/>
        </w:rPr>
        <w:t>it</w:t>
      </w:r>
      <w:r>
        <w:rPr>
          <w:spacing w:val="-8"/>
          <w:sz w:val="28"/>
        </w:rPr>
        <w:t xml:space="preserve"> </w:t>
      </w:r>
      <w:r>
        <w:rPr>
          <w:sz w:val="28"/>
        </w:rPr>
        <w:t>can</w:t>
      </w:r>
      <w:r>
        <w:rPr>
          <w:spacing w:val="-8"/>
          <w:sz w:val="28"/>
        </w:rPr>
        <w:t xml:space="preserve"> </w:t>
      </w:r>
      <w:r>
        <w:rPr>
          <w:sz w:val="28"/>
        </w:rPr>
        <w:t>bring many problems.</w:t>
      </w:r>
    </w:p>
    <w:p w14:paraId="465FAF4D">
      <w:pPr>
        <w:tabs>
          <w:tab w:val="left" w:pos="2988"/>
          <w:tab w:val="left" w:pos="5540"/>
          <w:tab w:val="left" w:pos="8231"/>
        </w:tabs>
        <w:spacing w:before="0" w:line="319" w:lineRule="exact"/>
        <w:ind w:left="153" w:right="0" w:firstLine="0"/>
        <w:jc w:val="left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although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2"/>
          <w:sz w:val="28"/>
        </w:rPr>
        <w:t xml:space="preserve"> </w:t>
      </w:r>
      <w:r>
        <w:rPr>
          <w:spacing w:val="-5"/>
          <w:sz w:val="28"/>
        </w:rPr>
        <w:t>but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however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2"/>
          <w:sz w:val="28"/>
        </w:rPr>
        <w:t xml:space="preserve"> </w:t>
      </w:r>
      <w:r>
        <w:rPr>
          <w:spacing w:val="-5"/>
          <w:sz w:val="28"/>
        </w:rPr>
        <w:t>so</w:t>
      </w:r>
    </w:p>
    <w:p w14:paraId="4AB461C5">
      <w:pPr>
        <w:pStyle w:val="2"/>
        <w:numPr>
          <w:ilvl w:val="0"/>
          <w:numId w:val="1"/>
        </w:numPr>
        <w:tabs>
          <w:tab w:val="left" w:pos="479"/>
        </w:tabs>
        <w:spacing w:before="162" w:after="0" w:line="240" w:lineRule="auto"/>
        <w:ind w:left="479" w:right="0" w:hanging="326"/>
        <w:jc w:val="left"/>
      </w:pPr>
      <w:r>
        <w:rPr>
          <w:spacing w:val="-2"/>
        </w:rPr>
        <w:t>READING</w:t>
      </w:r>
    </w:p>
    <w:p w14:paraId="2A246F0E">
      <w:pPr>
        <w:pStyle w:val="5"/>
        <w:spacing w:before="168" w:line="362" w:lineRule="auto"/>
        <w:ind w:left="153"/>
      </w:pPr>
      <w:r>
        <w:rPr>
          <w:b/>
        </w:rPr>
        <w:t xml:space="preserve">Exercise 5: Read the passage. Circle the best answer A, B or C to each of the questions. </w:t>
      </w:r>
      <w:r>
        <w:t>With</w:t>
      </w:r>
      <w:r>
        <w:rPr>
          <w:spacing w:val="-18"/>
        </w:rPr>
        <w:t xml:space="preserve"> </w:t>
      </w:r>
      <w:r>
        <w:t>approximately</w:t>
      </w:r>
      <w:r>
        <w:rPr>
          <w:spacing w:val="-17"/>
        </w:rPr>
        <w:t xml:space="preserve"> </w:t>
      </w:r>
      <w:r>
        <w:t>2.96</w:t>
      </w:r>
      <w:r>
        <w:rPr>
          <w:spacing w:val="-18"/>
        </w:rPr>
        <w:t xml:space="preserve"> </w:t>
      </w:r>
      <w:r>
        <w:t>billion</w:t>
      </w:r>
      <w:r>
        <w:rPr>
          <w:spacing w:val="-17"/>
        </w:rPr>
        <w:t xml:space="preserve"> </w:t>
      </w:r>
      <w:r>
        <w:t>users</w:t>
      </w:r>
      <w:r>
        <w:rPr>
          <w:spacing w:val="-18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2022,</w:t>
      </w:r>
      <w:r>
        <w:rPr>
          <w:spacing w:val="-17"/>
        </w:rPr>
        <w:t xml:space="preserve"> </w:t>
      </w:r>
      <w:r>
        <w:t>Facebook</w:t>
      </w:r>
      <w:r>
        <w:rPr>
          <w:spacing w:val="-18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undoubtedly</w:t>
      </w:r>
      <w:r>
        <w:rPr>
          <w:spacing w:val="-18"/>
        </w:rPr>
        <w:t xml:space="preserve"> </w:t>
      </w:r>
      <w:r>
        <w:t>one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favoured social</w:t>
      </w:r>
      <w:r>
        <w:rPr>
          <w:spacing w:val="-11"/>
        </w:rPr>
        <w:t xml:space="preserve"> </w:t>
      </w:r>
      <w:r>
        <w:t>networking</w:t>
      </w:r>
      <w:r>
        <w:rPr>
          <w:spacing w:val="-11"/>
        </w:rPr>
        <w:t xml:space="preserve"> </w:t>
      </w:r>
      <w:r>
        <w:t>sites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globe.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students,</w:t>
      </w:r>
      <w:r>
        <w:rPr>
          <w:spacing w:val="-11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Facebook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different</w:t>
      </w:r>
      <w:r>
        <w:rPr>
          <w:spacing w:val="-11"/>
        </w:rPr>
        <w:t xml:space="preserve"> </w:t>
      </w:r>
      <w:r>
        <w:t>purposes, including entertainment or academic learning. First, it is a relaxing channel where students</w:t>
      </w:r>
      <w:r>
        <w:rPr>
          <w:spacing w:val="40"/>
        </w:rPr>
        <w:t xml:space="preserve"> </w:t>
      </w:r>
      <w:r>
        <w:t>comfortably</w:t>
      </w:r>
      <w:r>
        <w:rPr>
          <w:spacing w:val="40"/>
        </w:rPr>
        <w:t xml:space="preserve"> </w:t>
      </w:r>
      <w:r>
        <w:t>tend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vent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negative</w:t>
      </w:r>
      <w:r>
        <w:rPr>
          <w:spacing w:val="40"/>
        </w:rPr>
        <w:t xml:space="preserve"> </w:t>
      </w:r>
      <w:r>
        <w:t>thoughts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school</w:t>
      </w:r>
      <w:r>
        <w:rPr>
          <w:spacing w:val="40"/>
        </w:rPr>
        <w:t xml:space="preserve"> </w:t>
      </w:r>
      <w:r>
        <w:t>life</w:t>
      </w:r>
      <w:r>
        <w:rPr>
          <w:spacing w:val="40"/>
        </w:rPr>
        <w:t xml:space="preserve"> </w:t>
      </w:r>
      <w:r>
        <w:t>via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status,</w:t>
      </w:r>
      <w:r>
        <w:rPr>
          <w:spacing w:val="40"/>
        </w:rPr>
        <w:t xml:space="preserve"> </w:t>
      </w:r>
      <w:r>
        <w:t>share</w:t>
      </w:r>
      <w:r>
        <w:rPr>
          <w:spacing w:val="40"/>
        </w:rPr>
        <w:t xml:space="preserve"> </w:t>
      </w:r>
      <w:r>
        <w:t>unforgettable</w:t>
      </w:r>
      <w:r>
        <w:rPr>
          <w:spacing w:val="-10"/>
        </w:rPr>
        <w:t xml:space="preserve"> </w:t>
      </w:r>
      <w:r>
        <w:t>memories,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watch</w:t>
      </w:r>
      <w:r>
        <w:rPr>
          <w:spacing w:val="-10"/>
        </w:rPr>
        <w:t xml:space="preserve"> </w:t>
      </w:r>
      <w:r>
        <w:t>multiple</w:t>
      </w:r>
      <w:r>
        <w:rPr>
          <w:spacing w:val="-10"/>
        </w:rPr>
        <w:t xml:space="preserve"> </w:t>
      </w:r>
      <w:r>
        <w:t>funny</w:t>
      </w:r>
      <w:r>
        <w:rPr>
          <w:spacing w:val="-10"/>
        </w:rPr>
        <w:t xml:space="preserve"> </w:t>
      </w:r>
      <w:r>
        <w:t>clips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relieve</w:t>
      </w:r>
      <w:r>
        <w:rPr>
          <w:spacing w:val="-10"/>
        </w:rPr>
        <w:t xml:space="preserve"> </w:t>
      </w:r>
      <w:r>
        <w:t>stress.</w:t>
      </w:r>
      <w:r>
        <w:rPr>
          <w:spacing w:val="-10"/>
        </w:rPr>
        <w:t xml:space="preserve"> </w:t>
      </w:r>
      <w:r>
        <w:t>Additionally,</w:t>
      </w:r>
      <w:r>
        <w:rPr>
          <w:spacing w:val="-10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can easily</w:t>
      </w:r>
      <w:r>
        <w:rPr>
          <w:spacing w:val="-4"/>
        </w:rPr>
        <w:t xml:space="preserve"> </w:t>
      </w:r>
      <w:r>
        <w:t>connect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interests</w:t>
      </w:r>
      <w:r>
        <w:rPr>
          <w:spacing w:val="-5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Facebook</w:t>
      </w:r>
      <w:r>
        <w:rPr>
          <w:spacing w:val="-4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where they</w:t>
      </w:r>
      <w:r>
        <w:rPr>
          <w:spacing w:val="-5"/>
        </w:rPr>
        <w:t xml:space="preserve"> </w:t>
      </w:r>
      <w:r>
        <w:t>enjoy</w:t>
      </w:r>
      <w:r>
        <w:rPr>
          <w:spacing w:val="-5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comments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discussing</w:t>
      </w:r>
      <w:r>
        <w:rPr>
          <w:spacing w:val="-5"/>
        </w:rPr>
        <w:t xml:space="preserve"> </w:t>
      </w:r>
      <w:r>
        <w:t>hot</w:t>
      </w:r>
      <w:r>
        <w:rPr>
          <w:spacing w:val="-6"/>
        </w:rPr>
        <w:t xml:space="preserve"> </w:t>
      </w:r>
      <w:r>
        <w:t>topics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other.</w:t>
      </w:r>
      <w:r>
        <w:rPr>
          <w:spacing w:val="-6"/>
        </w:rPr>
        <w:t xml:space="preserve"> </w:t>
      </w:r>
      <w:r>
        <w:t>Second,</w:t>
      </w:r>
      <w:r>
        <w:rPr>
          <w:spacing w:val="-6"/>
        </w:rPr>
        <w:t xml:space="preserve"> </w:t>
      </w:r>
      <w:r>
        <w:t>Facebook, regarded as the biggest knowledge platform, enables learners to get access to an array of free learning</w:t>
      </w:r>
      <w:r>
        <w:rPr>
          <w:spacing w:val="-4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specialized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friendly</w:t>
      </w:r>
      <w:r>
        <w:rPr>
          <w:spacing w:val="-4"/>
        </w:rPr>
        <w:t xml:space="preserve"> </w:t>
      </w:r>
      <w:r>
        <w:t>users.</w:t>
      </w:r>
      <w:r>
        <w:rPr>
          <w:spacing w:val="-5"/>
        </w:rPr>
        <w:t xml:space="preserve"> </w:t>
      </w:r>
      <w:r>
        <w:t>Besides, it’s very convenient for students to create a Facebook group chat on Facebook Messenger to upload and share lectures, prepare for class presentations as well as do assignments together. In</w:t>
      </w:r>
      <w:r>
        <w:rPr>
          <w:spacing w:val="40"/>
        </w:rPr>
        <w:t xml:space="preserve"> </w:t>
      </w:r>
      <w:r>
        <w:t>short,</w:t>
      </w:r>
      <w:r>
        <w:rPr>
          <w:spacing w:val="40"/>
        </w:rPr>
        <w:t xml:space="preserve"> </w:t>
      </w:r>
      <w:r>
        <w:t>Facebook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contribute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students’</w:t>
      </w:r>
      <w:r>
        <w:rPr>
          <w:spacing w:val="40"/>
        </w:rPr>
        <w:t xml:space="preserve"> </w:t>
      </w:r>
      <w:r>
        <w:t>academic</w:t>
      </w:r>
      <w:r>
        <w:rPr>
          <w:spacing w:val="40"/>
        </w:rPr>
        <w:t xml:space="preserve"> </w:t>
      </w:r>
      <w:r>
        <w:t>achievements</w:t>
      </w:r>
      <w:r>
        <w:rPr>
          <w:spacing w:val="4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take</w:t>
      </w:r>
      <w:r>
        <w:rPr>
          <w:spacing w:val="40"/>
        </w:rPr>
        <w:t xml:space="preserve"> </w:t>
      </w:r>
      <w:r>
        <w:t>full</w:t>
      </w:r>
      <w:r>
        <w:rPr>
          <w:spacing w:val="80"/>
        </w:rPr>
        <w:t xml:space="preserve"> </w:t>
      </w:r>
      <w:r>
        <w:t>advantage of it in an appropriate way.</w:t>
      </w:r>
    </w:p>
    <w:p w14:paraId="67BB9EFA">
      <w:pPr>
        <w:pStyle w:val="7"/>
        <w:numPr>
          <w:ilvl w:val="0"/>
          <w:numId w:val="2"/>
        </w:numPr>
        <w:tabs>
          <w:tab w:val="left" w:pos="571"/>
        </w:tabs>
        <w:spacing w:before="0" w:after="0" w:line="303" w:lineRule="exact"/>
        <w:ind w:left="571" w:right="0" w:hanging="418"/>
        <w:jc w:val="left"/>
        <w:rPr>
          <w:sz w:val="28"/>
        </w:rPr>
      </w:pPr>
      <w:r>
        <w:rPr>
          <w:sz w:val="28"/>
        </w:rPr>
        <w:t>What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passage</w:t>
      </w:r>
      <w:r>
        <w:rPr>
          <w:spacing w:val="-5"/>
          <w:sz w:val="28"/>
        </w:rPr>
        <w:t xml:space="preserve"> </w:t>
      </w:r>
      <w:r>
        <w:rPr>
          <w:sz w:val="28"/>
        </w:rPr>
        <w:t>mainly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about?</w:t>
      </w:r>
    </w:p>
    <w:p w14:paraId="268AD6FE">
      <w:pPr>
        <w:pStyle w:val="7"/>
        <w:numPr>
          <w:ilvl w:val="1"/>
          <w:numId w:val="2"/>
        </w:numPr>
        <w:tabs>
          <w:tab w:val="left" w:pos="494"/>
        </w:tabs>
        <w:spacing w:before="163" w:after="0" w:line="240" w:lineRule="auto"/>
        <w:ind w:left="494" w:right="0" w:hanging="341"/>
        <w:jc w:val="left"/>
        <w:rPr>
          <w:sz w:val="28"/>
        </w:rPr>
      </w:pP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drawbacks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Facebook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student’s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learning.</w:t>
      </w:r>
    </w:p>
    <w:p w14:paraId="42B70B4A">
      <w:pPr>
        <w:pStyle w:val="7"/>
        <w:numPr>
          <w:ilvl w:val="1"/>
          <w:numId w:val="2"/>
        </w:numPr>
        <w:tabs>
          <w:tab w:val="left" w:pos="436"/>
        </w:tabs>
        <w:spacing w:before="163" w:after="0" w:line="240" w:lineRule="auto"/>
        <w:ind w:left="436" w:right="0" w:hanging="283"/>
        <w:jc w:val="left"/>
        <w:rPr>
          <w:sz w:val="28"/>
        </w:rPr>
      </w:pP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benefits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Facebook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student’s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learning.</w:t>
      </w:r>
    </w:p>
    <w:p w14:paraId="353D8A69">
      <w:pPr>
        <w:pStyle w:val="7"/>
        <w:spacing w:after="0" w:line="240" w:lineRule="auto"/>
        <w:jc w:val="left"/>
        <w:rPr>
          <w:sz w:val="28"/>
        </w:rPr>
        <w:sectPr>
          <w:pgSz w:w="11910" w:h="16840"/>
          <w:pgMar w:top="940" w:right="708" w:bottom="280" w:left="566" w:header="720" w:footer="720" w:gutter="0"/>
          <w:cols w:space="720" w:num="1"/>
        </w:sectPr>
      </w:pPr>
    </w:p>
    <w:p w14:paraId="15833D31">
      <w:pPr>
        <w:pStyle w:val="7"/>
        <w:numPr>
          <w:ilvl w:val="1"/>
          <w:numId w:val="2"/>
        </w:numPr>
        <w:tabs>
          <w:tab w:val="left" w:pos="436"/>
        </w:tabs>
        <w:spacing w:before="23" w:after="0" w:line="240" w:lineRule="auto"/>
        <w:ind w:left="436" w:right="0" w:hanging="283"/>
        <w:jc w:val="left"/>
        <w:rPr>
          <w:sz w:val="28"/>
        </w:rPr>
      </w:pP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development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Facebook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student’s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learning.</w:t>
      </w:r>
    </w:p>
    <w:p w14:paraId="79AF236F">
      <w:pPr>
        <w:pStyle w:val="7"/>
        <w:numPr>
          <w:ilvl w:val="0"/>
          <w:numId w:val="2"/>
        </w:numPr>
        <w:tabs>
          <w:tab w:val="left" w:pos="571"/>
        </w:tabs>
        <w:spacing w:before="163" w:after="0" w:line="362" w:lineRule="auto"/>
        <w:ind w:left="153" w:right="5723" w:firstLine="0"/>
        <w:jc w:val="left"/>
        <w:rPr>
          <w:sz w:val="28"/>
        </w:rPr>
      </w:pP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does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word</w:t>
      </w:r>
      <w:r>
        <w:rPr>
          <w:spacing w:val="-4"/>
          <w:sz w:val="28"/>
        </w:rPr>
        <w:t xml:space="preserve"> </w:t>
      </w:r>
      <w:r>
        <w:rPr>
          <w:sz w:val="28"/>
        </w:rPr>
        <w:t>it</w:t>
      </w:r>
      <w:r>
        <w:rPr>
          <w:spacing w:val="40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line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mean? </w:t>
      </w:r>
      <w:r>
        <w:rPr>
          <w:spacing w:val="-2"/>
          <w:sz w:val="28"/>
        </w:rPr>
        <w:t>A.Facebook</w:t>
      </w:r>
    </w:p>
    <w:p w14:paraId="7B6EDA1F">
      <w:pPr>
        <w:pStyle w:val="5"/>
        <w:spacing w:before="0" w:line="362" w:lineRule="auto"/>
        <w:ind w:left="153" w:right="8406"/>
      </w:pPr>
      <w:r>
        <w:rPr>
          <w:spacing w:val="-2"/>
        </w:rPr>
        <w:t>B.</w:t>
      </w:r>
      <w:r>
        <w:rPr>
          <w:spacing w:val="-43"/>
        </w:rPr>
        <w:t xml:space="preserve"> </w:t>
      </w:r>
      <w:r>
        <w:rPr>
          <w:spacing w:val="-2"/>
        </w:rPr>
        <w:t xml:space="preserve">Entertainment </w:t>
      </w:r>
      <w:r>
        <w:t>C.</w:t>
      </w:r>
      <w:r>
        <w:rPr>
          <w:spacing w:val="-28"/>
        </w:rPr>
        <w:t xml:space="preserve"> </w:t>
      </w:r>
      <w:r>
        <w:t>School life</w:t>
      </w:r>
    </w:p>
    <w:p w14:paraId="64784B4D">
      <w:pPr>
        <w:pStyle w:val="7"/>
        <w:numPr>
          <w:ilvl w:val="0"/>
          <w:numId w:val="2"/>
        </w:numPr>
        <w:tabs>
          <w:tab w:val="left" w:pos="571"/>
        </w:tabs>
        <w:spacing w:before="0" w:after="0" w:line="319" w:lineRule="exact"/>
        <w:ind w:left="571" w:right="0" w:hanging="418"/>
        <w:jc w:val="left"/>
        <w:rPr>
          <w:sz w:val="28"/>
        </w:rPr>
      </w:pPr>
      <w:r>
        <w:rPr>
          <w:sz w:val="28"/>
        </w:rPr>
        <w:t>According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passage,</w:t>
      </w:r>
      <w:r>
        <w:rPr>
          <w:spacing w:val="-7"/>
          <w:sz w:val="28"/>
        </w:rPr>
        <w:t xml:space="preserve"> </w:t>
      </w:r>
      <w:r>
        <w:rPr>
          <w:sz w:val="28"/>
        </w:rPr>
        <w:t>where</w:t>
      </w:r>
      <w:r>
        <w:rPr>
          <w:spacing w:val="-7"/>
          <w:sz w:val="28"/>
        </w:rPr>
        <w:t xml:space="preserve"> </w:t>
      </w:r>
      <w:r>
        <w:rPr>
          <w:sz w:val="28"/>
        </w:rPr>
        <w:t>can</w:t>
      </w:r>
      <w:r>
        <w:rPr>
          <w:spacing w:val="-7"/>
          <w:sz w:val="28"/>
        </w:rPr>
        <w:t xml:space="preserve"> </w:t>
      </w:r>
      <w:r>
        <w:rPr>
          <w:sz w:val="28"/>
        </w:rPr>
        <w:t>students</w:t>
      </w:r>
      <w:r>
        <w:rPr>
          <w:spacing w:val="-7"/>
          <w:sz w:val="28"/>
        </w:rPr>
        <w:t xml:space="preserve"> </w:t>
      </w:r>
      <w:r>
        <w:rPr>
          <w:sz w:val="28"/>
        </w:rPr>
        <w:t>find</w:t>
      </w:r>
      <w:r>
        <w:rPr>
          <w:spacing w:val="-7"/>
          <w:sz w:val="28"/>
        </w:rPr>
        <w:t xml:space="preserve"> </w:t>
      </w:r>
      <w:r>
        <w:rPr>
          <w:sz w:val="28"/>
        </w:rPr>
        <w:t>like-minded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ones?</w:t>
      </w:r>
    </w:p>
    <w:p w14:paraId="32B479F5">
      <w:pPr>
        <w:pStyle w:val="7"/>
        <w:numPr>
          <w:ilvl w:val="1"/>
          <w:numId w:val="2"/>
        </w:numPr>
        <w:tabs>
          <w:tab w:val="left" w:pos="436"/>
        </w:tabs>
        <w:spacing w:before="160" w:after="0" w:line="240" w:lineRule="auto"/>
        <w:ind w:left="436" w:right="0" w:hanging="283"/>
        <w:jc w:val="left"/>
        <w:rPr>
          <w:sz w:val="26"/>
        </w:rPr>
      </w:pPr>
      <w:r>
        <w:rPr>
          <w:sz w:val="28"/>
        </w:rPr>
        <w:t>Facebook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Messenger</w:t>
      </w:r>
    </w:p>
    <w:p w14:paraId="0FB6AD61">
      <w:pPr>
        <w:pStyle w:val="7"/>
        <w:numPr>
          <w:ilvl w:val="1"/>
          <w:numId w:val="2"/>
        </w:numPr>
        <w:tabs>
          <w:tab w:val="left" w:pos="436"/>
        </w:tabs>
        <w:spacing w:before="163" w:after="0" w:line="240" w:lineRule="auto"/>
        <w:ind w:left="436" w:right="0" w:hanging="283"/>
        <w:jc w:val="left"/>
        <w:rPr>
          <w:sz w:val="28"/>
        </w:rPr>
      </w:pPr>
      <w:r>
        <w:rPr>
          <w:sz w:val="28"/>
        </w:rPr>
        <w:t>Facebook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comments</w:t>
      </w:r>
    </w:p>
    <w:p w14:paraId="36AD558E">
      <w:pPr>
        <w:pStyle w:val="7"/>
        <w:numPr>
          <w:ilvl w:val="1"/>
          <w:numId w:val="2"/>
        </w:numPr>
        <w:tabs>
          <w:tab w:val="left" w:pos="436"/>
        </w:tabs>
        <w:spacing w:before="163" w:after="0" w:line="240" w:lineRule="auto"/>
        <w:ind w:left="436" w:right="0" w:hanging="283"/>
        <w:jc w:val="left"/>
        <w:rPr>
          <w:sz w:val="28"/>
        </w:rPr>
      </w:pPr>
      <w:r>
        <w:rPr>
          <w:sz w:val="28"/>
        </w:rPr>
        <w:t>Facebook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pages</w:t>
      </w:r>
    </w:p>
    <w:p w14:paraId="23AC25F8">
      <w:pPr>
        <w:pStyle w:val="7"/>
        <w:numPr>
          <w:ilvl w:val="0"/>
          <w:numId w:val="2"/>
        </w:numPr>
        <w:tabs>
          <w:tab w:val="left" w:pos="571"/>
        </w:tabs>
        <w:spacing w:before="162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>Why</w:t>
      </w:r>
      <w:r>
        <w:rPr>
          <w:spacing w:val="-7"/>
          <w:sz w:val="28"/>
        </w:rPr>
        <w:t xml:space="preserve"> </w:t>
      </w:r>
      <w:r>
        <w:rPr>
          <w:sz w:val="28"/>
        </w:rPr>
        <w:t>is</w:t>
      </w:r>
      <w:r>
        <w:rPr>
          <w:spacing w:val="-7"/>
          <w:sz w:val="28"/>
        </w:rPr>
        <w:t xml:space="preserve"> </w:t>
      </w:r>
      <w:r>
        <w:rPr>
          <w:sz w:val="28"/>
        </w:rPr>
        <w:t>Facebook</w:t>
      </w:r>
      <w:r>
        <w:rPr>
          <w:spacing w:val="-6"/>
          <w:sz w:val="28"/>
        </w:rPr>
        <w:t xml:space="preserve"> </w:t>
      </w:r>
      <w:r>
        <w:rPr>
          <w:sz w:val="28"/>
        </w:rPr>
        <w:t>called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biggest</w:t>
      </w:r>
      <w:r>
        <w:rPr>
          <w:spacing w:val="-6"/>
          <w:sz w:val="28"/>
        </w:rPr>
        <w:t xml:space="preserve"> </w:t>
      </w:r>
      <w:r>
        <w:rPr>
          <w:sz w:val="28"/>
        </w:rPr>
        <w:t>knowledge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platform?</w:t>
      </w:r>
    </w:p>
    <w:p w14:paraId="2D13A90F">
      <w:pPr>
        <w:pStyle w:val="7"/>
        <w:numPr>
          <w:ilvl w:val="1"/>
          <w:numId w:val="2"/>
        </w:numPr>
        <w:tabs>
          <w:tab w:val="left" w:pos="436"/>
        </w:tabs>
        <w:spacing w:before="163" w:after="0" w:line="240" w:lineRule="auto"/>
        <w:ind w:left="436" w:right="0" w:hanging="283"/>
        <w:jc w:val="left"/>
        <w:rPr>
          <w:sz w:val="26"/>
        </w:rPr>
      </w:pPr>
      <w:r>
        <w:rPr>
          <w:sz w:val="28"/>
        </w:rPr>
        <w:t>Because</w:t>
      </w:r>
      <w:r>
        <w:rPr>
          <w:spacing w:val="-6"/>
          <w:sz w:val="28"/>
        </w:rPr>
        <w:t xml:space="preserve"> </w:t>
      </w:r>
      <w:r>
        <w:rPr>
          <w:sz w:val="28"/>
        </w:rPr>
        <w:t>students</w:t>
      </w:r>
      <w:r>
        <w:rPr>
          <w:spacing w:val="-6"/>
          <w:sz w:val="28"/>
        </w:rPr>
        <w:t xml:space="preserve"> </w:t>
      </w:r>
      <w:r>
        <w:rPr>
          <w:sz w:val="28"/>
        </w:rPr>
        <w:t>can</w:t>
      </w:r>
      <w:r>
        <w:rPr>
          <w:spacing w:val="-5"/>
          <w:sz w:val="28"/>
        </w:rPr>
        <w:t xml:space="preserve"> </w:t>
      </w:r>
      <w:r>
        <w:rPr>
          <w:sz w:val="28"/>
        </w:rPr>
        <w:t>gain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large</w:t>
      </w:r>
      <w:r>
        <w:rPr>
          <w:spacing w:val="-5"/>
          <w:sz w:val="28"/>
        </w:rPr>
        <w:t xml:space="preserve"> </w:t>
      </w:r>
      <w:r>
        <w:rPr>
          <w:sz w:val="28"/>
        </w:rPr>
        <w:t>number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free</w:t>
      </w:r>
      <w:r>
        <w:rPr>
          <w:spacing w:val="-5"/>
          <w:sz w:val="28"/>
        </w:rPr>
        <w:t xml:space="preserve"> </w:t>
      </w:r>
      <w:r>
        <w:rPr>
          <w:sz w:val="28"/>
        </w:rPr>
        <w:t>learning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materials.</w:t>
      </w:r>
    </w:p>
    <w:p w14:paraId="780F4ED6">
      <w:pPr>
        <w:pStyle w:val="7"/>
        <w:numPr>
          <w:ilvl w:val="1"/>
          <w:numId w:val="2"/>
        </w:numPr>
        <w:tabs>
          <w:tab w:val="left" w:pos="436"/>
        </w:tabs>
        <w:spacing w:before="163" w:after="0" w:line="240" w:lineRule="auto"/>
        <w:ind w:left="436" w:right="0" w:hanging="283"/>
        <w:jc w:val="left"/>
        <w:rPr>
          <w:sz w:val="28"/>
        </w:rPr>
      </w:pPr>
      <w:r>
        <w:rPr>
          <w:sz w:val="28"/>
        </w:rPr>
        <w:t>Because</w:t>
      </w:r>
      <w:r>
        <w:rPr>
          <w:spacing w:val="-6"/>
          <w:sz w:val="28"/>
        </w:rPr>
        <w:t xml:space="preserve"> </w:t>
      </w:r>
      <w:r>
        <w:rPr>
          <w:sz w:val="28"/>
        </w:rPr>
        <w:t>students</w:t>
      </w:r>
      <w:r>
        <w:rPr>
          <w:spacing w:val="-6"/>
          <w:sz w:val="28"/>
        </w:rPr>
        <w:t xml:space="preserve"> </w:t>
      </w:r>
      <w:r>
        <w:rPr>
          <w:sz w:val="28"/>
        </w:rPr>
        <w:t>can</w:t>
      </w:r>
      <w:r>
        <w:rPr>
          <w:spacing w:val="-6"/>
          <w:sz w:val="28"/>
        </w:rPr>
        <w:t xml:space="preserve"> </w:t>
      </w:r>
      <w:r>
        <w:rPr>
          <w:sz w:val="28"/>
        </w:rPr>
        <w:t>enjoy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large</w:t>
      </w:r>
      <w:r>
        <w:rPr>
          <w:spacing w:val="-6"/>
          <w:sz w:val="28"/>
        </w:rPr>
        <w:t xml:space="preserve"> </w:t>
      </w:r>
      <w:r>
        <w:rPr>
          <w:sz w:val="28"/>
        </w:rPr>
        <w:t>number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English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videos.</w:t>
      </w:r>
    </w:p>
    <w:p w14:paraId="5E06ACBB">
      <w:pPr>
        <w:pStyle w:val="7"/>
        <w:numPr>
          <w:ilvl w:val="1"/>
          <w:numId w:val="2"/>
        </w:numPr>
        <w:tabs>
          <w:tab w:val="left" w:pos="436"/>
        </w:tabs>
        <w:spacing w:before="163" w:after="0" w:line="240" w:lineRule="auto"/>
        <w:ind w:left="436" w:right="0" w:hanging="283"/>
        <w:jc w:val="left"/>
        <w:rPr>
          <w:sz w:val="28"/>
        </w:rPr>
      </w:pPr>
      <w:r>
        <w:rPr>
          <w:sz w:val="28"/>
        </w:rPr>
        <w:t>Because</w:t>
      </w:r>
      <w:r>
        <w:rPr>
          <w:spacing w:val="-7"/>
          <w:sz w:val="28"/>
        </w:rPr>
        <w:t xml:space="preserve"> </w:t>
      </w:r>
      <w:r>
        <w:rPr>
          <w:sz w:val="28"/>
        </w:rPr>
        <w:t>students</w:t>
      </w:r>
      <w:r>
        <w:rPr>
          <w:spacing w:val="-6"/>
          <w:sz w:val="28"/>
        </w:rPr>
        <w:t xml:space="preserve"> </w:t>
      </w:r>
      <w:r>
        <w:rPr>
          <w:sz w:val="28"/>
        </w:rPr>
        <w:t>can</w:t>
      </w:r>
      <w:r>
        <w:rPr>
          <w:spacing w:val="-6"/>
          <w:sz w:val="28"/>
        </w:rPr>
        <w:t xml:space="preserve"> </w:t>
      </w:r>
      <w:r>
        <w:rPr>
          <w:sz w:val="28"/>
        </w:rPr>
        <w:t>talk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large</w:t>
      </w:r>
      <w:r>
        <w:rPr>
          <w:spacing w:val="-6"/>
          <w:sz w:val="28"/>
        </w:rPr>
        <w:t xml:space="preserve"> </w:t>
      </w:r>
      <w:r>
        <w:rPr>
          <w:sz w:val="28"/>
        </w:rPr>
        <w:t>number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knowledgeable</w:t>
      </w:r>
      <w:r>
        <w:rPr>
          <w:spacing w:val="-6"/>
          <w:sz w:val="28"/>
        </w:rPr>
        <w:t xml:space="preserve"> </w:t>
      </w:r>
      <w:r>
        <w:rPr>
          <w:sz w:val="28"/>
        </w:rPr>
        <w:t>users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there.</w:t>
      </w:r>
    </w:p>
    <w:p w14:paraId="3E0F08EF">
      <w:pPr>
        <w:pStyle w:val="7"/>
        <w:numPr>
          <w:ilvl w:val="0"/>
          <w:numId w:val="2"/>
        </w:numPr>
        <w:tabs>
          <w:tab w:val="left" w:pos="571"/>
        </w:tabs>
        <w:spacing w:before="168" w:after="0" w:line="362" w:lineRule="auto"/>
        <w:ind w:left="153" w:right="347" w:firstLine="0"/>
        <w:jc w:val="left"/>
        <w:rPr>
          <w:sz w:val="28"/>
        </w:rPr>
      </w:pPr>
      <w:r>
        <w:rPr>
          <w:sz w:val="28"/>
        </w:rPr>
        <w:t>Which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following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main</w:t>
      </w:r>
      <w:r>
        <w:rPr>
          <w:spacing w:val="-2"/>
          <w:sz w:val="28"/>
        </w:rPr>
        <w:t xml:space="preserve"> </w:t>
      </w:r>
      <w:r>
        <w:rPr>
          <w:sz w:val="28"/>
        </w:rPr>
        <w:t>purpose</w:t>
      </w:r>
      <w:r>
        <w:rPr>
          <w:spacing w:val="-2"/>
          <w:sz w:val="28"/>
        </w:rPr>
        <w:t xml:space="preserve"> </w:t>
      </w:r>
      <w:r>
        <w:rPr>
          <w:sz w:val="28"/>
        </w:rPr>
        <w:t>when</w:t>
      </w:r>
      <w:r>
        <w:rPr>
          <w:spacing w:val="-2"/>
          <w:sz w:val="28"/>
        </w:rPr>
        <w:t xml:space="preserve"> </w:t>
      </w:r>
      <w:r>
        <w:rPr>
          <w:sz w:val="28"/>
        </w:rPr>
        <w:t>students</w:t>
      </w:r>
      <w:r>
        <w:rPr>
          <w:spacing w:val="-2"/>
          <w:sz w:val="28"/>
        </w:rPr>
        <w:t xml:space="preserve"> </w:t>
      </w:r>
      <w:r>
        <w:rPr>
          <w:sz w:val="28"/>
        </w:rPr>
        <w:t>form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learning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group </w:t>
      </w:r>
      <w:r>
        <w:rPr>
          <w:spacing w:val="-2"/>
          <w:sz w:val="28"/>
        </w:rPr>
        <w:t>chat?</w:t>
      </w:r>
    </w:p>
    <w:p w14:paraId="27914232">
      <w:pPr>
        <w:pStyle w:val="7"/>
        <w:numPr>
          <w:ilvl w:val="1"/>
          <w:numId w:val="2"/>
        </w:numPr>
        <w:tabs>
          <w:tab w:val="left" w:pos="436"/>
        </w:tabs>
        <w:spacing w:before="0" w:after="0" w:line="319" w:lineRule="exact"/>
        <w:ind w:left="436" w:right="0" w:hanging="283"/>
        <w:jc w:val="left"/>
        <w:rPr>
          <w:sz w:val="26"/>
        </w:rPr>
      </w:pPr>
      <w:r>
        <w:rPr>
          <w:sz w:val="28"/>
        </w:rPr>
        <w:t>Preparing</w:t>
      </w:r>
      <w:r>
        <w:rPr>
          <w:spacing w:val="-7"/>
          <w:sz w:val="28"/>
        </w:rPr>
        <w:t xml:space="preserve"> </w:t>
      </w:r>
      <w:r>
        <w:rPr>
          <w:sz w:val="28"/>
        </w:rPr>
        <w:t>for</w:t>
      </w:r>
      <w:r>
        <w:rPr>
          <w:spacing w:val="-7"/>
          <w:sz w:val="28"/>
        </w:rPr>
        <w:t xml:space="preserve"> </w:t>
      </w:r>
      <w:r>
        <w:rPr>
          <w:sz w:val="28"/>
        </w:rPr>
        <w:t>class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presentations.</w:t>
      </w:r>
    </w:p>
    <w:p w14:paraId="0ECEDEBA">
      <w:pPr>
        <w:pStyle w:val="7"/>
        <w:numPr>
          <w:ilvl w:val="1"/>
          <w:numId w:val="2"/>
        </w:numPr>
        <w:tabs>
          <w:tab w:val="left" w:pos="436"/>
        </w:tabs>
        <w:spacing w:before="162" w:after="0" w:line="362" w:lineRule="auto"/>
        <w:ind w:left="153" w:right="4403" w:firstLine="0"/>
        <w:jc w:val="left"/>
        <w:rPr>
          <w:sz w:val="28"/>
        </w:rPr>
      </w:pPr>
      <w:r>
        <w:rPr>
          <w:sz w:val="28"/>
        </w:rPr>
        <w:t>Venting</w:t>
      </w:r>
      <w:r>
        <w:rPr>
          <w:spacing w:val="-5"/>
          <w:sz w:val="28"/>
        </w:rPr>
        <w:t xml:space="preserve"> </w:t>
      </w:r>
      <w:r>
        <w:rPr>
          <w:sz w:val="28"/>
        </w:rPr>
        <w:t>their</w:t>
      </w:r>
      <w:r>
        <w:rPr>
          <w:spacing w:val="-5"/>
          <w:sz w:val="28"/>
        </w:rPr>
        <w:t xml:space="preserve"> </w:t>
      </w:r>
      <w:r>
        <w:rPr>
          <w:sz w:val="28"/>
        </w:rPr>
        <w:t>negative</w:t>
      </w:r>
      <w:r>
        <w:rPr>
          <w:spacing w:val="-5"/>
          <w:sz w:val="28"/>
        </w:rPr>
        <w:t xml:space="preserve"> </w:t>
      </w:r>
      <w:r>
        <w:rPr>
          <w:sz w:val="28"/>
        </w:rPr>
        <w:t>thoughts</w:t>
      </w:r>
      <w:r>
        <w:rPr>
          <w:spacing w:val="-5"/>
          <w:sz w:val="28"/>
        </w:rPr>
        <w:t xml:space="preserve"> </w:t>
      </w:r>
      <w:r>
        <w:rPr>
          <w:sz w:val="28"/>
        </w:rPr>
        <w:t>on</w:t>
      </w:r>
      <w:r>
        <w:rPr>
          <w:spacing w:val="-5"/>
          <w:sz w:val="28"/>
        </w:rPr>
        <w:t xml:space="preserve"> </w:t>
      </w:r>
      <w:r>
        <w:rPr>
          <w:sz w:val="28"/>
        </w:rPr>
        <w:t>their</w:t>
      </w:r>
      <w:r>
        <w:rPr>
          <w:spacing w:val="-5"/>
          <w:sz w:val="28"/>
        </w:rPr>
        <w:t xml:space="preserve"> </w:t>
      </w:r>
      <w:r>
        <w:rPr>
          <w:sz w:val="28"/>
        </w:rPr>
        <w:t>school</w:t>
      </w:r>
      <w:r>
        <w:rPr>
          <w:spacing w:val="-5"/>
          <w:sz w:val="28"/>
        </w:rPr>
        <w:t xml:space="preserve"> </w:t>
      </w:r>
      <w:r>
        <w:rPr>
          <w:sz w:val="28"/>
        </w:rPr>
        <w:t>life. C.</w:t>
      </w:r>
      <w:r>
        <w:rPr>
          <w:spacing w:val="-34"/>
          <w:sz w:val="28"/>
        </w:rPr>
        <w:t xml:space="preserve"> </w:t>
      </w:r>
      <w:r>
        <w:rPr>
          <w:sz w:val="28"/>
        </w:rPr>
        <w:t>Discussing hot topics with each other.</w:t>
      </w:r>
    </w:p>
    <w:p w14:paraId="05554917">
      <w:pPr>
        <w:spacing w:before="0" w:line="319" w:lineRule="exact"/>
        <w:ind w:left="153" w:right="0" w:firstLine="0"/>
        <w:jc w:val="left"/>
        <w:rPr>
          <w:b/>
          <w:sz w:val="28"/>
        </w:rPr>
      </w:pPr>
      <w:r>
        <w:rPr>
          <w:b/>
          <w:sz w:val="28"/>
        </w:rPr>
        <w:t>Exercise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6: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Complete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passage.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Write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ONE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suitable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word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each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blank.</w:t>
      </w:r>
    </w:p>
    <w:p w14:paraId="1BEEA6E5">
      <w:pPr>
        <w:pStyle w:val="5"/>
        <w:tabs>
          <w:tab w:val="left" w:pos="5088"/>
          <w:tab w:val="left" w:pos="6048"/>
          <w:tab w:val="left" w:pos="8176"/>
        </w:tabs>
        <w:spacing w:line="362" w:lineRule="auto"/>
        <w:ind w:left="153" w:right="4"/>
        <w:jc w:val="both"/>
      </w:pPr>
      <w:r>
        <w:t>During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early</w:t>
      </w:r>
      <w:r>
        <w:rPr>
          <w:spacing w:val="40"/>
        </w:rPr>
        <w:t xml:space="preserve"> </w:t>
      </w:r>
      <w:r>
        <w:t>years,</w:t>
      </w:r>
      <w:r>
        <w:rPr>
          <w:spacing w:val="40"/>
        </w:rPr>
        <w:t xml:space="preserve"> </w:t>
      </w:r>
      <w:r>
        <w:t>(26)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t xml:space="preserve"> jigsaw puzzles is a popular activity that many parents choose for their children to develop their concentration and creativity. With various colours,</w:t>
      </w:r>
      <w:r>
        <w:rPr>
          <w:spacing w:val="-10"/>
        </w:rPr>
        <w:t xml:space="preserve"> </w:t>
      </w:r>
      <w:r>
        <w:t>shapes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sizes,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hobby</w:t>
      </w:r>
      <w:r>
        <w:rPr>
          <w:spacing w:val="-10"/>
        </w:rPr>
        <w:t xml:space="preserve"> </w:t>
      </w:r>
      <w:r>
        <w:t>significantly</w:t>
      </w:r>
      <w:r>
        <w:rPr>
          <w:spacing w:val="-10"/>
        </w:rPr>
        <w:t xml:space="preserve"> </w:t>
      </w:r>
      <w:r>
        <w:t>draws</w:t>
      </w:r>
      <w:r>
        <w:rPr>
          <w:spacing w:val="-10"/>
        </w:rPr>
        <w:t xml:space="preserve"> </w:t>
      </w:r>
      <w:r>
        <w:t>kids’</w:t>
      </w:r>
      <w:r>
        <w:rPr>
          <w:spacing w:val="-10"/>
        </w:rPr>
        <w:t xml:space="preserve"> </w:t>
      </w:r>
      <w:r>
        <w:t>attention,</w:t>
      </w:r>
      <w:r>
        <w:rPr>
          <w:spacing w:val="-13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 xml:space="preserve">spend all day handling the small pieces (27)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boredom. It’s also quite challenging for little kids to use their eyes and hands for finding and (28) </w:t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>many</w:t>
      </w:r>
      <w:r>
        <w:rPr>
          <w:spacing w:val="-12"/>
        </w:rPr>
        <w:t xml:space="preserve"> </w:t>
      </w:r>
      <w:r>
        <w:t>pieces</w:t>
      </w:r>
      <w:r>
        <w:rPr>
          <w:spacing w:val="-12"/>
        </w:rPr>
        <w:t xml:space="preserve"> </w:t>
      </w:r>
      <w:r>
        <w:t>together to make the given image. To motivate kids more effectively, parents should choose suitable and</w:t>
      </w:r>
      <w:r>
        <w:rPr>
          <w:spacing w:val="80"/>
        </w:rPr>
        <w:t xml:space="preserve"> </w:t>
      </w:r>
      <w:r>
        <w:t>captivating</w:t>
      </w:r>
      <w:r>
        <w:rPr>
          <w:spacing w:val="80"/>
        </w:rPr>
        <w:t xml:space="preserve"> </w:t>
      </w:r>
      <w:r>
        <w:t>jigsaw</w:t>
      </w:r>
      <w:r>
        <w:rPr>
          <w:spacing w:val="80"/>
        </w:rPr>
        <w:t xml:space="preserve"> </w:t>
      </w:r>
      <w:r>
        <w:t>images.</w:t>
      </w:r>
      <w:r>
        <w:rPr>
          <w:spacing w:val="80"/>
        </w:rPr>
        <w:t xml:space="preserve"> </w:t>
      </w:r>
      <w:r>
        <w:t>They</w:t>
      </w:r>
      <w:r>
        <w:rPr>
          <w:spacing w:val="80"/>
        </w:rPr>
        <w:t xml:space="preserve"> </w:t>
      </w:r>
      <w:r>
        <w:t>can</w:t>
      </w:r>
      <w:r>
        <w:rPr>
          <w:spacing w:val="80"/>
        </w:rPr>
        <w:t xml:space="preserve"> </w:t>
      </w:r>
      <w:r>
        <w:t>let</w:t>
      </w:r>
      <w:r>
        <w:rPr>
          <w:spacing w:val="80"/>
        </w:rPr>
        <w:t xml:space="preserve"> </w:t>
      </w:r>
      <w:r>
        <w:t>kids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simple</w:t>
      </w:r>
      <w:r>
        <w:rPr>
          <w:spacing w:val="80"/>
        </w:rPr>
        <w:t xml:space="preserve"> </w:t>
      </w:r>
      <w:r>
        <w:t>ones</w:t>
      </w:r>
      <w:r>
        <w:rPr>
          <w:spacing w:val="80"/>
        </w:rPr>
        <w:t xml:space="preserve"> </w:t>
      </w:r>
      <w:r>
        <w:t>first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then</w:t>
      </w:r>
      <w:r>
        <w:rPr>
          <w:spacing w:val="80"/>
        </w:rPr>
        <w:t xml:space="preserve"> </w:t>
      </w:r>
      <w:r>
        <w:t>(29)</w:t>
      </w:r>
    </w:p>
    <w:p w14:paraId="5A496B8C">
      <w:pPr>
        <w:pStyle w:val="5"/>
        <w:tabs>
          <w:tab w:val="left" w:pos="1693"/>
          <w:tab w:val="left" w:pos="6127"/>
        </w:tabs>
        <w:spacing w:before="0" w:line="362" w:lineRule="auto"/>
        <w:ind w:left="153" w:right="6"/>
        <w:jc w:val="both"/>
      </w:pPr>
      <w:r>
        <w:rPr>
          <w:u w:val="single"/>
        </w:rPr>
        <w:tab/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levels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difficulty</w:t>
      </w:r>
      <w:r>
        <w:rPr>
          <w:spacing w:val="-9"/>
        </w:rPr>
        <w:t xml:space="preserve"> </w:t>
      </w:r>
      <w:r>
        <w:t>gradually.</w:t>
      </w:r>
      <w:r>
        <w:rPr>
          <w:spacing w:val="-9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remember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indoor</w:t>
      </w:r>
      <w:r>
        <w:rPr>
          <w:spacing w:val="-9"/>
        </w:rPr>
        <w:t xml:space="preserve"> </w:t>
      </w:r>
      <w:r>
        <w:t>game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make a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frustrated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up.</w:t>
      </w:r>
      <w:r>
        <w:rPr>
          <w:spacing w:val="-2"/>
        </w:rPr>
        <w:t xml:space="preserve"> </w:t>
      </w:r>
      <w:r>
        <w:t>That’s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ready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 xml:space="preserve">children support in time and cheer them up (30) </w:t>
      </w:r>
      <w:r>
        <w:rPr>
          <w:u w:val="single"/>
        </w:rPr>
        <w:tab/>
      </w:r>
      <w:r>
        <w:t xml:space="preserve"> they reach the last jigsaw.</w:t>
      </w:r>
    </w:p>
    <w:p w14:paraId="7D6E17A0">
      <w:pPr>
        <w:pStyle w:val="2"/>
        <w:numPr>
          <w:ilvl w:val="1"/>
          <w:numId w:val="2"/>
        </w:numPr>
        <w:tabs>
          <w:tab w:val="left" w:pos="494"/>
        </w:tabs>
        <w:spacing w:before="0" w:after="0" w:line="318" w:lineRule="exact"/>
        <w:ind w:left="494" w:right="0" w:hanging="341"/>
        <w:jc w:val="left"/>
      </w:pPr>
      <w:r>
        <w:rPr>
          <w:spacing w:val="-2"/>
        </w:rPr>
        <w:t>LISTENING</w:t>
      </w:r>
    </w:p>
    <w:p w14:paraId="02F78DFC">
      <w:pPr>
        <w:pStyle w:val="2"/>
        <w:spacing w:after="0" w:line="318" w:lineRule="exact"/>
        <w:jc w:val="left"/>
        <w:sectPr>
          <w:pgSz w:w="11910" w:h="16840"/>
          <w:pgMar w:top="940" w:right="708" w:bottom="280" w:left="566" w:header="720" w:footer="720" w:gutter="0"/>
          <w:cols w:space="720" w:num="1"/>
        </w:sectPr>
      </w:pPr>
    </w:p>
    <w:p w14:paraId="535C2BB7">
      <w:pPr>
        <w:spacing w:before="23" w:line="362" w:lineRule="auto"/>
        <w:ind w:left="153" w:right="0" w:firstLine="0"/>
        <w:jc w:val="lef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Exercise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Listen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talk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show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about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reasons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guest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has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chosen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live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in the mountainous area and answer the questions below with NO MORE THAN FIVE </w:t>
      </w:r>
      <w:r>
        <w:rPr>
          <w:b/>
          <w:spacing w:val="-2"/>
          <w:sz w:val="28"/>
        </w:rPr>
        <w:t>WORDS.</w:t>
      </w:r>
    </w:p>
    <w:p w14:paraId="5E8EC9D7">
      <w:pPr>
        <w:pStyle w:val="7"/>
        <w:numPr>
          <w:ilvl w:val="0"/>
          <w:numId w:val="3"/>
        </w:numPr>
        <w:tabs>
          <w:tab w:val="left" w:pos="571"/>
        </w:tabs>
        <w:spacing w:before="0" w:after="0" w:line="318" w:lineRule="exact"/>
        <w:ind w:left="571" w:right="0" w:hanging="418"/>
        <w:jc w:val="left"/>
        <w:rPr>
          <w:b/>
          <w:sz w:val="28"/>
        </w:rPr>
      </w:pPr>
      <w:r>
        <w:rPr>
          <w:sz w:val="28"/>
        </w:rPr>
        <w:t>What</w:t>
      </w:r>
      <w:r>
        <w:rPr>
          <w:spacing w:val="-6"/>
          <w:sz w:val="28"/>
        </w:rPr>
        <w:t xml:space="preserve"> </w:t>
      </w:r>
      <w:r>
        <w:rPr>
          <w:sz w:val="28"/>
        </w:rPr>
        <w:t>outdoor</w:t>
      </w:r>
      <w:r>
        <w:rPr>
          <w:spacing w:val="-7"/>
          <w:sz w:val="28"/>
        </w:rPr>
        <w:t xml:space="preserve"> </w:t>
      </w:r>
      <w:r>
        <w:rPr>
          <w:sz w:val="28"/>
        </w:rPr>
        <w:t>activities</w:t>
      </w:r>
      <w:r>
        <w:rPr>
          <w:spacing w:val="-6"/>
          <w:sz w:val="28"/>
        </w:rPr>
        <w:t xml:space="preserve"> </w:t>
      </w:r>
      <w:r>
        <w:rPr>
          <w:sz w:val="28"/>
        </w:rPr>
        <w:t>are</w:t>
      </w:r>
      <w:r>
        <w:rPr>
          <w:spacing w:val="-6"/>
          <w:sz w:val="28"/>
        </w:rPr>
        <w:t xml:space="preserve"> </w:t>
      </w:r>
      <w:r>
        <w:rPr>
          <w:sz w:val="28"/>
        </w:rPr>
        <w:t>there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mountain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region?</w:t>
      </w:r>
    </w:p>
    <w:p w14:paraId="13F56F4E">
      <w:pPr>
        <w:pStyle w:val="7"/>
        <w:numPr>
          <w:ilvl w:val="0"/>
          <w:numId w:val="3"/>
        </w:numPr>
        <w:tabs>
          <w:tab w:val="left" w:pos="571"/>
        </w:tabs>
        <w:spacing w:before="163" w:after="0" w:line="240" w:lineRule="auto"/>
        <w:ind w:left="571" w:right="0" w:hanging="418"/>
        <w:jc w:val="left"/>
        <w:rPr>
          <w:b/>
          <w:sz w:val="28"/>
        </w:rPr>
      </w:pPr>
      <w:r>
        <w:rPr>
          <w:sz w:val="28"/>
        </w:rPr>
        <w:t>How</w:t>
      </w:r>
      <w:r>
        <w:rPr>
          <w:spacing w:val="-6"/>
          <w:sz w:val="28"/>
        </w:rPr>
        <w:t xml:space="preserve"> </w:t>
      </w:r>
      <w:r>
        <w:rPr>
          <w:sz w:val="28"/>
        </w:rPr>
        <w:t>do</w:t>
      </w:r>
      <w:r>
        <w:rPr>
          <w:spacing w:val="-7"/>
          <w:sz w:val="28"/>
        </w:rPr>
        <w:t xml:space="preserve"> </w:t>
      </w:r>
      <w:r>
        <w:rPr>
          <w:sz w:val="28"/>
        </w:rPr>
        <w:t>outdoor</w:t>
      </w:r>
      <w:r>
        <w:rPr>
          <w:spacing w:val="-6"/>
          <w:sz w:val="28"/>
        </w:rPr>
        <w:t xml:space="preserve"> </w:t>
      </w:r>
      <w:r>
        <w:rPr>
          <w:sz w:val="28"/>
        </w:rPr>
        <w:t>activities</w:t>
      </w:r>
      <w:r>
        <w:rPr>
          <w:spacing w:val="-6"/>
          <w:sz w:val="28"/>
        </w:rPr>
        <w:t xml:space="preserve"> </w:t>
      </w:r>
      <w:r>
        <w:rPr>
          <w:sz w:val="28"/>
        </w:rPr>
        <w:t>affect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him?</w:t>
      </w:r>
    </w:p>
    <w:p w14:paraId="6B4FEA62">
      <w:pPr>
        <w:pStyle w:val="7"/>
        <w:numPr>
          <w:ilvl w:val="0"/>
          <w:numId w:val="3"/>
        </w:numPr>
        <w:tabs>
          <w:tab w:val="left" w:pos="571"/>
        </w:tabs>
        <w:spacing w:before="163" w:after="0" w:line="240" w:lineRule="auto"/>
        <w:ind w:left="571" w:right="0" w:hanging="418"/>
        <w:jc w:val="left"/>
        <w:rPr>
          <w:b/>
          <w:sz w:val="28"/>
        </w:rPr>
      </w:pPr>
      <w:r>
        <w:rPr>
          <w:sz w:val="28"/>
        </w:rPr>
        <w:t>Does</w:t>
      </w:r>
      <w:r>
        <w:rPr>
          <w:spacing w:val="-6"/>
          <w:sz w:val="28"/>
        </w:rPr>
        <w:t xml:space="preserve"> </w:t>
      </w:r>
      <w:r>
        <w:rPr>
          <w:sz w:val="28"/>
        </w:rPr>
        <w:t>he</w:t>
      </w:r>
      <w:r>
        <w:rPr>
          <w:spacing w:val="-5"/>
          <w:sz w:val="28"/>
        </w:rPr>
        <w:t xml:space="preserve"> </w:t>
      </w:r>
      <w:r>
        <w:rPr>
          <w:sz w:val="28"/>
        </w:rPr>
        <w:t>have</w:t>
      </w:r>
      <w:r>
        <w:rPr>
          <w:spacing w:val="-5"/>
          <w:sz w:val="28"/>
        </w:rPr>
        <w:t xml:space="preserve"> </w:t>
      </w:r>
      <w:r>
        <w:rPr>
          <w:sz w:val="28"/>
        </w:rPr>
        <w:t>any</w:t>
      </w:r>
      <w:r>
        <w:rPr>
          <w:spacing w:val="-5"/>
          <w:sz w:val="28"/>
        </w:rPr>
        <w:t xml:space="preserve"> </w:t>
      </w:r>
      <w:r>
        <w:rPr>
          <w:sz w:val="28"/>
        </w:rPr>
        <w:t>difficulties</w:t>
      </w:r>
      <w:r>
        <w:rPr>
          <w:spacing w:val="-5"/>
          <w:sz w:val="28"/>
        </w:rPr>
        <w:t xml:space="preserve"> </w:t>
      </w:r>
      <w:r>
        <w:rPr>
          <w:sz w:val="28"/>
        </w:rPr>
        <w:t>when</w:t>
      </w:r>
      <w:r>
        <w:rPr>
          <w:spacing w:val="-6"/>
          <w:sz w:val="28"/>
        </w:rPr>
        <w:t xml:space="preserve"> </w:t>
      </w:r>
      <w:r>
        <w:rPr>
          <w:sz w:val="28"/>
        </w:rPr>
        <w:t>living</w:t>
      </w:r>
      <w:r>
        <w:rPr>
          <w:spacing w:val="-5"/>
          <w:sz w:val="28"/>
        </w:rPr>
        <w:t xml:space="preserve"> </w:t>
      </w:r>
      <w:r>
        <w:rPr>
          <w:sz w:val="28"/>
        </w:rPr>
        <w:t>on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mountain?</w:t>
      </w:r>
    </w:p>
    <w:p w14:paraId="788BA4DB">
      <w:pPr>
        <w:pStyle w:val="7"/>
        <w:numPr>
          <w:ilvl w:val="0"/>
          <w:numId w:val="3"/>
        </w:numPr>
        <w:tabs>
          <w:tab w:val="left" w:pos="571"/>
        </w:tabs>
        <w:spacing w:before="163" w:after="0" w:line="240" w:lineRule="auto"/>
        <w:ind w:left="571" w:right="0" w:hanging="418"/>
        <w:jc w:val="left"/>
        <w:rPr>
          <w:b/>
          <w:sz w:val="28"/>
        </w:rPr>
      </w:pPr>
      <w:r>
        <w:rPr>
          <w:sz w:val="28"/>
        </w:rPr>
        <w:t>What</w:t>
      </w:r>
      <w:r>
        <w:rPr>
          <w:spacing w:val="-6"/>
          <w:sz w:val="28"/>
        </w:rPr>
        <w:t xml:space="preserve"> </w:t>
      </w:r>
      <w:r>
        <w:rPr>
          <w:sz w:val="28"/>
        </w:rPr>
        <w:t>makes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rewards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living</w:t>
      </w:r>
      <w:r>
        <w:rPr>
          <w:spacing w:val="-5"/>
          <w:sz w:val="28"/>
        </w:rPr>
        <w:t xml:space="preserve"> </w:t>
      </w:r>
      <w:r>
        <w:rPr>
          <w:sz w:val="28"/>
        </w:rPr>
        <w:t>on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mountain</w:t>
      </w:r>
      <w:r>
        <w:rPr>
          <w:spacing w:val="-5"/>
          <w:sz w:val="28"/>
        </w:rPr>
        <w:t xml:space="preserve"> </w:t>
      </w:r>
      <w:r>
        <w:rPr>
          <w:sz w:val="28"/>
        </w:rPr>
        <w:t>worth</w:t>
      </w:r>
      <w:r>
        <w:rPr>
          <w:spacing w:val="-5"/>
          <w:sz w:val="28"/>
        </w:rPr>
        <w:t xml:space="preserve"> it?</w:t>
      </w:r>
    </w:p>
    <w:p w14:paraId="358FC57E">
      <w:pPr>
        <w:pStyle w:val="7"/>
        <w:numPr>
          <w:ilvl w:val="0"/>
          <w:numId w:val="3"/>
        </w:numPr>
        <w:tabs>
          <w:tab w:val="left" w:pos="571"/>
        </w:tabs>
        <w:spacing w:before="162" w:after="0" w:line="240" w:lineRule="auto"/>
        <w:ind w:left="571" w:right="0" w:hanging="418"/>
        <w:jc w:val="left"/>
        <w:rPr>
          <w:b/>
          <w:sz w:val="28"/>
        </w:rPr>
      </w:pPr>
      <w:r>
        <w:rPr>
          <w:sz w:val="28"/>
        </w:rPr>
        <w:t>What</w:t>
      </w:r>
      <w:r>
        <w:rPr>
          <w:spacing w:val="-6"/>
          <w:sz w:val="28"/>
        </w:rPr>
        <w:t xml:space="preserve"> </w:t>
      </w:r>
      <w:r>
        <w:rPr>
          <w:sz w:val="28"/>
        </w:rPr>
        <w:t>does</w:t>
      </w:r>
      <w:r>
        <w:rPr>
          <w:spacing w:val="-6"/>
          <w:sz w:val="28"/>
        </w:rPr>
        <w:t xml:space="preserve"> </w:t>
      </w:r>
      <w:r>
        <w:rPr>
          <w:sz w:val="28"/>
        </w:rPr>
        <w:t>Mr.</w:t>
      </w:r>
      <w:r>
        <w:rPr>
          <w:spacing w:val="-6"/>
          <w:sz w:val="28"/>
        </w:rPr>
        <w:t xml:space="preserve"> </w:t>
      </w:r>
      <w:r>
        <w:rPr>
          <w:sz w:val="28"/>
        </w:rPr>
        <w:t>Smith’s</w:t>
      </w:r>
      <w:r>
        <w:rPr>
          <w:spacing w:val="-6"/>
          <w:sz w:val="28"/>
        </w:rPr>
        <w:t xml:space="preserve"> </w:t>
      </w:r>
      <w:r>
        <w:rPr>
          <w:sz w:val="28"/>
        </w:rPr>
        <w:t>story</w:t>
      </w:r>
      <w:r>
        <w:rPr>
          <w:spacing w:val="-6"/>
          <w:sz w:val="28"/>
        </w:rPr>
        <w:t xml:space="preserve"> </w:t>
      </w:r>
      <w:r>
        <w:rPr>
          <w:sz w:val="28"/>
        </w:rPr>
        <w:t>encourage</w:t>
      </w:r>
      <w:r>
        <w:rPr>
          <w:spacing w:val="-6"/>
          <w:sz w:val="28"/>
        </w:rPr>
        <w:t xml:space="preserve"> </w:t>
      </w:r>
      <w:r>
        <w:rPr>
          <w:sz w:val="28"/>
        </w:rPr>
        <w:t>others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do?</w:t>
      </w:r>
    </w:p>
    <w:p w14:paraId="1B395EC8">
      <w:pPr>
        <w:pStyle w:val="2"/>
        <w:numPr>
          <w:ilvl w:val="1"/>
          <w:numId w:val="2"/>
        </w:numPr>
        <w:tabs>
          <w:tab w:val="left" w:pos="494"/>
        </w:tabs>
        <w:spacing w:before="163" w:after="0" w:line="240" w:lineRule="auto"/>
        <w:ind w:left="494" w:right="0" w:hanging="341"/>
        <w:jc w:val="left"/>
      </w:pPr>
      <w:r>
        <w:rPr>
          <w:spacing w:val="-2"/>
        </w:rPr>
        <w:t>WRITING</w:t>
      </w:r>
    </w:p>
    <w:p w14:paraId="47EEC204">
      <w:pPr>
        <w:spacing w:before="163" w:line="362" w:lineRule="auto"/>
        <w:ind w:left="153" w:right="101" w:firstLine="0"/>
        <w:jc w:val="left"/>
        <w:rPr>
          <w:b/>
          <w:sz w:val="28"/>
        </w:rPr>
      </w:pPr>
      <w:r>
        <w:rPr>
          <w:b/>
          <w:sz w:val="28"/>
        </w:rPr>
        <w:t>Exercise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8: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each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question,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complete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second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sentence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means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same as the first one. Use the word in brackets and do not change it.</w:t>
      </w:r>
    </w:p>
    <w:p w14:paraId="008D941B">
      <w:pPr>
        <w:spacing w:before="0" w:line="319" w:lineRule="exact"/>
        <w:ind w:left="153" w:right="0" w:firstLine="0"/>
        <w:jc w:val="left"/>
        <w:rPr>
          <w:b/>
          <w:sz w:val="28"/>
        </w:rPr>
      </w:pPr>
      <w:r>
        <w:rPr>
          <w:b/>
          <w:sz w:val="28"/>
        </w:rPr>
        <w:t>Write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MORE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THAN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THREE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WORDS.</w:t>
      </w:r>
    </w:p>
    <w:p w14:paraId="7EB7815E">
      <w:pPr>
        <w:pStyle w:val="7"/>
        <w:numPr>
          <w:ilvl w:val="0"/>
          <w:numId w:val="3"/>
        </w:numPr>
        <w:tabs>
          <w:tab w:val="left" w:pos="571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>When</w:t>
      </w:r>
      <w:r>
        <w:rPr>
          <w:spacing w:val="-6"/>
          <w:sz w:val="28"/>
        </w:rPr>
        <w:t xml:space="preserve"> </w:t>
      </w:r>
      <w:r>
        <w:rPr>
          <w:sz w:val="28"/>
        </w:rPr>
        <w:t>Trang</w:t>
      </w:r>
      <w:r>
        <w:rPr>
          <w:spacing w:val="-5"/>
          <w:sz w:val="28"/>
        </w:rPr>
        <w:t xml:space="preserve"> </w:t>
      </w:r>
      <w:r>
        <w:rPr>
          <w:sz w:val="28"/>
        </w:rPr>
        <w:t>has</w:t>
      </w:r>
      <w:r>
        <w:rPr>
          <w:spacing w:val="-5"/>
          <w:sz w:val="28"/>
        </w:rPr>
        <w:t xml:space="preserve"> </w:t>
      </w:r>
      <w:r>
        <w:rPr>
          <w:sz w:val="28"/>
        </w:rPr>
        <w:t>free</w:t>
      </w:r>
      <w:r>
        <w:rPr>
          <w:spacing w:val="-5"/>
          <w:sz w:val="28"/>
        </w:rPr>
        <w:t xml:space="preserve"> </w:t>
      </w:r>
      <w:r>
        <w:rPr>
          <w:sz w:val="28"/>
        </w:rPr>
        <w:t>time,</w:t>
      </w:r>
      <w:r>
        <w:rPr>
          <w:spacing w:val="-5"/>
          <w:sz w:val="28"/>
        </w:rPr>
        <w:t xml:space="preserve"> </w:t>
      </w:r>
      <w:r>
        <w:rPr>
          <w:sz w:val="28"/>
        </w:rPr>
        <w:t>she</w:t>
      </w:r>
      <w:r>
        <w:rPr>
          <w:spacing w:val="-5"/>
          <w:sz w:val="28"/>
        </w:rPr>
        <w:t xml:space="preserve"> </w:t>
      </w:r>
      <w:r>
        <w:rPr>
          <w:sz w:val="28"/>
        </w:rPr>
        <w:t>likes</w:t>
      </w:r>
      <w:r>
        <w:rPr>
          <w:spacing w:val="-5"/>
          <w:sz w:val="28"/>
        </w:rPr>
        <w:t xml:space="preserve"> </w:t>
      </w:r>
      <w:r>
        <w:rPr>
          <w:sz w:val="28"/>
        </w:rPr>
        <w:t>hanging</w:t>
      </w:r>
      <w:r>
        <w:rPr>
          <w:spacing w:val="-5"/>
          <w:sz w:val="28"/>
        </w:rPr>
        <w:t xml:space="preserve"> </w:t>
      </w:r>
      <w:r>
        <w:rPr>
          <w:sz w:val="28"/>
        </w:rPr>
        <w:t>out</w:t>
      </w:r>
      <w:r>
        <w:rPr>
          <w:spacing w:val="-6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r>
        <w:rPr>
          <w:sz w:val="28"/>
        </w:rPr>
        <w:t>her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friends. </w:t>
      </w:r>
      <w:r>
        <w:rPr>
          <w:b/>
          <w:spacing w:val="-2"/>
          <w:sz w:val="28"/>
        </w:rPr>
        <w:t>(LEISURE)</w:t>
      </w:r>
    </w:p>
    <w:p w14:paraId="02CEE939">
      <w:pPr>
        <w:pStyle w:val="5"/>
        <w:tabs>
          <w:tab w:val="left" w:pos="3539"/>
        </w:tabs>
        <w:spacing w:before="168"/>
        <w:ind w:left="436"/>
      </w:pPr>
      <w:r>
        <w:t xml:space="preserve">In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Trang</w:t>
      </w:r>
      <w:r>
        <w:rPr>
          <w:spacing w:val="-5"/>
        </w:rPr>
        <w:t xml:space="preserve"> </w:t>
      </w:r>
      <w:r>
        <w:t>likes</w:t>
      </w:r>
      <w:r>
        <w:rPr>
          <w:spacing w:val="-4"/>
        </w:rPr>
        <w:t xml:space="preserve"> </w:t>
      </w:r>
      <w:r>
        <w:t>hanging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rPr>
          <w:spacing w:val="-2"/>
        </w:rPr>
        <w:t>friends.</w:t>
      </w:r>
    </w:p>
    <w:p w14:paraId="265BA6C4">
      <w:pPr>
        <w:pStyle w:val="7"/>
        <w:numPr>
          <w:ilvl w:val="0"/>
          <w:numId w:val="3"/>
        </w:numPr>
        <w:tabs>
          <w:tab w:val="left" w:pos="571"/>
        </w:tabs>
        <w:spacing w:before="162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>When</w:t>
      </w:r>
      <w:r>
        <w:rPr>
          <w:spacing w:val="-6"/>
          <w:sz w:val="28"/>
        </w:rPr>
        <w:t xml:space="preserve"> </w:t>
      </w:r>
      <w:r>
        <w:rPr>
          <w:sz w:val="28"/>
        </w:rPr>
        <w:t>Minh</w:t>
      </w:r>
      <w:r>
        <w:rPr>
          <w:spacing w:val="-5"/>
          <w:sz w:val="28"/>
        </w:rPr>
        <w:t xml:space="preserve"> </w:t>
      </w:r>
      <w:r>
        <w:rPr>
          <w:sz w:val="28"/>
        </w:rPr>
        <w:t>has</w:t>
      </w:r>
      <w:r>
        <w:rPr>
          <w:spacing w:val="-5"/>
          <w:sz w:val="28"/>
        </w:rPr>
        <w:t xml:space="preserve"> </w:t>
      </w:r>
      <w:r>
        <w:rPr>
          <w:sz w:val="28"/>
        </w:rPr>
        <w:t>free</w:t>
      </w:r>
      <w:r>
        <w:rPr>
          <w:spacing w:val="-5"/>
          <w:sz w:val="28"/>
        </w:rPr>
        <w:t xml:space="preserve"> </w:t>
      </w:r>
      <w:r>
        <w:rPr>
          <w:sz w:val="28"/>
        </w:rPr>
        <w:t>time,</w:t>
      </w:r>
      <w:r>
        <w:rPr>
          <w:spacing w:val="-5"/>
          <w:sz w:val="28"/>
        </w:rPr>
        <w:t xml:space="preserve"> </w:t>
      </w:r>
      <w:r>
        <w:rPr>
          <w:sz w:val="28"/>
        </w:rPr>
        <w:t>he</w:t>
      </w:r>
      <w:r>
        <w:rPr>
          <w:spacing w:val="-6"/>
          <w:sz w:val="28"/>
        </w:rPr>
        <w:t xml:space="preserve"> </w:t>
      </w:r>
      <w:r>
        <w:rPr>
          <w:sz w:val="28"/>
        </w:rPr>
        <w:t>likes</w:t>
      </w:r>
      <w:r>
        <w:rPr>
          <w:spacing w:val="-5"/>
          <w:sz w:val="28"/>
        </w:rPr>
        <w:t xml:space="preserve"> </w:t>
      </w:r>
      <w:r>
        <w:rPr>
          <w:sz w:val="28"/>
        </w:rPr>
        <w:t>surfing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net</w:t>
      </w:r>
      <w:r>
        <w:rPr>
          <w:spacing w:val="-5"/>
          <w:sz w:val="28"/>
        </w:rPr>
        <w:t xml:space="preserve"> </w:t>
      </w:r>
      <w:r>
        <w:rPr>
          <w:sz w:val="28"/>
        </w:rPr>
        <w:t>more</w:t>
      </w:r>
      <w:r>
        <w:rPr>
          <w:spacing w:val="-6"/>
          <w:sz w:val="28"/>
        </w:rPr>
        <w:t xml:space="preserve"> </w:t>
      </w:r>
      <w:r>
        <w:rPr>
          <w:sz w:val="28"/>
        </w:rPr>
        <w:t>than</w:t>
      </w:r>
      <w:r>
        <w:rPr>
          <w:spacing w:val="-5"/>
          <w:sz w:val="28"/>
        </w:rPr>
        <w:t xml:space="preserve"> </w:t>
      </w:r>
      <w:r>
        <w:rPr>
          <w:sz w:val="28"/>
        </w:rPr>
        <w:t>going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shopping. </w:t>
      </w:r>
      <w:r>
        <w:rPr>
          <w:b/>
          <w:spacing w:val="-4"/>
          <w:sz w:val="28"/>
        </w:rPr>
        <w:t>(TO)</w:t>
      </w:r>
    </w:p>
    <w:p w14:paraId="57FD07DF">
      <w:pPr>
        <w:pStyle w:val="5"/>
        <w:tabs>
          <w:tab w:val="left" w:pos="9109"/>
        </w:tabs>
        <w:ind w:left="436"/>
      </w:pPr>
      <w:r>
        <w:t>When</w:t>
      </w:r>
      <w:r>
        <w:rPr>
          <w:spacing w:val="-2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prefers</w:t>
      </w:r>
      <w:r>
        <w:rPr>
          <w:spacing w:val="-2"/>
        </w:rPr>
        <w:t xml:space="preserve"> </w:t>
      </w:r>
      <w:r>
        <w:t>surfing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25ED1683">
      <w:pPr>
        <w:pStyle w:val="7"/>
        <w:numPr>
          <w:ilvl w:val="0"/>
          <w:numId w:val="3"/>
        </w:numPr>
        <w:tabs>
          <w:tab w:val="left" w:pos="571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>Nick</w:t>
      </w:r>
      <w:r>
        <w:rPr>
          <w:spacing w:val="-5"/>
          <w:sz w:val="28"/>
        </w:rPr>
        <w:t xml:space="preserve"> </w:t>
      </w:r>
      <w:r>
        <w:rPr>
          <w:sz w:val="28"/>
        </w:rPr>
        <w:t>spent</w:t>
      </w:r>
      <w:r>
        <w:rPr>
          <w:spacing w:val="-5"/>
          <w:sz w:val="28"/>
        </w:rPr>
        <w:t xml:space="preserve"> </w:t>
      </w:r>
      <w:r>
        <w:rPr>
          <w:sz w:val="28"/>
        </w:rPr>
        <w:t>an</w:t>
      </w:r>
      <w:r>
        <w:rPr>
          <w:spacing w:val="-5"/>
          <w:sz w:val="28"/>
        </w:rPr>
        <w:t xml:space="preserve"> </w:t>
      </w:r>
      <w:r>
        <w:rPr>
          <w:sz w:val="28"/>
        </w:rPr>
        <w:t>hour</w:t>
      </w:r>
      <w:r>
        <w:rPr>
          <w:spacing w:val="-5"/>
          <w:sz w:val="28"/>
        </w:rPr>
        <w:t xml:space="preserve"> </w:t>
      </w:r>
      <w:r>
        <w:rPr>
          <w:sz w:val="28"/>
        </w:rPr>
        <w:t>loading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fruit</w:t>
      </w:r>
      <w:r>
        <w:rPr>
          <w:spacing w:val="-5"/>
          <w:sz w:val="28"/>
        </w:rPr>
        <w:t xml:space="preserve"> </w:t>
      </w:r>
      <w:r>
        <w:rPr>
          <w:sz w:val="28"/>
        </w:rPr>
        <w:t>onto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truck.</w:t>
      </w:r>
      <w:r>
        <w:rPr>
          <w:spacing w:val="-1"/>
          <w:sz w:val="28"/>
        </w:rPr>
        <w:t xml:space="preserve"> </w:t>
      </w:r>
      <w:r>
        <w:rPr>
          <w:b/>
          <w:spacing w:val="-4"/>
          <w:sz w:val="28"/>
        </w:rPr>
        <w:t>(IT)</w:t>
      </w:r>
    </w:p>
    <w:p w14:paraId="03F6E845">
      <w:pPr>
        <w:pStyle w:val="5"/>
        <w:tabs>
          <w:tab w:val="left" w:pos="3237"/>
        </w:tabs>
        <w:ind w:left="436"/>
      </w:pPr>
      <w:r>
        <w:rPr>
          <w:u w:val="single"/>
        </w:rPr>
        <w:tab/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hour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load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fruit</w:t>
      </w:r>
      <w:r>
        <w:rPr>
          <w:spacing w:val="-1"/>
        </w:rPr>
        <w:t xml:space="preserve"> </w:t>
      </w:r>
      <w:r>
        <w:t>onto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truck.</w:t>
      </w:r>
    </w:p>
    <w:p w14:paraId="7A138C9D">
      <w:pPr>
        <w:pStyle w:val="7"/>
        <w:numPr>
          <w:ilvl w:val="0"/>
          <w:numId w:val="3"/>
        </w:numPr>
        <w:tabs>
          <w:tab w:val="left" w:pos="571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>During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rice</w:t>
      </w:r>
      <w:r>
        <w:rPr>
          <w:spacing w:val="-6"/>
          <w:sz w:val="28"/>
        </w:rPr>
        <w:t xml:space="preserve"> </w:t>
      </w:r>
      <w:r>
        <w:rPr>
          <w:sz w:val="28"/>
        </w:rPr>
        <w:t>harvest,</w:t>
      </w:r>
      <w:r>
        <w:rPr>
          <w:spacing w:val="-6"/>
          <w:sz w:val="28"/>
        </w:rPr>
        <w:t xml:space="preserve"> </w:t>
      </w:r>
      <w:r>
        <w:rPr>
          <w:sz w:val="28"/>
        </w:rPr>
        <w:t>they</w:t>
      </w:r>
      <w:r>
        <w:rPr>
          <w:spacing w:val="-6"/>
          <w:sz w:val="28"/>
        </w:rPr>
        <w:t xml:space="preserve"> </w:t>
      </w:r>
      <w:r>
        <w:rPr>
          <w:sz w:val="28"/>
        </w:rPr>
        <w:t>often</w:t>
      </w:r>
      <w:r>
        <w:rPr>
          <w:spacing w:val="-6"/>
          <w:sz w:val="28"/>
        </w:rPr>
        <w:t xml:space="preserve"> </w:t>
      </w:r>
      <w:r>
        <w:rPr>
          <w:sz w:val="28"/>
        </w:rPr>
        <w:t>need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combine</w:t>
      </w:r>
      <w:r>
        <w:rPr>
          <w:spacing w:val="-6"/>
          <w:sz w:val="28"/>
        </w:rPr>
        <w:t xml:space="preserve"> </w:t>
      </w:r>
      <w:r>
        <w:rPr>
          <w:sz w:val="28"/>
        </w:rPr>
        <w:t>harvester.</w:t>
      </w:r>
      <w:r>
        <w:rPr>
          <w:spacing w:val="-2"/>
          <w:sz w:val="28"/>
        </w:rPr>
        <w:t xml:space="preserve"> </w:t>
      </w:r>
      <w:r>
        <w:rPr>
          <w:b/>
          <w:spacing w:val="-2"/>
          <w:sz w:val="28"/>
        </w:rPr>
        <w:t>(USING)</w:t>
      </w:r>
    </w:p>
    <w:p w14:paraId="2D9EFCB4">
      <w:pPr>
        <w:pStyle w:val="5"/>
        <w:tabs>
          <w:tab w:val="left" w:pos="5401"/>
        </w:tabs>
        <w:spacing w:before="162"/>
        <w:ind w:left="436"/>
      </w:pPr>
      <w:r>
        <w:t xml:space="preserve">They often harvest </w:t>
      </w:r>
      <w:r>
        <w:rPr>
          <w:u w:val="single"/>
        </w:rPr>
        <w:tab/>
      </w:r>
      <w:r>
        <w:t xml:space="preserve"> a combine harvester.</w:t>
      </w:r>
    </w:p>
    <w:p w14:paraId="3E56373F">
      <w:pPr>
        <w:pStyle w:val="7"/>
        <w:numPr>
          <w:ilvl w:val="0"/>
          <w:numId w:val="3"/>
        </w:numPr>
        <w:tabs>
          <w:tab w:val="left" w:pos="571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>Ann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very</w:t>
      </w:r>
      <w:r>
        <w:rPr>
          <w:spacing w:val="-6"/>
          <w:sz w:val="28"/>
        </w:rPr>
        <w:t xml:space="preserve"> </w:t>
      </w:r>
      <w:r>
        <w:rPr>
          <w:sz w:val="28"/>
        </w:rPr>
        <w:t>tired;</w:t>
      </w:r>
      <w:r>
        <w:rPr>
          <w:spacing w:val="-5"/>
          <w:sz w:val="28"/>
        </w:rPr>
        <w:t xml:space="preserve"> </w:t>
      </w:r>
      <w:r>
        <w:rPr>
          <w:sz w:val="28"/>
        </w:rPr>
        <w:t>however,</w:t>
      </w:r>
      <w:r>
        <w:rPr>
          <w:spacing w:val="-6"/>
          <w:sz w:val="28"/>
        </w:rPr>
        <w:t xml:space="preserve"> </w:t>
      </w:r>
      <w:r>
        <w:rPr>
          <w:sz w:val="28"/>
        </w:rPr>
        <w:t>she</w:t>
      </w:r>
      <w:r>
        <w:rPr>
          <w:spacing w:val="-5"/>
          <w:sz w:val="28"/>
        </w:rPr>
        <w:t xml:space="preserve"> </w:t>
      </w:r>
      <w:r>
        <w:rPr>
          <w:sz w:val="28"/>
        </w:rPr>
        <w:t>helps</w:t>
      </w:r>
      <w:r>
        <w:rPr>
          <w:spacing w:val="-5"/>
          <w:sz w:val="28"/>
        </w:rPr>
        <w:t xml:space="preserve"> </w:t>
      </w:r>
      <w:r>
        <w:rPr>
          <w:sz w:val="28"/>
        </w:rPr>
        <w:t>her</w:t>
      </w:r>
      <w:r>
        <w:rPr>
          <w:spacing w:val="-6"/>
          <w:sz w:val="28"/>
        </w:rPr>
        <w:t xml:space="preserve"> </w:t>
      </w:r>
      <w:r>
        <w:rPr>
          <w:sz w:val="28"/>
        </w:rPr>
        <w:t>mother</w:t>
      </w:r>
      <w:r>
        <w:rPr>
          <w:spacing w:val="-5"/>
          <w:sz w:val="28"/>
        </w:rPr>
        <w:t xml:space="preserve"> </w:t>
      </w:r>
      <w:r>
        <w:rPr>
          <w:sz w:val="28"/>
        </w:rPr>
        <w:t>with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housework. </w:t>
      </w:r>
      <w:r>
        <w:rPr>
          <w:b/>
          <w:spacing w:val="-2"/>
          <w:sz w:val="28"/>
        </w:rPr>
        <w:t>(BUT)</w:t>
      </w:r>
    </w:p>
    <w:p w14:paraId="6160E2E1">
      <w:pPr>
        <w:pStyle w:val="5"/>
        <w:tabs>
          <w:tab w:val="left" w:pos="5268"/>
        </w:tabs>
        <w:ind w:left="436"/>
      </w:pPr>
      <w:r>
        <w:t xml:space="preserve">Ann is very tired, </w:t>
      </w:r>
      <w:r>
        <w:rPr>
          <w:u w:val="single"/>
        </w:rPr>
        <w:tab/>
      </w:r>
      <w:r>
        <w:t xml:space="preserve"> her mother with the housework.</w:t>
      </w:r>
    </w:p>
    <w:p w14:paraId="447BBFF2">
      <w:pPr>
        <w:pStyle w:val="5"/>
        <w:spacing w:before="0"/>
        <w:ind w:left="0"/>
      </w:pPr>
    </w:p>
    <w:p w14:paraId="58A95CB4">
      <w:pPr>
        <w:pStyle w:val="5"/>
        <w:spacing w:before="4"/>
        <w:ind w:left="0"/>
      </w:pPr>
    </w:p>
    <w:p w14:paraId="0363F701">
      <w:pPr>
        <w:spacing w:before="0"/>
        <w:ind w:left="143" w:right="0" w:firstLine="0"/>
        <w:jc w:val="center"/>
        <w:rPr>
          <w:b/>
          <w:sz w:val="28"/>
        </w:rPr>
      </w:pPr>
      <w:r>
        <w:rPr>
          <w:b/>
          <w:sz w:val="28"/>
        </w:rPr>
        <w:t>-----THE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END----</w:t>
      </w:r>
      <w:r>
        <w:rPr>
          <w:b/>
          <w:spacing w:val="-10"/>
          <w:sz w:val="28"/>
        </w:rPr>
        <w:t>-</w:t>
      </w:r>
    </w:p>
    <w:sectPr>
      <w:pgSz w:w="11910" w:h="16840"/>
      <w:pgMar w:top="940" w:right="708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5"/>
      <w:numFmt w:val="decimal"/>
      <w:lvlText w:val="%1."/>
      <w:lvlJc w:val="left"/>
      <w:pPr>
        <w:ind w:left="434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438" w:hanging="284"/>
        <w:jc w:val="left"/>
      </w:pPr>
      <w:rPr>
        <w:rFonts w:hint="default"/>
        <w:spacing w:val="1"/>
        <w:w w:val="95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25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51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76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02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27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53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78" w:hanging="284"/>
      </w:pPr>
      <w:rPr>
        <w:rFonts w:hint="default"/>
        <w:lang w:val="en-US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upperLetter"/>
      <w:lvlText w:val="%1."/>
      <w:lvlJc w:val="left"/>
      <w:pPr>
        <w:ind w:left="496" w:hanging="34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13" w:hanging="34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26" w:hanging="34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9" w:hanging="34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52" w:hanging="34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65" w:hanging="34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78" w:hanging="34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91" w:hanging="34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04" w:hanging="343"/>
      </w:pPr>
      <w:rPr>
        <w:rFonts w:hint="default"/>
        <w:lang w:val="en-US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31"/>
      <w:numFmt w:val="decimal"/>
      <w:lvlText w:val="%1."/>
      <w:lvlJc w:val="left"/>
      <w:pPr>
        <w:ind w:left="574" w:hanging="420"/>
        <w:jc w:val="left"/>
      </w:pPr>
      <w:rPr>
        <w:rFonts w:hint="default"/>
        <w:spacing w:val="0"/>
        <w:w w:val="99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85" w:hanging="4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90" w:hanging="4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95" w:hanging="4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00" w:hanging="4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05" w:hanging="4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10" w:hanging="4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15" w:hanging="4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20" w:hanging="4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8BF0C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494" w:hanging="34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163"/>
      <w:ind w:left="571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63"/>
      <w:ind w:left="571" w:hanging="418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8">
    <w:name w:val="Table Paragraph"/>
    <w:basedOn w:val="1"/>
    <w:qFormat/>
    <w:uiPriority w:val="1"/>
    <w:pPr>
      <w:spacing w:before="50" w:line="311" w:lineRule="exact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2025-08-07T02:44:00Z</dcterms:created>
  <dc:creator>thanh</dc:creator>
  <cp:lastModifiedBy>thanh</cp:lastModifiedBy>
  <dcterms:modified xsi:type="dcterms:W3CDTF">2025-08-07T02:51:00Z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LastSaved">
    <vt:filetime>2025-08-07T00:00:00Z</vt:filetime>
  </property>
  <property fmtid="{D5CDD505-2E9C-101B-9397-08002B2CF9AE}" pid="4" name="Producer">
    <vt:lpwstr>macOS Version 12.5 (Build 21G72) Quartz PDFContext</vt:lpwstr>
  </property>
  <property fmtid="{D5CDD505-2E9C-101B-9397-08002B2CF9AE}" pid="5" name="KSOProductBuildVer">
    <vt:lpwstr>1033-12.2.0.22222</vt:lpwstr>
  </property>
  <property fmtid="{D5CDD505-2E9C-101B-9397-08002B2CF9AE}" pid="6" name="ICV">
    <vt:lpwstr>E4C43791C3DD467AA72B712851A884F7_12</vt:lpwstr>
  </property>
</Properties>
</file>